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16a3" w14:textId="4981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w:t>
      </w:r>
    </w:p>
    <w:p>
      <w:pPr>
        <w:spacing w:after="0"/>
        <w:ind w:left="0"/>
        <w:jc w:val="both"/>
      </w:pPr>
      <w:r>
        <w:rPr>
          <w:rFonts w:ascii="Times New Roman"/>
          <w:b w:val="false"/>
          <w:i w:val="false"/>
          <w:color w:val="000000"/>
          <w:sz w:val="28"/>
        </w:rPr>
        <w:t>Қазақстан Республикасы Қаржы министрінің 2009 жылғы 25 мамырдағы N 215 Бұйрығы. Қазақстан Республикасының Әділет министрлігінде 2009 жылғы 16 маусымда Нормативтік құқықтық кесімдерді мемлекеттік тіркеудің тізіліміне N 5702 болып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ЗҚАИ-ның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министрінің 10.10.2017 </w:t>
      </w:r>
      <w:r>
        <w:rPr>
          <w:rFonts w:ascii="Times New Roman"/>
          <w:b w:val="false"/>
          <w:i w:val="false"/>
          <w:color w:val="000000"/>
          <w:sz w:val="28"/>
        </w:rPr>
        <w:t>№ 606</w:t>
      </w:r>
      <w:r>
        <w:rPr>
          <w:rFonts w:ascii="Times New Roman"/>
          <w:b w:val="false"/>
          <w:i w:val="false"/>
          <w:color w:val="ff0000"/>
          <w:sz w:val="28"/>
        </w:rPr>
        <w:t xml:space="preserve">; орыс тіліндегі тақырыбына өзгеріс енгізілді, мемлекеттік тілдегі мәтін өзгермейді – ҚР Қаржы министрінің м.а 02.07.2020 </w:t>
      </w:r>
      <w:r>
        <w:rPr>
          <w:rFonts w:ascii="Times New Roman"/>
          <w:b w:val="false"/>
          <w:i w:val="false"/>
          <w:color w:val="000000"/>
          <w:sz w:val="28"/>
        </w:rPr>
        <w:t>№ 650</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xml:space="preserve">
      "Қазақстан Республикасының Бюджет кодексі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26.12.2022 </w:t>
      </w:r>
      <w:r>
        <w:rPr>
          <w:rFonts w:ascii="Times New Roman"/>
          <w:b w:val="false"/>
          <w:i w:val="false"/>
          <w:color w:val="000000"/>
          <w:sz w:val="28"/>
        </w:rPr>
        <w:t>№ 1328</w:t>
      </w:r>
      <w:r>
        <w:rPr>
          <w:rFonts w:ascii="Times New Roman"/>
          <w:b w:val="false"/>
          <w:i w:val="false"/>
          <w:color w:val="ff0000"/>
          <w:sz w:val="28"/>
        </w:rPr>
        <w:t xml:space="preserve"> (26.12.22 бастап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09.02.2015 </w:t>
      </w:r>
      <w:r>
        <w:rPr>
          <w:rFonts w:ascii="Times New Roman"/>
          <w:b w:val="false"/>
          <w:i w:val="false"/>
          <w:color w:val="000000"/>
          <w:sz w:val="28"/>
        </w:rPr>
        <w:t>№ 76</w:t>
      </w:r>
      <w:r>
        <w:rPr>
          <w:rFonts w:ascii="Times New Roman"/>
          <w:b w:val="false"/>
          <w:i w:val="false"/>
          <w:color w:val="ff0000"/>
          <w:sz w:val="28"/>
        </w:rPr>
        <w:t xml:space="preserve">; орыс тіліндегі мәтініне өзгеріс енгізілді, мемлекеттік тілдегі мәтін өзгермейді – ҚР Қаржы министрінің м.а. 02.07.2020 </w:t>
      </w:r>
      <w:r>
        <w:rPr>
          <w:rFonts w:ascii="Times New Roman"/>
          <w:b w:val="false"/>
          <w:i w:val="false"/>
          <w:color w:val="000000"/>
          <w:sz w:val="28"/>
        </w:rPr>
        <w:t>№ 650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Мыналардың күші жойылды деп танылсын: </w:t>
      </w:r>
    </w:p>
    <w:bookmarkEnd w:id="1"/>
    <w:bookmarkStart w:name="z4" w:id="2"/>
    <w:p>
      <w:pPr>
        <w:spacing w:after="0"/>
        <w:ind w:left="0"/>
        <w:jc w:val="both"/>
      </w:pPr>
      <w:r>
        <w:rPr>
          <w:rFonts w:ascii="Times New Roman"/>
          <w:b w:val="false"/>
          <w:i w:val="false"/>
          <w:color w:val="000000"/>
          <w:sz w:val="28"/>
        </w:rPr>
        <w:t xml:space="preserve">
      1)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2007 жылғы 13 желтоқсандағы N 456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кесімдерді мемлекеттік тіркеудің тізіліміне N 5057 болып тіркелген); </w:t>
      </w:r>
    </w:p>
    <w:bookmarkEnd w:id="2"/>
    <w:bookmarkStart w:name="z5" w:id="3"/>
    <w:p>
      <w:pPr>
        <w:spacing w:after="0"/>
        <w:ind w:left="0"/>
        <w:jc w:val="both"/>
      </w:pPr>
      <w:r>
        <w:rPr>
          <w:rFonts w:ascii="Times New Roman"/>
          <w:b w:val="false"/>
          <w:i w:val="false"/>
          <w:color w:val="000000"/>
          <w:sz w:val="28"/>
        </w:rPr>
        <w:t xml:space="preserve">
      2) "Қазақстан Республикасы Қаржы министрінің 2007 жылғы 13 желтоқсандағы N 456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бұйрығына өзгерістер енгізу туралы" Қазақстан Республикасы Қаржы министрінің 2008 жылғы 11 ақпандағы N 67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кесімдерді мемлекеттік тіркеудің тізіліміне N 5149 болып тіркелген); </w:t>
      </w:r>
    </w:p>
    <w:bookmarkEnd w:id="3"/>
    <w:bookmarkStart w:name="z6" w:id="4"/>
    <w:p>
      <w:pPr>
        <w:spacing w:after="0"/>
        <w:ind w:left="0"/>
        <w:jc w:val="both"/>
      </w:pPr>
      <w:r>
        <w:rPr>
          <w:rFonts w:ascii="Times New Roman"/>
          <w:b w:val="false"/>
          <w:i w:val="false"/>
          <w:color w:val="000000"/>
          <w:sz w:val="28"/>
        </w:rPr>
        <w:t xml:space="preserve">
      3) "Қазақстан Республикасы Қаржы министрінің 2007 жылғы 13 желтоқсандағы N 456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бұйрығына өзгерістер енгізу туралы" Қазақстан Республикасы Қаржы министрінің 2008 жылғы 30 қаңтардағы N 37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кесімдерді мемлекеттік тіркеудің тізіліміне N 5551 болып тіркелген). </w:t>
      </w:r>
    </w:p>
    <w:bookmarkEnd w:id="4"/>
    <w:bookmarkStart w:name="z7" w:id="5"/>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қамтамасыз етсін. </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7"/>
    <w:p>
      <w:pPr>
        <w:spacing w:after="0"/>
        <w:ind w:left="0"/>
        <w:jc w:val="both"/>
      </w:pPr>
      <w:r>
        <w:rPr>
          <w:rFonts w:ascii="Times New Roman"/>
          <w:b w:val="false"/>
          <w:i w:val="false"/>
          <w:color w:val="ff0000"/>
          <w:sz w:val="28"/>
        </w:rPr>
        <w:t xml:space="preserve">
      Ескерту. Сыныптауыш жаңа редакцияда – ҚР Қаржы министрінің 19.02.2024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01.04.2024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28.10.2024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11.11.2024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(жұмыстардың, қызметтердiң) атауы/тауарларды (жұмыстарды, қызметтердi) сатудан түскен ақшаның пайда болу көздерi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шығыстары;30) білім беру ұйымдарын аккредиттеуден өткізу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ҚР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16899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p>
          <w:p>
            <w:pPr>
              <w:spacing w:after="20"/>
              <w:ind w:left="20"/>
              <w:jc w:val="both"/>
            </w:pP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p>
          <w:p>
            <w:pPr>
              <w:spacing w:after="20"/>
              <w:ind w:left="20"/>
              <w:jc w:val="both"/>
            </w:pP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p>
          <w:p>
            <w:pPr>
              <w:spacing w:after="20"/>
              <w:ind w:left="20"/>
              <w:jc w:val="both"/>
            </w:pP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p>
          <w:p>
            <w:pPr>
              <w:spacing w:after="20"/>
              <w:ind w:left="20"/>
              <w:jc w:val="both"/>
            </w:pPr>
            <w:r>
              <w:rPr>
                <w:rFonts w:ascii="Times New Roman"/>
                <w:b w:val="false"/>
                <w:i w:val="false"/>
                <w:color w:val="000000"/>
                <w:sz w:val="20"/>
              </w:rPr>
              <w:t>
туристік құрал-жабдықтар беру;</w:t>
            </w:r>
          </w:p>
          <w:p>
            <w:pPr>
              <w:spacing w:after="20"/>
              <w:ind w:left="20"/>
              <w:jc w:val="both"/>
            </w:pPr>
            <w:r>
              <w:rPr>
                <w:rFonts w:ascii="Times New Roman"/>
                <w:b w:val="false"/>
                <w:i w:val="false"/>
                <w:color w:val="000000"/>
                <w:sz w:val="20"/>
              </w:rPr>
              <w:t>
2) әуесқойлық (спорттық) балық аулауды жүргізу;</w:t>
            </w:r>
          </w:p>
          <w:p>
            <w:pPr>
              <w:spacing w:after="20"/>
              <w:ind w:left="20"/>
              <w:jc w:val="both"/>
            </w:pP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p>
          <w:p>
            <w:pPr>
              <w:spacing w:after="20"/>
              <w:ind w:left="20"/>
              <w:jc w:val="both"/>
            </w:pP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p>
          <w:p>
            <w:pPr>
              <w:spacing w:after="20"/>
              <w:ind w:left="20"/>
              <w:jc w:val="both"/>
            </w:pPr>
            <w:r>
              <w:rPr>
                <w:rFonts w:ascii="Times New Roman"/>
                <w:b w:val="false"/>
                <w:i w:val="false"/>
                <w:color w:val="000000"/>
                <w:sz w:val="20"/>
              </w:rPr>
              <w:t>
5) қоғамдық тамақтандыру объектілері үшін өнім өндіру жөнінде қызметтер;</w:t>
            </w:r>
          </w:p>
          <w:p>
            <w:pPr>
              <w:spacing w:after="20"/>
              <w:ind w:left="20"/>
              <w:jc w:val="both"/>
            </w:pPr>
            <w:r>
              <w:rPr>
                <w:rFonts w:ascii="Times New Roman"/>
                <w:b w:val="false"/>
                <w:i w:val="false"/>
                <w:color w:val="000000"/>
                <w:sz w:val="20"/>
              </w:rPr>
              <w:t>
6) көлік қызметтерін көрсету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p>
          <w:p>
            <w:pPr>
              <w:spacing w:after="20"/>
              <w:ind w:left="20"/>
              <w:jc w:val="both"/>
            </w:pPr>
            <w:r>
              <w:rPr>
                <w:rFonts w:ascii="Times New Roman"/>
                <w:b w:val="false"/>
                <w:i w:val="false"/>
                <w:color w:val="000000"/>
                <w:sz w:val="20"/>
              </w:rPr>
              <w:t>
2) өсімдіктер мен жануарлар дүниесін қорғауға;</w:t>
            </w:r>
          </w:p>
          <w:p>
            <w:pPr>
              <w:spacing w:after="20"/>
              <w:ind w:left="20"/>
              <w:jc w:val="both"/>
            </w:pP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p>
            <w:pPr>
              <w:spacing w:after="20"/>
              <w:ind w:left="20"/>
              <w:jc w:val="both"/>
            </w:pPr>
            <w:r>
              <w:rPr>
                <w:rFonts w:ascii="Times New Roman"/>
                <w:b w:val="false"/>
                <w:i w:val="false"/>
                <w:color w:val="000000"/>
                <w:sz w:val="20"/>
              </w:rPr>
              <w:t>
4) аумақтарды тазартуға және абаттандыруға;</w:t>
            </w:r>
          </w:p>
          <w:p>
            <w:pPr>
              <w:spacing w:after="20"/>
              <w:ind w:left="20"/>
              <w:jc w:val="both"/>
            </w:pP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p>
          <w:p>
            <w:pPr>
              <w:spacing w:after="20"/>
              <w:ind w:left="20"/>
              <w:jc w:val="both"/>
            </w:pP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p>
            <w:pPr>
              <w:spacing w:after="20"/>
              <w:ind w:left="20"/>
              <w:jc w:val="both"/>
            </w:pP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p>
          <w:p>
            <w:pPr>
              <w:spacing w:after="20"/>
              <w:ind w:left="20"/>
              <w:jc w:val="both"/>
            </w:pP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p>
          <w:p>
            <w:pPr>
              <w:spacing w:after="20"/>
              <w:ind w:left="20"/>
              <w:jc w:val="both"/>
            </w:pP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p>
            <w:pPr>
              <w:spacing w:after="20"/>
              <w:ind w:left="20"/>
              <w:jc w:val="both"/>
            </w:pP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p>
          <w:p>
            <w:pPr>
              <w:spacing w:after="20"/>
              <w:ind w:left="20"/>
              <w:jc w:val="both"/>
            </w:pP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p>
          <w:p>
            <w:pPr>
              <w:spacing w:after="20"/>
              <w:ind w:left="20"/>
              <w:jc w:val="both"/>
            </w:pPr>
            <w:r>
              <w:rPr>
                <w:rFonts w:ascii="Times New Roman"/>
                <w:b w:val="false"/>
                <w:i w:val="false"/>
                <w:color w:val="000000"/>
                <w:sz w:val="20"/>
              </w:rPr>
              <w:t>
12) табиғат қорғау мекемелерінің жұмыскерлерін еңбек көрсеткіштері үшін көтермелеуге;</w:t>
            </w:r>
          </w:p>
          <w:p>
            <w:pPr>
              <w:spacing w:after="20"/>
              <w:ind w:left="20"/>
              <w:jc w:val="both"/>
            </w:pPr>
            <w:r>
              <w:rPr>
                <w:rFonts w:ascii="Times New Roman"/>
                <w:b w:val="false"/>
                <w:i w:val="false"/>
                <w:color w:val="000000"/>
                <w:sz w:val="20"/>
              </w:rPr>
              <w:t>
13) ерекше қорғалатын табиғи аумақтар саласында ғылыми зерттеулер жүргізуге;</w:t>
            </w:r>
          </w:p>
          <w:p>
            <w:pPr>
              <w:spacing w:after="20"/>
              <w:ind w:left="20"/>
              <w:jc w:val="both"/>
            </w:pPr>
            <w:r>
              <w:rPr>
                <w:rFonts w:ascii="Times New Roman"/>
                <w:b w:val="false"/>
                <w:i w:val="false"/>
                <w:color w:val="000000"/>
                <w:sz w:val="20"/>
              </w:rPr>
              <w:t>
14) табиғат музейлері мен көрмелерді ұйымдастыруға және оларды күтіп ұстауға;</w:t>
            </w:r>
          </w:p>
          <w:p>
            <w:pPr>
              <w:spacing w:after="20"/>
              <w:ind w:left="20"/>
              <w:jc w:val="both"/>
            </w:pPr>
            <w:r>
              <w:rPr>
                <w:rFonts w:ascii="Times New Roman"/>
                <w:b w:val="false"/>
                <w:i w:val="false"/>
                <w:color w:val="000000"/>
                <w:sz w:val="20"/>
              </w:rPr>
              <w:t>
15) рекреациялық аймақтарды дамытуға және абаттандыруға;</w:t>
            </w:r>
          </w:p>
          <w:p>
            <w:pPr>
              <w:spacing w:after="20"/>
              <w:ind w:left="20"/>
              <w:jc w:val="both"/>
            </w:pPr>
            <w:r>
              <w:rPr>
                <w:rFonts w:ascii="Times New Roman"/>
                <w:b w:val="false"/>
                <w:i w:val="false"/>
                <w:color w:val="000000"/>
                <w:sz w:val="20"/>
              </w:rPr>
              <w:t>
16) жарнамалық қызметті жетілдіруге;</w:t>
            </w:r>
          </w:p>
          <w:p>
            <w:pPr>
              <w:spacing w:after="20"/>
              <w:ind w:left="20"/>
              <w:jc w:val="both"/>
            </w:pPr>
            <w:r>
              <w:rPr>
                <w:rFonts w:ascii="Times New Roman"/>
                <w:b w:val="false"/>
                <w:i w:val="false"/>
                <w:color w:val="000000"/>
                <w:sz w:val="20"/>
              </w:rPr>
              <w:t>
17) экологиялық насихатауға;</w:t>
            </w:r>
          </w:p>
          <w:p>
            <w:pPr>
              <w:spacing w:after="20"/>
              <w:ind w:left="20"/>
              <w:jc w:val="both"/>
            </w:pPr>
            <w:r>
              <w:rPr>
                <w:rFonts w:ascii="Times New Roman"/>
                <w:b w:val="false"/>
                <w:i w:val="false"/>
                <w:color w:val="000000"/>
                <w:sz w:val="20"/>
              </w:rPr>
              <w:t>
18) теріс экологиялық зардаптардың алдын алуға және жоюға.</w:t>
            </w:r>
          </w:p>
          <w:p>
            <w:pPr>
              <w:spacing w:after="20"/>
              <w:ind w:left="20"/>
              <w:jc w:val="both"/>
            </w:pPr>
            <w:r>
              <w:rPr>
                <w:rFonts w:ascii="Times New Roman"/>
                <w:b w:val="false"/>
                <w:i w:val="false"/>
                <w:color w:val="000000"/>
                <w:sz w:val="20"/>
              </w:rPr>
              <w:t>
(112, 113, 116, 121, 122, 123, 124, 131, 135, 136, 141, 142, 143, 144, 149, 151, 152, 153, 154, 156,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туралы" Қазақстан Республикасының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p>
          <w:p>
            <w:pPr>
              <w:spacing w:after="20"/>
              <w:ind w:left="20"/>
              <w:jc w:val="both"/>
            </w:pPr>
            <w:r>
              <w:rPr>
                <w:rFonts w:ascii="Times New Roman"/>
                <w:b w:val="false"/>
                <w:i w:val="false"/>
                <w:color w:val="000000"/>
                <w:sz w:val="20"/>
              </w:rPr>
              <w:t>
1) кәдесый өнімдерін өндіруден;</w:t>
            </w:r>
          </w:p>
          <w:p>
            <w:pPr>
              <w:spacing w:after="20"/>
              <w:ind w:left="20"/>
              <w:jc w:val="both"/>
            </w:pP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p>
          <w:p>
            <w:pPr>
              <w:spacing w:after="20"/>
              <w:ind w:left="20"/>
              <w:jc w:val="both"/>
            </w:pP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p>
          <w:p>
            <w:pPr>
              <w:spacing w:after="20"/>
              <w:ind w:left="20"/>
              <w:jc w:val="both"/>
            </w:pP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p>
          <w:p>
            <w:pPr>
              <w:spacing w:after="20"/>
              <w:ind w:left="20"/>
              <w:jc w:val="both"/>
            </w:pP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p>
          <w:p>
            <w:pPr>
              <w:spacing w:after="20"/>
              <w:ind w:left="20"/>
              <w:jc w:val="both"/>
            </w:pPr>
            <w:r>
              <w:rPr>
                <w:rFonts w:ascii="Times New Roman"/>
                <w:b w:val="false"/>
                <w:i w:val="false"/>
                <w:color w:val="000000"/>
                <w:sz w:val="20"/>
              </w:rPr>
              <w:t>
6) балық шабақтарын өсіруден;</w:t>
            </w:r>
          </w:p>
          <w:p>
            <w:pPr>
              <w:spacing w:after="20"/>
              <w:ind w:left="20"/>
              <w:jc w:val="both"/>
            </w:pP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p>
          <w:p>
            <w:pPr>
              <w:spacing w:after="20"/>
              <w:ind w:left="20"/>
              <w:jc w:val="both"/>
            </w:pPr>
            <w:r>
              <w:rPr>
                <w:rFonts w:ascii="Times New Roman"/>
                <w:b w:val="false"/>
                <w:i w:val="false"/>
                <w:color w:val="000000"/>
                <w:sz w:val="20"/>
              </w:rPr>
              <w:t>
8) орман тұқымдарын жинаудан (қайта өңдеуден) алынған табыстар;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(эЖБлема мен туды) пайдаланғаны үшін төленетін 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мемлекеттік мекемелер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практикаларын өткізу есебінен түсетін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және аң шаруашылығы үшін мамандар даярлау және біліктілігін арттыру;</w:t>
            </w:r>
          </w:p>
          <w:p>
            <w:pPr>
              <w:spacing w:after="20"/>
              <w:ind w:left="20"/>
              <w:jc w:val="both"/>
            </w:pPr>
            <w:r>
              <w:rPr>
                <w:rFonts w:ascii="Times New Roman"/>
                <w:b w:val="false"/>
                <w:i w:val="false"/>
                <w:color w:val="000000"/>
                <w:sz w:val="20"/>
              </w:rPr>
              <w:t>
3) орман мекемелері қызметкерлерінің еңбек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Орман кодексінің 112-бабы,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бұйрығы (Қазақстан Республикасының Әділет министрлігінде № 13378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елді мекендерді көгалдандыру үшін отырғызылатын материалдарды өсіру және орман тұқымдарын жинау, көгалдандыру, қорғау, плантациялық және өзге де екпелерді отырғызу, оқу практикаларын өткізу;</w:t>
            </w:r>
          </w:p>
          <w:p>
            <w:pPr>
              <w:spacing w:after="20"/>
              <w:ind w:left="20"/>
              <w:jc w:val="both"/>
            </w:pPr>
            <w:r>
              <w:rPr>
                <w:rFonts w:ascii="Times New Roman"/>
                <w:b w:val="false"/>
                <w:i w:val="false"/>
                <w:color w:val="000000"/>
                <w:sz w:val="20"/>
              </w:rPr>
              <w:t>
2) басты мақсатта пайдалану үшін ағаш кесуді, аралық мақсатта пайдалану үшін және өзге де мақсаттарда ағаш кесу және басқа да,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сүректі қайта өңдеу жөнінде қызметтер көрсету;</w:t>
            </w:r>
          </w:p>
          <w:p>
            <w:pPr>
              <w:spacing w:after="20"/>
              <w:ind w:left="20"/>
              <w:jc w:val="both"/>
            </w:pPr>
            <w:r>
              <w:rPr>
                <w:rFonts w:ascii="Times New Roman"/>
                <w:b w:val="false"/>
                <w:i w:val="false"/>
                <w:color w:val="000000"/>
                <w:sz w:val="20"/>
              </w:rPr>
              <w:t>
3) орман мекемелерінің аумақтары шегінде халыққа жүк тасымалдау жөнінде көлік қызметтерін көрсету;</w:t>
            </w:r>
          </w:p>
          <w:p>
            <w:pPr>
              <w:spacing w:after="20"/>
              <w:ind w:left="20"/>
              <w:jc w:val="both"/>
            </w:pPr>
            <w:r>
              <w:rPr>
                <w:rFonts w:ascii="Times New Roman"/>
                <w:b w:val="false"/>
                <w:i w:val="false"/>
                <w:color w:val="000000"/>
                <w:sz w:val="20"/>
              </w:rPr>
              <w:t>
4) орманды пайдаланушымен жасалған шартқа сәйкес сүрек дайындау үшін орманды ұзақ мерзімді пайдалануға берілген мемлекеттік орман қоры учаскелерінде ормандарды молықтыруды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орман қоры учаскелерінде орман шаруашылығы іс-шараларын жүргізу;</w:t>
            </w:r>
          </w:p>
          <w:p>
            <w:pPr>
              <w:spacing w:after="20"/>
              <w:ind w:left="20"/>
              <w:jc w:val="both"/>
            </w:pPr>
            <w:r>
              <w:rPr>
                <w:rFonts w:ascii="Times New Roman"/>
                <w:b w:val="false"/>
                <w:i w:val="false"/>
                <w:color w:val="000000"/>
                <w:sz w:val="20"/>
              </w:rPr>
              <w:t>
2) орман шаруашылығы жолдарын салу және күтіп ұстау, ормандарды өртке қарсы жайластыру;</w:t>
            </w:r>
          </w:p>
          <w:p>
            <w:pPr>
              <w:spacing w:after="20"/>
              <w:ind w:left="20"/>
              <w:jc w:val="both"/>
            </w:pPr>
            <w:r>
              <w:rPr>
                <w:rFonts w:ascii="Times New Roman"/>
                <w:b w:val="false"/>
                <w:i w:val="false"/>
                <w:color w:val="000000"/>
                <w:sz w:val="20"/>
              </w:rPr>
              <w:t>
3) орман қорын күзету, қорғау, пайдалану, ормандарды молықтыру және орман өсіру саласындағы жобалау-іздестіру жұмыстары;</w:t>
            </w:r>
          </w:p>
          <w:p>
            <w:pPr>
              <w:spacing w:after="20"/>
              <w:ind w:left="20"/>
              <w:jc w:val="both"/>
            </w:pPr>
            <w:r>
              <w:rPr>
                <w:rFonts w:ascii="Times New Roman"/>
                <w:b w:val="false"/>
                <w:i w:val="false"/>
                <w:color w:val="000000"/>
                <w:sz w:val="20"/>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w:t>
            </w:r>
          </w:p>
          <w:p>
            <w:pPr>
              <w:spacing w:after="20"/>
              <w:ind w:left="20"/>
              <w:jc w:val="both"/>
            </w:pPr>
            <w:r>
              <w:rPr>
                <w:rFonts w:ascii="Times New Roman"/>
                <w:b w:val="false"/>
                <w:i w:val="false"/>
                <w:color w:val="000000"/>
                <w:sz w:val="20"/>
              </w:rPr>
              <w:t>
5)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w:t>
            </w:r>
          </w:p>
          <w:p>
            <w:pPr>
              <w:spacing w:after="20"/>
              <w:ind w:left="20"/>
              <w:jc w:val="both"/>
            </w:pPr>
            <w:r>
              <w:rPr>
                <w:rFonts w:ascii="Times New Roman"/>
                <w:b w:val="false"/>
                <w:i w:val="false"/>
                <w:color w:val="000000"/>
                <w:sz w:val="20"/>
              </w:rPr>
              <w:t>
6) орман ресурстарын қайта өңдеу үшін қажетті жабдықтар мен тетіктер сатып алу;</w:t>
            </w:r>
          </w:p>
          <w:p>
            <w:pPr>
              <w:spacing w:after="20"/>
              <w:ind w:left="20"/>
              <w:jc w:val="both"/>
            </w:pPr>
            <w:r>
              <w:rPr>
                <w:rFonts w:ascii="Times New Roman"/>
                <w:b w:val="false"/>
                <w:i w:val="false"/>
                <w:color w:val="000000"/>
                <w:sz w:val="20"/>
              </w:rPr>
              <w:t>
7) орман шаруашылығы саласындағы мемлекеттік мекемелердің жұмыс істеуіне байланысты ғимараттар, құрылыстар және өзге де объектілерді салу, реконструкциялау және жөндеу;</w:t>
            </w:r>
          </w:p>
          <w:p>
            <w:pPr>
              <w:spacing w:after="20"/>
              <w:ind w:left="20"/>
              <w:jc w:val="both"/>
            </w:pPr>
            <w:r>
              <w:rPr>
                <w:rFonts w:ascii="Times New Roman"/>
                <w:b w:val="false"/>
                <w:i w:val="false"/>
                <w:color w:val="000000"/>
                <w:sz w:val="20"/>
              </w:rPr>
              <w:t>
8) орман және аңшылық шаруашылығы үшін мамандар даярлау және олардың біліктілігін арттыру;</w:t>
            </w:r>
          </w:p>
          <w:p>
            <w:pPr>
              <w:spacing w:after="20"/>
              <w:ind w:left="20"/>
              <w:jc w:val="both"/>
            </w:pPr>
            <w:r>
              <w:rPr>
                <w:rFonts w:ascii="Times New Roman"/>
                <w:b w:val="false"/>
                <w:i w:val="false"/>
                <w:color w:val="000000"/>
                <w:sz w:val="20"/>
              </w:rPr>
              <w:t>
9) орман шаруашылығы саласындағы мемлекеттік мекемелердің қызметкерлерін еңбектегі көрсеткіштері үшін көтермелеу</w:t>
            </w:r>
          </w:p>
          <w:p>
            <w:pPr>
              <w:spacing w:after="20"/>
              <w:ind w:left="20"/>
              <w:jc w:val="both"/>
            </w:pPr>
            <w:r>
              <w:rPr>
                <w:rFonts w:ascii="Times New Roman"/>
                <w:b w:val="false"/>
                <w:i w:val="false"/>
                <w:color w:val="000000"/>
                <w:sz w:val="20"/>
              </w:rPr>
              <w:t>
(112, 113, 116,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p>
          <w:p>
            <w:pPr>
              <w:spacing w:after="20"/>
              <w:ind w:left="20"/>
              <w:jc w:val="both"/>
            </w:pP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p>
          <w:p>
            <w:pPr>
              <w:spacing w:after="20"/>
              <w:ind w:left="20"/>
              <w:jc w:val="both"/>
            </w:pP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p>
          <w:p>
            <w:pPr>
              <w:spacing w:after="20"/>
              <w:ind w:left="20"/>
              <w:jc w:val="both"/>
            </w:pP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p>
          <w:p>
            <w:pPr>
              <w:spacing w:after="20"/>
              <w:ind w:left="20"/>
              <w:jc w:val="both"/>
            </w:pP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p>
          <w:p>
            <w:pPr>
              <w:spacing w:after="20"/>
              <w:ind w:left="20"/>
              <w:jc w:val="both"/>
            </w:pP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p>
          <w:p>
            <w:pPr>
              <w:spacing w:after="20"/>
              <w:ind w:left="20"/>
              <w:jc w:val="both"/>
            </w:pP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p>
          <w:p>
            <w:pPr>
              <w:spacing w:after="20"/>
              <w:ind w:left="20"/>
              <w:jc w:val="both"/>
            </w:pP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p>
          <w:p>
            <w:pPr>
              <w:spacing w:after="20"/>
              <w:ind w:left="20"/>
              <w:jc w:val="both"/>
            </w:pPr>
            <w:r>
              <w:rPr>
                <w:rFonts w:ascii="Times New Roman"/>
                <w:b w:val="false"/>
                <w:i w:val="false"/>
                <w:color w:val="000000"/>
                <w:sz w:val="20"/>
              </w:rPr>
              <w:t>
11) кітаптарды, журналдарды жөндеуге, қалпына келтіруге және түптеуге;</w:t>
            </w:r>
          </w:p>
          <w:p>
            <w:pPr>
              <w:spacing w:after="20"/>
              <w:ind w:left="20"/>
              <w:jc w:val="both"/>
            </w:pP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p>
          <w:p>
            <w:pPr>
              <w:spacing w:after="20"/>
              <w:ind w:left="20"/>
              <w:jc w:val="both"/>
            </w:pPr>
          </w:p>
          <w:p>
            <w:pPr>
              <w:spacing w:after="20"/>
              <w:ind w:left="20"/>
              <w:jc w:val="both"/>
            </w:pPr>
            <w:r>
              <w:rPr>
                <w:rFonts w:ascii="Times New Roman"/>
                <w:b w:val="false"/>
                <w:i w:val="false"/>
                <w:color w:val="000000"/>
                <w:sz w:val="20"/>
              </w:rPr>
              <w:t>
13) мәдени құндылықтар мен тарих және мәдениет ескерткіштерін қалпына келтіру (116, 124, 131, 135, 144, 149, 151, 152, 153, 156, 157, 158,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457</w:t>
            </w:r>
          </w:p>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мұражайлар мен мұражай-қорықтар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Жеткізгіштердің, форматтардың, стандарттардың барлық түрлерінен көшірмелер дайындау және оларды өңдеу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p>
          <w:p>
            <w:pPr>
              <w:spacing w:after="20"/>
              <w:ind w:left="20"/>
              <w:jc w:val="both"/>
            </w:pPr>
            <w:r>
              <w:rPr>
                <w:rFonts w:ascii="Times New Roman"/>
                <w:b w:val="false"/>
                <w:i w:val="false"/>
                <w:color w:val="000000"/>
                <w:sz w:val="20"/>
              </w:rPr>
              <w:t>
2) ақылы қызметтер көрсету үшін тартылатын мамандарға еңбекақы төлеуге;</w:t>
            </w:r>
          </w:p>
          <w:p>
            <w:pPr>
              <w:spacing w:after="20"/>
              <w:ind w:left="20"/>
              <w:jc w:val="both"/>
            </w:pPr>
            <w:r>
              <w:rPr>
                <w:rFonts w:ascii="Times New Roman"/>
                <w:b w:val="false"/>
                <w:i w:val="false"/>
                <w:color w:val="000000"/>
                <w:sz w:val="20"/>
              </w:rPr>
              <w:t>
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p>
          <w:p>
            <w:pPr>
              <w:spacing w:after="20"/>
              <w:ind w:left="20"/>
              <w:jc w:val="both"/>
            </w:pPr>
            <w:r>
              <w:rPr>
                <w:rFonts w:ascii="Times New Roman"/>
                <w:b w:val="false"/>
                <w:i w:val="false"/>
                <w:color w:val="000000"/>
                <w:sz w:val="20"/>
              </w:rPr>
              <w:t>
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w:t>
            </w:r>
          </w:p>
          <w:p>
            <w:pPr>
              <w:spacing w:after="20"/>
              <w:ind w:left="20"/>
              <w:jc w:val="both"/>
            </w:pPr>
            <w:r>
              <w:rPr>
                <w:rFonts w:ascii="Times New Roman"/>
                <w:b w:val="false"/>
                <w:i w:val="false"/>
                <w:color w:val="000000"/>
                <w:sz w:val="20"/>
              </w:rPr>
              <w:t>
(116, 124, 131, 135,144, 149, 151, 152, 153, 154, 156, 158,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 Заңының 25-бабы,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 (Нормативтік құқықтық актілерді мемлекеттік тіркеу тізілімінде № 10331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желісінің қызметтерін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 түсірілімдер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полиграфия өнімдерін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мен музей-қорықтар басып шығарған оқу-әдістемелік басылымдарды және басқа да әдебиетті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саласында мемлекеттiк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өсiмдiктерiнiң сорттарын сынақтан өткiзу нәтижесiнде алынған өнiмдердi iске асыру жөнiндегi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сұрыптық сынау станциялары мен учаскелерінде ауыл шаруашылығы жұмыстарын және зертханалық зерттеулер жүргізуге;</w:t>
            </w:r>
          </w:p>
          <w:p>
            <w:pPr>
              <w:spacing w:after="20"/>
              <w:ind w:left="20"/>
              <w:jc w:val="both"/>
            </w:pPr>
            <w:r>
              <w:rPr>
                <w:rFonts w:ascii="Times New Roman"/>
                <w:b w:val="false"/>
                <w:i w:val="false"/>
                <w:color w:val="000000"/>
                <w:sz w:val="20"/>
              </w:rPr>
              <w:t>
2) көлік құралдарын, ауыл шаруашылығы техникасын, тракторларды, коЖБайндарды, күштік машиналар мен жабдықтарды, генератор машиналарын, жұмыс машиналары мен жабдықтарды, өлшеу аспаптарын, реттеуші аспаптар мен құрылғыларды, зертханалық жабдықтарды, компьютерлік жабдықтарды, өзге де машиналар мен жабдықтарды, жалпы мақсатқа арналған механикаландырылған және механикаландырылмаған еңбек құралдарын, өндірістік мүкәммал мен керек-жарақтарды, шаруашылық мүкәммалын, өртке қарсы мақсатқа арналған заттарды, өзге де өндірістік және шаруашылық мүкәммал мен құралдарды сатып алуға;</w:t>
            </w:r>
          </w:p>
          <w:p>
            <w:pPr>
              <w:spacing w:after="20"/>
              <w:ind w:left="20"/>
              <w:jc w:val="both"/>
            </w:pPr>
            <w:r>
              <w:rPr>
                <w:rFonts w:ascii="Times New Roman"/>
                <w:b w:val="false"/>
                <w:i w:val="false"/>
                <w:color w:val="000000"/>
                <w:sz w:val="20"/>
              </w:rPr>
              <w:t>
3) ауыл шаруашылығы өсімдіктерін сұрыптық сынау саласында ғылыми зерттеулер жүргізуге;</w:t>
            </w:r>
          </w:p>
          <w:p>
            <w:pPr>
              <w:spacing w:after="20"/>
              <w:ind w:left="20"/>
              <w:jc w:val="both"/>
            </w:pPr>
            <w:r>
              <w:rPr>
                <w:rFonts w:ascii="Times New Roman"/>
                <w:b w:val="false"/>
                <w:i w:val="false"/>
                <w:color w:val="000000"/>
                <w:sz w:val="20"/>
              </w:rPr>
              <w:t>
4) ауыл шаруашылығы және зертханалық жұмыстарды жүргізу үшін сұрыптық сынау саласындағы мемлекеттік мекеме тартатын штаттан тыс маусымдық мамандар мен жұмысшыларға еңбекақы төлеуге;</w:t>
            </w:r>
          </w:p>
          <w:p>
            <w:pPr>
              <w:spacing w:after="20"/>
              <w:ind w:left="20"/>
              <w:jc w:val="both"/>
            </w:pPr>
            <w:r>
              <w:rPr>
                <w:rFonts w:ascii="Times New Roman"/>
                <w:b w:val="false"/>
                <w:i w:val="false"/>
                <w:color w:val="000000"/>
                <w:sz w:val="20"/>
              </w:rPr>
              <w:t>
5) отын, жанар-жағармай материалдарын (май, тосол, отын, көмір, шымтезек, бензин, керосин, мазут, автол және басқа да жанар-жағармай материалдары), жанар-жағармай материалдарына талондар сатып алуға, сондай-ақ отынның барлық түрлерін тиеу, түсіру, тасымалдау және сақтау жөніндегі көрсетілетін қызметтерге ақы төлеуге;</w:t>
            </w:r>
          </w:p>
          <w:p>
            <w:pPr>
              <w:spacing w:after="20"/>
              <w:ind w:left="20"/>
              <w:jc w:val="both"/>
            </w:pPr>
            <w:r>
              <w:rPr>
                <w:rFonts w:ascii="Times New Roman"/>
                <w:b w:val="false"/>
                <w:i w:val="false"/>
                <w:color w:val="000000"/>
                <w:sz w:val="20"/>
              </w:rPr>
              <w:t>
6) өзге де материалдарды (отырғызу материалы, тұқымдар, тыңайтқыштар, пестицидтер, ақпараттың техникалық тасығыштары, почта маркалары, таңбаланған конверттер, бланк өнімдері, кіріс (шығыс) хат-хабарларды тіркеу журналдары, картридждер, тонерлер) сатып алуға;</w:t>
            </w:r>
          </w:p>
          <w:p>
            <w:pPr>
              <w:spacing w:after="20"/>
              <w:ind w:left="20"/>
              <w:jc w:val="both"/>
            </w:pPr>
            <w:r>
              <w:rPr>
                <w:rFonts w:ascii="Times New Roman"/>
                <w:b w:val="false"/>
                <w:i w:val="false"/>
                <w:color w:val="000000"/>
                <w:sz w:val="20"/>
              </w:rPr>
              <w:t>
7) дәрілік заттарды, бір рет пайдаланылатын және көп рет пайдаланылатын медициналық құралдарды және медициналық мақсаттағы өзге де бұйымдарды, дәрі қобдишаларын (автомобильдерге арналған дәрі қобдишаларын) сатып алуға;</w:t>
            </w:r>
          </w:p>
          <w:p>
            <w:pPr>
              <w:spacing w:after="20"/>
              <w:ind w:left="20"/>
              <w:jc w:val="both"/>
            </w:pPr>
            <w:r>
              <w:rPr>
                <w:rFonts w:ascii="Times New Roman"/>
                <w:b w:val="false"/>
                <w:i w:val="false"/>
                <w:color w:val="000000"/>
                <w:sz w:val="20"/>
              </w:rPr>
              <w:t>
8) құрылыс және монтаждау жұмыстары процесінде пайдаланылатын құрылыс материалдарын (рукан (рубероид), араластырғыштар, раковиналар, унитаздар, себезгі кабиналар, ванналар, есік блогі, терезе блогі, коннектор, кәбіл каналы, есіктер, есіктегі тұтқалар, есік жеткізгіш, ойма құлып, розеткалар, ажыратқыштар, линолеум, ковролан) сатып алуға;</w:t>
            </w:r>
          </w:p>
          <w:p>
            <w:pPr>
              <w:spacing w:after="20"/>
              <w:ind w:left="20"/>
              <w:jc w:val="both"/>
            </w:pPr>
            <w:r>
              <w:rPr>
                <w:rFonts w:ascii="Times New Roman"/>
                <w:b w:val="false"/>
                <w:i w:val="false"/>
                <w:color w:val="000000"/>
                <w:sz w:val="20"/>
              </w:rPr>
              <w:t>
9) шаруашылық материалдарын (электр желілік сүзгілерді, ұзартқыштарды, ыдыстарды, үй-жайларды күтіп ұстауға арналған тазалағыш, дезинфекциялағыш, жуғыш құралдарды, ауа тазартқыштарды, қоқысқа арналған қаптарды; шүберектерді, шаруашылық қолғаптарды, күректерге арналған саптарды, батареяларды, шпагаттарды, шлангілерді, дәретхана қағазын, қағаз сүлгілерді, үй-жайларды жинауға арналған керек-жарақтарды, кеңсе керек-жарақтарын, арнайы киімдерді) сатып алуға;</w:t>
            </w:r>
          </w:p>
          <w:p>
            <w:pPr>
              <w:spacing w:after="20"/>
              <w:ind w:left="20"/>
              <w:jc w:val="both"/>
            </w:pPr>
            <w:r>
              <w:rPr>
                <w:rFonts w:ascii="Times New Roman"/>
                <w:b w:val="false"/>
                <w:i w:val="false"/>
                <w:color w:val="000000"/>
                <w:sz w:val="20"/>
              </w:rPr>
              <w:t>
10) байланыстың барлық түрлерінің көрсетілетін қызметтеріне, коммуналдық көрсетілетін қызметтерге, үй-жайлар мен ғимараттарды жалға алуға, топырақты агрохимиялық зерттеп-қарау және мелиорациялық іс-шаралар жүргізу жөніндегі, таразылық және мамандандырылған жабдықтарды тексеру жөніндегі көрсетілетін қызметтерге ақы төлеуге;</w:t>
            </w:r>
          </w:p>
          <w:p>
            <w:pPr>
              <w:spacing w:after="20"/>
              <w:ind w:left="20"/>
              <w:jc w:val="both"/>
            </w:pPr>
            <w:r>
              <w:rPr>
                <w:rFonts w:ascii="Times New Roman"/>
                <w:b w:val="false"/>
                <w:i w:val="false"/>
                <w:color w:val="000000"/>
                <w:sz w:val="20"/>
              </w:rPr>
              <w:t>
11) жазылым басылымдарын, ғылыми, әдістемелік және арнайы әдебиет сатып алуға;</w:t>
            </w:r>
          </w:p>
          <w:p>
            <w:pPr>
              <w:spacing w:after="20"/>
              <w:ind w:left="20"/>
              <w:jc w:val="both"/>
            </w:pPr>
            <w:r>
              <w:rPr>
                <w:rFonts w:ascii="Times New Roman"/>
                <w:b w:val="false"/>
                <w:i w:val="false"/>
                <w:color w:val="000000"/>
                <w:sz w:val="20"/>
              </w:rPr>
              <w:t>
12) ғылыми, әдістемелік материалдар мен ресми бюллетеньдер шығаруға;</w:t>
            </w:r>
          </w:p>
          <w:p>
            <w:pPr>
              <w:spacing w:after="20"/>
              <w:ind w:left="20"/>
              <w:jc w:val="both"/>
            </w:pPr>
            <w:r>
              <w:rPr>
                <w:rFonts w:ascii="Times New Roman"/>
                <w:b w:val="false"/>
                <w:i w:val="false"/>
                <w:color w:val="000000"/>
                <w:sz w:val="20"/>
              </w:rPr>
              <w:t>
13) мамандар даярлауға және олардың біліктілігін арттыруға;</w:t>
            </w:r>
          </w:p>
          <w:p>
            <w:pPr>
              <w:spacing w:after="20"/>
              <w:ind w:left="20"/>
              <w:jc w:val="both"/>
            </w:pPr>
            <w:r>
              <w:rPr>
                <w:rFonts w:ascii="Times New Roman"/>
                <w:b w:val="false"/>
                <w:i w:val="false"/>
                <w:color w:val="000000"/>
                <w:sz w:val="20"/>
              </w:rPr>
              <w:t>
14) шетелдік хат-хабарды және ғылыми құжаттаманы аудару жөніндегі көрсетілетін қызметтерге ақы төлеуге;</w:t>
            </w:r>
          </w:p>
          <w:p>
            <w:pPr>
              <w:spacing w:after="20"/>
              <w:ind w:left="20"/>
              <w:jc w:val="both"/>
            </w:pPr>
            <w:r>
              <w:rPr>
                <w:rFonts w:ascii="Times New Roman"/>
                <w:b w:val="false"/>
                <w:i w:val="false"/>
                <w:color w:val="000000"/>
                <w:sz w:val="20"/>
              </w:rPr>
              <w:t>
15) ауыл шаруашылығы өсімдіктерінің неғұрлым перспективалы және бағалы сұрыптарын жарнамалау және насихаттау жөніндегі бұқаралық іс- шараларды (дала күндері, семинарлар, көрмелер, экскурсиялар, таныстырылымдар) өткізуге;</w:t>
            </w:r>
          </w:p>
          <w:p>
            <w:pPr>
              <w:spacing w:after="20"/>
              <w:ind w:left="20"/>
              <w:jc w:val="both"/>
            </w:pPr>
            <w:r>
              <w:rPr>
                <w:rFonts w:ascii="Times New Roman"/>
                <w:b w:val="false"/>
                <w:i w:val="false"/>
                <w:color w:val="000000"/>
                <w:sz w:val="20"/>
              </w:rPr>
              <w:t>
16) сұрыптық сынау саласындағы мемлекеттік мекеменің жұмыс істеуімен байланысты ғимараттарды, құрылысжайлар мен объектілерді ағымдағы жөндеуге (жалпы құрылыс жұмыстары, гидрооқшаулау жұмыстары, электр сымдарын монтаждау және электр арматурасын орнату жөніндегі жұмыстар, электр байланысы жабдығын орнату жөніндегі электр монтаждау жұмыстары, ғимаратқа электр жабдығын орнату, жергілікті желі (электр) желілерін жүргізу, монтаждау (орнату), су құбыры есептегішін, электр есептегішті, күш қалқаншасын, электр автоматын, трансформаторды, сплит-жүйелерді, газ есептегішін демонтаждау);</w:t>
            </w:r>
          </w:p>
          <w:p>
            <w:pPr>
              <w:spacing w:after="20"/>
              <w:ind w:left="20"/>
              <w:jc w:val="both"/>
            </w:pPr>
            <w:r>
              <w:rPr>
                <w:rFonts w:ascii="Times New Roman"/>
                <w:b w:val="false"/>
                <w:i w:val="false"/>
                <w:color w:val="000000"/>
                <w:sz w:val="20"/>
              </w:rPr>
              <w:t>
17) жылыту, кәріз, су құбыры жүйесіне техникалық қызмет көрсетуге, оны ағымдағы жөндеуге, дәнекерлеу жұмыстарына, су құбыры жұмыстарына, қоршаулар мен дуалдарды, қақпалар мен бастырмаларды, қақпаларды орнатуға, ауабаптағышты, ғимараттарға арналған антенналарды монтаждауға (орнатуға);</w:t>
            </w:r>
          </w:p>
          <w:p>
            <w:pPr>
              <w:spacing w:after="20"/>
              <w:ind w:left="20"/>
              <w:jc w:val="both"/>
            </w:pPr>
            <w:r>
              <w:rPr>
                <w:rFonts w:ascii="Times New Roman"/>
                <w:b w:val="false"/>
                <w:i w:val="false"/>
                <w:color w:val="000000"/>
                <w:sz w:val="20"/>
              </w:rPr>
              <w:t>
18) сылау, сырлау жұмыстарына, шыны жұмыстарына, үй-жайда арақабырғалар орнатуға;</w:t>
            </w:r>
          </w:p>
          <w:p>
            <w:pPr>
              <w:spacing w:after="20"/>
              <w:ind w:left="20"/>
              <w:jc w:val="both"/>
            </w:pPr>
            <w:r>
              <w:rPr>
                <w:rFonts w:ascii="Times New Roman"/>
                <w:b w:val="false"/>
                <w:i w:val="false"/>
                <w:color w:val="000000"/>
                <w:sz w:val="20"/>
              </w:rPr>
              <w:t>
19) жабдықтардағы тракторлардағы, коЖБайндардағы, көлік құралдарындағы тозған бөлшектерді жөндеуге және ауыстыруға арналған қосалқы бөлшектерді (автомобиль қозғалтқыштары, аккумулятор, аккумуляторлық батареялар, трос, сермер, тығыздамалар, реле, су сорғысы, айқастырма, амортизаторлар және басқа да қосалқы бөлшектер), компьютерлік техниканы (негізгі плата, қатты диск, кулер, жедел есте сақтау құрылғысы, қоректендіру блогі) сатып алуға;</w:t>
            </w:r>
          </w:p>
          <w:p>
            <w:pPr>
              <w:spacing w:after="20"/>
              <w:ind w:left="20"/>
              <w:jc w:val="both"/>
            </w:pPr>
            <w:r>
              <w:rPr>
                <w:rFonts w:ascii="Times New Roman"/>
                <w:b w:val="false"/>
                <w:i w:val="false"/>
                <w:color w:val="000000"/>
                <w:sz w:val="20"/>
              </w:rPr>
              <w:t>
20) Қазақстан Республикасының еңбек заңнамасына сәйкес іссапар шығыстарын өтеу нормалары шегінде сұрыптық сынау саласындағы мемлекеттік мекеме жұмыскерлерінің іссапар шығыстарына, оның ішінде Қазақстан Республикасынан тыс жерлерге шығуға;</w:t>
            </w:r>
          </w:p>
          <w:p>
            <w:pPr>
              <w:spacing w:after="20"/>
              <w:ind w:left="20"/>
              <w:jc w:val="both"/>
            </w:pPr>
            <w:r>
              <w:rPr>
                <w:rFonts w:ascii="Times New Roman"/>
                <w:b w:val="false"/>
                <w:i w:val="false"/>
                <w:color w:val="000000"/>
                <w:sz w:val="20"/>
              </w:rPr>
              <w:t>
21) сұрыптық сынау саласындағы мемлекеттік мекеменің жұмыскерлерін еңбек көрсеткіштері үшін көтермелеуге;</w:t>
            </w:r>
          </w:p>
          <w:p>
            <w:pPr>
              <w:spacing w:after="20"/>
              <w:ind w:left="20"/>
              <w:jc w:val="both"/>
            </w:pPr>
            <w:r>
              <w:rPr>
                <w:rFonts w:ascii="Times New Roman"/>
                <w:b w:val="false"/>
                <w:i w:val="false"/>
                <w:color w:val="000000"/>
                <w:sz w:val="20"/>
              </w:rPr>
              <w:t>
22) жобалау (техникалық-экономикалық негіздеме) құжаттамасын әзірлеу және сараптау, жер учаскесінің топографиялық түсірілімін дайындау, жерге орналастыру жобасын әзірлеу, жергілікті жерде жер учаскесінің шекараларын белгілеу, жер учаскесіне идентификациялау құжатын дайындау және беру жөніндегі көрсетілетін қызметтерге ақы төлеуге;</w:t>
            </w:r>
          </w:p>
          <w:p>
            <w:pPr>
              <w:spacing w:after="20"/>
              <w:ind w:left="20"/>
              <w:jc w:val="both"/>
            </w:pPr>
            <w:r>
              <w:rPr>
                <w:rFonts w:ascii="Times New Roman"/>
                <w:b w:val="false"/>
                <w:i w:val="false"/>
                <w:color w:val="000000"/>
                <w:sz w:val="20"/>
              </w:rPr>
              <w:t>
23) ауыл шаруашылығы жұмыстарын жүргізуге арналған көлік құралдарын жалдау шығындарына;</w:t>
            </w:r>
          </w:p>
          <w:p>
            <w:pPr>
              <w:spacing w:after="20"/>
              <w:ind w:left="20"/>
              <w:jc w:val="both"/>
            </w:pPr>
            <w:r>
              <w:rPr>
                <w:rFonts w:ascii="Times New Roman"/>
                <w:b w:val="false"/>
                <w:i w:val="false"/>
                <w:color w:val="000000"/>
                <w:sz w:val="20"/>
              </w:rPr>
              <w:t>
24) ағымдағы шығындарға (айыппұлдар, тұрақсыздық айыбы, комиссиялық төлемдер, кіру жарналары; мемлекеттік баж, салықтар және бюджетке төленетін басқа да міндетті төлемдер, олар бойынша өсімақылар мен айыппұлдар (әлеуметтік салықтан басқа));</w:t>
            </w:r>
          </w:p>
          <w:p>
            <w:pPr>
              <w:spacing w:after="20"/>
              <w:ind w:left="20"/>
              <w:jc w:val="both"/>
            </w:pPr>
            <w:r>
              <w:rPr>
                <w:rFonts w:ascii="Times New Roman"/>
                <w:b w:val="false"/>
                <w:i w:val="false"/>
                <w:color w:val="000000"/>
                <w:sz w:val="20"/>
              </w:rPr>
              <w:t>
25) үй-жайларды, ғимараттарды, құрылысжайларды, беріліс құрылғыларын сатып алу, сондай-ақ үй-жайлар, ғимараттар мен құрылысжайлар орналасқан жерді сатып алу шығындарына;</w:t>
            </w:r>
          </w:p>
          <w:p>
            <w:pPr>
              <w:spacing w:after="20"/>
              <w:ind w:left="20"/>
              <w:jc w:val="both"/>
            </w:pPr>
            <w:r>
              <w:rPr>
                <w:rFonts w:ascii="Times New Roman"/>
                <w:b w:val="false"/>
                <w:i w:val="false"/>
                <w:color w:val="000000"/>
                <w:sz w:val="20"/>
              </w:rPr>
              <w:t>
26) ауыл шаруашылығы өсімдіктерін сұрыптық сынау саласында офистік жабдықтарды, офистік техниканы, ақпараттық жүйелер мен бағдарламалық қамтылымды, вирусқа қарсы бағдарламаны, нәтижелер деректерін автоматты өңдеудің арнайы бағдарламалық қамтылымын сатып алуға және орнатуға;</w:t>
            </w:r>
          </w:p>
          <w:p>
            <w:pPr>
              <w:spacing w:after="20"/>
              <w:ind w:left="20"/>
              <w:jc w:val="both"/>
            </w:pPr>
            <w:r>
              <w:rPr>
                <w:rFonts w:ascii="Times New Roman"/>
                <w:b w:val="false"/>
                <w:i w:val="false"/>
                <w:color w:val="000000"/>
                <w:sz w:val="20"/>
              </w:rPr>
              <w:t>
27) техникалық қарап-тексеру, көлік құралдары иелерінің азаматтық-құқықтық жауапкершілігін міндетті сақтандыру жөніндегі көрсетілетін қызметтерге ақы төлеуге;</w:t>
            </w:r>
          </w:p>
          <w:p>
            <w:pPr>
              <w:spacing w:after="20"/>
              <w:ind w:left="20"/>
              <w:jc w:val="both"/>
            </w:pPr>
            <w:r>
              <w:rPr>
                <w:rFonts w:ascii="Times New Roman"/>
                <w:b w:val="false"/>
                <w:i w:val="false"/>
                <w:color w:val="000000"/>
                <w:sz w:val="20"/>
              </w:rPr>
              <w:t>
28) Webkassa 2.0 бағдарламалық қамтылымын орнату, оған қызмет көрсету жөніндегі көрсетілетін қызметтерге, бағдарламалық қамтылымды қолдау, деректер өңдеу, дерекқорлар құру, мемлекеттік сұрыптық сынау саласындағы веб-порталдарға техникалық қызмет көрсету жөніндегі консультациялық көрсетілетін қызметтерге ақы төлеуге;</w:t>
            </w:r>
          </w:p>
          <w:p>
            <w:pPr>
              <w:spacing w:after="20"/>
              <w:ind w:left="20"/>
              <w:jc w:val="both"/>
            </w:pPr>
            <w:r>
              <w:rPr>
                <w:rFonts w:ascii="Times New Roman"/>
                <w:b w:val="false"/>
                <w:i w:val="false"/>
                <w:color w:val="000000"/>
                <w:sz w:val="20"/>
              </w:rPr>
              <w:t>
29) қатты тұрмыстық қалдықтарды шығару жөніндегі көрсетілетін қызметтерге, дезинфекциялау дезинсекциялау, дератизациялау жөніндегі көрсетілетін қызметтерге ақы төлеуге;</w:t>
            </w:r>
          </w:p>
          <w:p>
            <w:pPr>
              <w:spacing w:after="20"/>
              <w:ind w:left="20"/>
              <w:jc w:val="both"/>
            </w:pPr>
            <w:r>
              <w:rPr>
                <w:rFonts w:ascii="Times New Roman"/>
                <w:b w:val="false"/>
                <w:i w:val="false"/>
                <w:color w:val="000000"/>
                <w:sz w:val="20"/>
              </w:rPr>
              <w:t>
30) көлік құралдарын диагностикалау, жөндеу, автомобиль майын ауыстыру, шиналарды монтаждау, резеңкені ауыстыру, көлік құралдарына техникалық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31) электр энергиясын, суды, газды есепке алу аспаптарын мемлекеттік тексеруден өткізе және бағдарлама жасай отырып орнату үшін ақы төлеуге;</w:t>
            </w:r>
          </w:p>
          <w:p>
            <w:pPr>
              <w:spacing w:after="20"/>
              <w:ind w:left="20"/>
              <w:jc w:val="both"/>
            </w:pPr>
            <w:r>
              <w:rPr>
                <w:rFonts w:ascii="Times New Roman"/>
                <w:b w:val="false"/>
                <w:i w:val="false"/>
                <w:color w:val="000000"/>
                <w:sz w:val="20"/>
              </w:rPr>
              <w:t>
32) баннерлер, бланкілер, қатты папкалар, алғыс хаттарын, грамоталар, арнайы журналдар, мөртабандар, стендтер дайындауға;</w:t>
            </w:r>
          </w:p>
          <w:p>
            <w:pPr>
              <w:spacing w:after="20"/>
              <w:ind w:left="20"/>
              <w:jc w:val="both"/>
            </w:pPr>
            <w:r>
              <w:rPr>
                <w:rFonts w:ascii="Times New Roman"/>
                <w:b w:val="false"/>
                <w:i w:val="false"/>
                <w:color w:val="000000"/>
                <w:sz w:val="20"/>
              </w:rPr>
              <w:t>
33) офистік техниканы, компьютерлер мен перифериялық құрылғыларды, принтерлерді, серверлік жабдықтарды, көшіру аппаратын, факсты, өрт дабылдамасы жүйелері мен өрт сөндіргіштерге арналған жабдықты жөндеу, құрастыру, орнату, оларға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34) өкілдік шығындарға жұмсалады.</w:t>
            </w:r>
          </w:p>
          <w:p>
            <w:pPr>
              <w:spacing w:after="20"/>
              <w:ind w:left="20"/>
              <w:jc w:val="both"/>
            </w:pPr>
            <w:r>
              <w:rPr>
                <w:rFonts w:ascii="Times New Roman"/>
                <w:b w:val="false"/>
                <w:i w:val="false"/>
                <w:color w:val="000000"/>
                <w:sz w:val="20"/>
              </w:rPr>
              <w:t>
(112, 116, 121, 122, 123, 124, 131, 135, 136, 144, 149, 151, 152, 153, 154, 156, 157, 158,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жетiстiктердi қорғау туралы" Қазақстан Республикасының Заңының 25-бабы, "Тұқым шаруашылығы туралы" Қазақстан Республикасының Заңының 23-4-бабы,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бұйрығы (Нормативтік құқықтық актілерді мемлекеттік тіркеу тізілімінде № 12331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сорттарын сынау саласында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сорттарын сынақтан өткiзу саласында баспа өнiмдерi мен ақпараттық бюллетендердi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 өсiрудiң сорттық агротехникасы бойынша консультациялық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оқушылары мен студенттерi үшiн өндiрiстiк және диплом алдындағы практиканы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мүкәммалдарды (оның iшiнде жиһаз) сатып алуға;</w:t>
            </w:r>
          </w:p>
          <w:p>
            <w:pPr>
              <w:spacing w:after="20"/>
              <w:ind w:left="20"/>
              <w:jc w:val="both"/>
            </w:pPr>
            <w:r>
              <w:rPr>
                <w:rFonts w:ascii="Times New Roman"/>
                <w:b w:val="false"/>
                <w:i w:val="false"/>
                <w:color w:val="000000"/>
                <w:sz w:val="20"/>
              </w:rPr>
              <w:t>
2) спорттық іс-шаралардың жүлдегерлері мен қатысушыларына жүлделер, естелік сыйлықтар, грамоталар сатып алуға және ақшалай сыйақыларға;</w:t>
            </w:r>
          </w:p>
          <w:p>
            <w:pPr>
              <w:spacing w:after="20"/>
              <w:ind w:left="20"/>
              <w:jc w:val="both"/>
            </w:pP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p>
          <w:p>
            <w:pPr>
              <w:spacing w:after="20"/>
              <w:ind w:left="20"/>
              <w:jc w:val="both"/>
            </w:pPr>
            <w:r>
              <w:rPr>
                <w:rFonts w:ascii="Times New Roman"/>
                <w:b w:val="false"/>
                <w:i w:val="false"/>
                <w:color w:val="000000"/>
                <w:sz w:val="20"/>
              </w:rPr>
              <w:t>
4)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5) спорт алаңдарын салуға;</w:t>
            </w:r>
          </w:p>
          <w:p>
            <w:pPr>
              <w:spacing w:after="20"/>
              <w:ind w:left="20"/>
              <w:jc w:val="both"/>
            </w:pPr>
            <w:r>
              <w:rPr>
                <w:rFonts w:ascii="Times New Roman"/>
                <w:b w:val="false"/>
                <w:i w:val="false"/>
                <w:color w:val="000000"/>
                <w:sz w:val="20"/>
              </w:rPr>
              <w:t>
6) сауықтыру iс-шараларына;</w:t>
            </w:r>
          </w:p>
          <w:p>
            <w:pPr>
              <w:spacing w:after="20"/>
              <w:ind w:left="20"/>
              <w:jc w:val="both"/>
            </w:pPr>
            <w:r>
              <w:rPr>
                <w:rFonts w:ascii="Times New Roman"/>
                <w:b w:val="false"/>
                <w:i w:val="false"/>
                <w:color w:val="000000"/>
                <w:sz w:val="20"/>
              </w:rPr>
              <w:t>
7)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8) ақылы қызметтерiн көрсететiн қызметкерлердiң еңбегiне ақы төлеуге;</w:t>
            </w:r>
          </w:p>
          <w:p>
            <w:pPr>
              <w:spacing w:after="20"/>
              <w:ind w:left="20"/>
              <w:jc w:val="both"/>
            </w:pPr>
            <w:r>
              <w:rPr>
                <w:rFonts w:ascii="Times New Roman"/>
                <w:b w:val="false"/>
                <w:i w:val="false"/>
                <w:color w:val="000000"/>
                <w:sz w:val="20"/>
              </w:rPr>
              <w:t>
9) спорттық іс-шараларға қатысқаны үшін жарналарға;</w:t>
            </w:r>
          </w:p>
          <w:p>
            <w:pPr>
              <w:spacing w:after="20"/>
              <w:ind w:left="20"/>
              <w:jc w:val="both"/>
            </w:pPr>
            <w:r>
              <w:rPr>
                <w:rFonts w:ascii="Times New Roman"/>
                <w:b w:val="false"/>
                <w:i w:val="false"/>
                <w:color w:val="000000"/>
                <w:sz w:val="20"/>
              </w:rPr>
              <w:t>
10) банк қызметтерін төлеуге;</w:t>
            </w:r>
          </w:p>
          <w:p>
            <w:pPr>
              <w:spacing w:after="20"/>
              <w:ind w:left="20"/>
              <w:jc w:val="both"/>
            </w:pP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p>
          <w:p>
            <w:pPr>
              <w:spacing w:after="20"/>
              <w:ind w:left="20"/>
              <w:jc w:val="both"/>
            </w:pPr>
            <w:r>
              <w:rPr>
                <w:rFonts w:ascii="Times New Roman"/>
                <w:b w:val="false"/>
                <w:i w:val="false"/>
                <w:color w:val="000000"/>
                <w:sz w:val="20"/>
              </w:rPr>
              <w:t>
12) заттай мүлік заттарын, спорттық және арнайы киім-кешекті сатып алуға, тігуге және жөндеуге;</w:t>
            </w:r>
          </w:p>
          <w:p>
            <w:pPr>
              <w:spacing w:after="20"/>
              <w:ind w:left="20"/>
              <w:jc w:val="both"/>
            </w:pP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p>
            <w:pPr>
              <w:spacing w:after="20"/>
              <w:ind w:left="20"/>
              <w:jc w:val="both"/>
            </w:pPr>
            <w:r>
              <w:rPr>
                <w:rFonts w:ascii="Times New Roman"/>
                <w:b w:val="false"/>
                <w:i w:val="false"/>
                <w:color w:val="000000"/>
                <w:sz w:val="20"/>
              </w:rPr>
              <w:t>
14) ғимараттар мен үй-жайларды реконструкциялауға және күрделi жөндеуге;</w:t>
            </w:r>
          </w:p>
          <w:p>
            <w:pPr>
              <w:spacing w:after="20"/>
              <w:ind w:left="20"/>
              <w:jc w:val="both"/>
            </w:pPr>
            <w:r>
              <w:rPr>
                <w:rFonts w:ascii="Times New Roman"/>
                <w:b w:val="false"/>
                <w:i w:val="false"/>
                <w:color w:val="000000"/>
                <w:sz w:val="20"/>
              </w:rPr>
              <w:t>
15) спортшылардың және құрама командалардың оқу-жаттықтыру процесін фармакологиялық қамтамасыз етуге;</w:t>
            </w:r>
          </w:p>
          <w:p>
            <w:pPr>
              <w:spacing w:after="20"/>
              <w:ind w:left="20"/>
              <w:jc w:val="both"/>
            </w:pPr>
            <w:r>
              <w:rPr>
                <w:rFonts w:ascii="Times New Roman"/>
                <w:b w:val="false"/>
                <w:i w:val="false"/>
                <w:color w:val="000000"/>
                <w:sz w:val="20"/>
              </w:rPr>
              <w:t>
16) iссапар шығыстарына жұмсалады</w:t>
            </w:r>
          </w:p>
          <w:p>
            <w:pPr>
              <w:spacing w:after="20"/>
              <w:ind w:left="20"/>
              <w:jc w:val="both"/>
            </w:pPr>
            <w:r>
              <w:rPr>
                <w:rFonts w:ascii="Times New Roman"/>
                <w:b w:val="false"/>
                <w:i w:val="false"/>
                <w:color w:val="000000"/>
                <w:sz w:val="20"/>
              </w:rPr>
              <w:t>
(111, 112, 113, 116,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Күштерi туралы" Қазақстан Республикасының Заңының 24-бабының 2-тармағы,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бұйрығы (Нормативтік құқықтық актілерді мемлекеттік тіркеу тізілімінде № 15555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Қазақстан Республикасы Қорғаныс министрлігінің әскери оқу орындары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беруге;</w:t>
            </w:r>
          </w:p>
          <w:p>
            <w:pPr>
              <w:spacing w:after="20"/>
              <w:ind w:left="20"/>
              <w:jc w:val="both"/>
            </w:pPr>
            <w:r>
              <w:rPr>
                <w:rFonts w:ascii="Times New Roman"/>
                <w:b w:val="false"/>
                <w:i w:val="false"/>
                <w:color w:val="000000"/>
                <w:sz w:val="20"/>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іссапарларға;</w:t>
            </w:r>
          </w:p>
          <w:p>
            <w:pPr>
              <w:spacing w:after="20"/>
              <w:ind w:left="20"/>
              <w:jc w:val="both"/>
            </w:pPr>
            <w:r>
              <w:rPr>
                <w:rFonts w:ascii="Times New Roman"/>
                <w:b w:val="false"/>
                <w:i w:val="false"/>
                <w:color w:val="000000"/>
                <w:sz w:val="20"/>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жарналарға;</w:t>
            </w:r>
          </w:p>
          <w:p>
            <w:pPr>
              <w:spacing w:after="20"/>
              <w:ind w:left="20"/>
              <w:jc w:val="both"/>
            </w:pPr>
            <w:r>
              <w:rPr>
                <w:rFonts w:ascii="Times New Roman"/>
                <w:b w:val="false"/>
                <w:i w:val="false"/>
                <w:color w:val="000000"/>
                <w:sz w:val="20"/>
              </w:rPr>
              <w:t>
4) зерттеулер жүргізу үшін шығыс материалдарын, жабдық пен бағдарламалық қамтамасыз етуді сатып алуға;</w:t>
            </w:r>
          </w:p>
          <w:p>
            <w:pPr>
              <w:spacing w:after="20"/>
              <w:ind w:left="20"/>
              <w:jc w:val="both"/>
            </w:pPr>
            <w:r>
              <w:rPr>
                <w:rFonts w:ascii="Times New Roman"/>
                <w:b w:val="false"/>
                <w:i w:val="false"/>
                <w:color w:val="000000"/>
                <w:sz w:val="20"/>
              </w:rPr>
              <w:t>
5) жарияланымдар дайындауға және ғылыми зерттеулер нәтижелерін жария етуге;</w:t>
            </w:r>
          </w:p>
          <w:p>
            <w:pPr>
              <w:spacing w:after="20"/>
              <w:ind w:left="20"/>
              <w:jc w:val="both"/>
            </w:pPr>
            <w:r>
              <w:rPr>
                <w:rFonts w:ascii="Times New Roman"/>
                <w:b w:val="false"/>
                <w:i w:val="false"/>
                <w:color w:val="000000"/>
                <w:sz w:val="20"/>
              </w:rPr>
              <w:t>
6) ғылыми зерттеулер жүргізу шеңберіндегі түзетулерге;</w:t>
            </w:r>
          </w:p>
          <w:p>
            <w:pPr>
              <w:spacing w:after="20"/>
              <w:ind w:left="20"/>
              <w:jc w:val="both"/>
            </w:pPr>
            <w:r>
              <w:rPr>
                <w:rFonts w:ascii="Times New Roman"/>
                <w:b w:val="false"/>
                <w:i w:val="false"/>
                <w:color w:val="000000"/>
                <w:sz w:val="20"/>
              </w:rPr>
              <w:t>
7) зерттеулер жүргізу үшін үй-жайлар, жабдық пен техниканы жалға алуға;</w:t>
            </w:r>
          </w:p>
          <w:p>
            <w:pPr>
              <w:spacing w:after="20"/>
              <w:ind w:left="20"/>
              <w:jc w:val="both"/>
            </w:pPr>
            <w:r>
              <w:rPr>
                <w:rFonts w:ascii="Times New Roman"/>
                <w:b w:val="false"/>
                <w:i w:val="false"/>
                <w:color w:val="000000"/>
                <w:sz w:val="20"/>
              </w:rPr>
              <w:t>
8) зерттеулерді іске асыру үшін пайдаланылатын жабдық пен техниканы күтіп ұстауға арналған шығыстарға;</w:t>
            </w:r>
          </w:p>
          <w:p>
            <w:pPr>
              <w:spacing w:after="20"/>
              <w:ind w:left="20"/>
              <w:jc w:val="both"/>
            </w:pPr>
            <w:r>
              <w:rPr>
                <w:rFonts w:ascii="Times New Roman"/>
                <w:b w:val="false"/>
                <w:i w:val="false"/>
                <w:color w:val="000000"/>
                <w:sz w:val="20"/>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алуға;</w:t>
            </w:r>
          </w:p>
          <w:p>
            <w:pPr>
              <w:spacing w:after="20"/>
              <w:ind w:left="20"/>
              <w:jc w:val="both"/>
            </w:pPr>
            <w:r>
              <w:rPr>
                <w:rFonts w:ascii="Times New Roman"/>
                <w:b w:val="false"/>
                <w:i w:val="false"/>
                <w:color w:val="000000"/>
                <w:sz w:val="20"/>
              </w:rPr>
              <w:t>
10) кірістер тиісті жылға бекітілген жоспарлардан тыс асқан кезде азаматтық персонал адамдарына ынталандыру сипатында қосымша ақылар, үстемеақылар, сыйлықақылар мен төлемдер белгілеуге;</w:t>
            </w:r>
          </w:p>
          <w:p>
            <w:pPr>
              <w:spacing w:after="20"/>
              <w:ind w:left="20"/>
              <w:jc w:val="both"/>
            </w:pPr>
            <w:r>
              <w:rPr>
                <w:rFonts w:ascii="Times New Roman"/>
                <w:b w:val="false"/>
                <w:i w:val="false"/>
                <w:color w:val="000000"/>
                <w:sz w:val="20"/>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алуға;</w:t>
            </w:r>
          </w:p>
          <w:p>
            <w:pPr>
              <w:spacing w:after="20"/>
              <w:ind w:left="20"/>
              <w:jc w:val="both"/>
            </w:pPr>
            <w:r>
              <w:rPr>
                <w:rFonts w:ascii="Times New Roman"/>
                <w:b w:val="false"/>
                <w:i w:val="false"/>
                <w:color w:val="000000"/>
                <w:sz w:val="20"/>
              </w:rPr>
              <w:t>
12) ғылыми зерттеулер жүргізу шеңберінде банктік көрсетілетін қызметтерді төлеуге;</w:t>
            </w:r>
          </w:p>
          <w:p>
            <w:pPr>
              <w:spacing w:after="20"/>
              <w:ind w:left="20"/>
              <w:jc w:val="both"/>
            </w:pPr>
            <w:r>
              <w:rPr>
                <w:rFonts w:ascii="Times New Roman"/>
                <w:b w:val="false"/>
                <w:i w:val="false"/>
                <w:color w:val="000000"/>
                <w:sz w:val="20"/>
              </w:rPr>
              <w:t>
13) баспа және полиграфиялық өнімдерді дайындау мақсатында шығыс материалдарын және жабдықты сатып алуға;</w:t>
            </w:r>
          </w:p>
          <w:p>
            <w:pPr>
              <w:spacing w:after="20"/>
              <w:ind w:left="20"/>
              <w:jc w:val="both"/>
            </w:pPr>
            <w:r>
              <w:rPr>
                <w:rFonts w:ascii="Times New Roman"/>
                <w:b w:val="false"/>
                <w:i w:val="false"/>
                <w:color w:val="000000"/>
                <w:sz w:val="20"/>
              </w:rPr>
              <w:t>
14) басқа ұйымдардың ұжымдық пайдаланылатын зертханаларын және ғылыми-эксперименттік базаларын жалға алуға;</w:t>
            </w:r>
          </w:p>
          <w:p>
            <w:pPr>
              <w:spacing w:after="20"/>
              <w:ind w:left="20"/>
              <w:jc w:val="both"/>
            </w:pPr>
            <w:r>
              <w:rPr>
                <w:rFonts w:ascii="Times New Roman"/>
                <w:b w:val="false"/>
                <w:i w:val="false"/>
                <w:color w:val="000000"/>
                <w:sz w:val="20"/>
              </w:rPr>
              <w:t>
15) мамандардың біліктілігін арттыруға;</w:t>
            </w:r>
          </w:p>
          <w:p>
            <w:pPr>
              <w:spacing w:after="20"/>
              <w:ind w:left="20"/>
              <w:jc w:val="both"/>
            </w:pPr>
            <w:r>
              <w:rPr>
                <w:rFonts w:ascii="Times New Roman"/>
                <w:b w:val="false"/>
                <w:i w:val="false"/>
                <w:color w:val="000000"/>
                <w:sz w:val="20"/>
              </w:rPr>
              <w:t>
16) оқу-материалдық базаны нығайтуға;</w:t>
            </w:r>
          </w:p>
          <w:p>
            <w:pPr>
              <w:spacing w:after="20"/>
              <w:ind w:left="20"/>
              <w:jc w:val="both"/>
            </w:pPr>
            <w:r>
              <w:rPr>
                <w:rFonts w:ascii="Times New Roman"/>
                <w:b w:val="false"/>
                <w:i w:val="false"/>
                <w:color w:val="000000"/>
                <w:sz w:val="20"/>
              </w:rPr>
              <w:t>
17) жарыстарға, олимпиадаларға, оның ішінде халықаралыққа, қатысушыларды тамақтандыру жөніндегі шығыстарды өтеуге;</w:t>
            </w:r>
          </w:p>
          <w:p>
            <w:pPr>
              <w:spacing w:after="20"/>
              <w:ind w:left="20"/>
              <w:jc w:val="both"/>
            </w:pPr>
            <w:r>
              <w:rPr>
                <w:rFonts w:ascii="Times New Roman"/>
                <w:b w:val="false"/>
                <w:i w:val="false"/>
                <w:color w:val="000000"/>
                <w:sz w:val="20"/>
              </w:rPr>
              <w:t>
18) қосымша оқу бағдарламалары бойынша оқу процесін ұйымдастыруға;</w:t>
            </w:r>
          </w:p>
          <w:p>
            <w:pPr>
              <w:spacing w:after="20"/>
              <w:ind w:left="20"/>
              <w:jc w:val="both"/>
            </w:pPr>
            <w:r>
              <w:rPr>
                <w:rFonts w:ascii="Times New Roman"/>
                <w:b w:val="false"/>
                <w:i w:val="false"/>
                <w:color w:val="000000"/>
                <w:sz w:val="20"/>
              </w:rPr>
              <w:t>
19) ақылы білім беру қызметтерін көрсететін жалдамалы жұмыскерлердің еңбегіне ақы төлеуге;</w:t>
            </w:r>
          </w:p>
          <w:p>
            <w:pPr>
              <w:spacing w:after="20"/>
              <w:ind w:left="20"/>
              <w:jc w:val="both"/>
            </w:pPr>
            <w:r>
              <w:rPr>
                <w:rFonts w:ascii="Times New Roman"/>
                <w:b w:val="false"/>
                <w:i w:val="false"/>
                <w:color w:val="000000"/>
                <w:sz w:val="20"/>
              </w:rPr>
              <w:t>
20) көрсетілетін көлік қызметтерін төлеуге;</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алуға;</w:t>
            </w:r>
          </w:p>
          <w:p>
            <w:pPr>
              <w:spacing w:after="20"/>
              <w:ind w:left="20"/>
              <w:jc w:val="both"/>
            </w:pPr>
            <w:r>
              <w:rPr>
                <w:rFonts w:ascii="Times New Roman"/>
                <w:b w:val="false"/>
                <w:i w:val="false"/>
                <w:color w:val="000000"/>
                <w:sz w:val="20"/>
              </w:rPr>
              <w:t>
22) оқу процесі үшін оқу құралдарын, көрнекілік материалдарды сатып алуға;</w:t>
            </w:r>
          </w:p>
          <w:p>
            <w:pPr>
              <w:spacing w:after="20"/>
              <w:ind w:left="20"/>
              <w:jc w:val="both"/>
            </w:pPr>
            <w:r>
              <w:rPr>
                <w:rFonts w:ascii="Times New Roman"/>
                <w:b w:val="false"/>
                <w:i w:val="false"/>
                <w:color w:val="000000"/>
                <w:sz w:val="20"/>
              </w:rPr>
              <w:t>
23) оқыту тренингтерін, семинарларын өткізуге; 24) оқу және ғылыми мақсаттар үшін бейнероликтерді, бейнефильмдерді, аудиожазбаларды дайындауға.</w:t>
            </w:r>
          </w:p>
          <w:p>
            <w:pPr>
              <w:spacing w:after="20"/>
              <w:ind w:left="20"/>
              <w:jc w:val="both"/>
            </w:pPr>
            <w:r>
              <w:rPr>
                <w:rFonts w:ascii="Times New Roman"/>
                <w:b w:val="false"/>
                <w:i w:val="false"/>
                <w:color w:val="000000"/>
                <w:sz w:val="20"/>
              </w:rPr>
              <w:t>
25) полигон үшін шығыс материалдарын және жабдықты сатып алуға</w:t>
            </w:r>
          </w:p>
          <w:p>
            <w:pPr>
              <w:spacing w:after="20"/>
              <w:ind w:left="20"/>
              <w:jc w:val="both"/>
            </w:pPr>
            <w:r>
              <w:rPr>
                <w:rFonts w:ascii="Times New Roman"/>
                <w:b w:val="false"/>
                <w:i w:val="false"/>
                <w:color w:val="000000"/>
                <w:sz w:val="20"/>
              </w:rPr>
              <w:t>
(111, 112, 113, 116, 121, 122, 124, 131,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Заңының 63 бабы 3 тармағы,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 (Нормативтік құқықтық актілерді мемлекеттік тіркеу тізілімінде № 17730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арналуы бойынша ғылыми-эксперименттік, оқу-материалдық, спорттық базаны, сондай-ақ конференц-залдарды, брифинг-залдарды, жатақхана бөлмелерін, акт залдарын және дәрісханаларды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қорғаныстық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кафедралардың студенттері үшін оқу-жаттығу жиынын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кафедраларға ақылы негізде әскери мүлік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әскери,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қаражаты Ұлттық ғылыми кеңестің (бұдан әрі -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Қазақстан Республикасының өзге де нормативтік-құқықтық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жобаны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p>
            <w:pPr>
              <w:spacing w:after="20"/>
              <w:ind w:left="20"/>
              <w:jc w:val="both"/>
            </w:pPr>
            <w:r>
              <w:rPr>
                <w:rFonts w:ascii="Times New Roman"/>
                <w:b w:val="false"/>
                <w:i w:val="false"/>
                <w:color w:val="000000"/>
                <w:sz w:val="20"/>
              </w:rPr>
              <w:t>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p>
            <w:pPr>
              <w:spacing w:after="20"/>
              <w:ind w:left="20"/>
              <w:jc w:val="both"/>
            </w:pPr>
            <w:r>
              <w:rPr>
                <w:rFonts w:ascii="Times New Roman"/>
                <w:b w:val="false"/>
                <w:i w:val="false"/>
                <w:color w:val="000000"/>
                <w:sz w:val="20"/>
              </w:rPr>
              <w:t>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p>
            <w:pPr>
              <w:spacing w:after="20"/>
              <w:ind w:left="20"/>
              <w:jc w:val="both"/>
            </w:pPr>
            <w:r>
              <w:rPr>
                <w:rFonts w:ascii="Times New Roman"/>
                <w:b w:val="false"/>
                <w:i w:val="false"/>
                <w:color w:val="000000"/>
                <w:sz w:val="20"/>
              </w:rPr>
              <w:t>
Шығыстарға мынадай шығындар жатады:</w:t>
            </w:r>
          </w:p>
          <w:p>
            <w:pPr>
              <w:spacing w:after="20"/>
              <w:ind w:left="20"/>
              <w:jc w:val="both"/>
            </w:pPr>
            <w:r>
              <w:rPr>
                <w:rFonts w:ascii="Times New Roman"/>
                <w:b w:val="false"/>
                <w:i w:val="false"/>
                <w:color w:val="000000"/>
                <w:sz w:val="20"/>
              </w:rPr>
              <w:t>
1) еңбекке ақы төлеу - Қазақстан Республикасының Еңбек кодексіне және өзге де нормативтік-құқықтық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p>
            <w:pPr>
              <w:spacing w:after="20"/>
              <w:ind w:left="20"/>
              <w:jc w:val="both"/>
            </w:pPr>
            <w:r>
              <w:rPr>
                <w:rFonts w:ascii="Times New Roman"/>
                <w:b w:val="false"/>
                <w:i w:val="false"/>
                <w:color w:val="000000"/>
                <w:sz w:val="20"/>
              </w:rPr>
              <w:t>
2) қызметтік іссапарлар - ғылыми және (немесе) ғылыми-техникалық бағдарламаны іске асыруға байланысты іссапарлар;</w:t>
            </w:r>
          </w:p>
          <w:p>
            <w:pPr>
              <w:spacing w:after="20"/>
              <w:ind w:left="20"/>
              <w:jc w:val="both"/>
            </w:pPr>
            <w:r>
              <w:rPr>
                <w:rFonts w:ascii="Times New Roman"/>
                <w:b w:val="false"/>
                <w:i w:val="false"/>
                <w:color w:val="000000"/>
                <w:sz w:val="20"/>
              </w:rPr>
              <w:t>
3) өзге де көрсетілетін қызметтер мен жұмыстар - ұжымдық пайдаланудағы ғылыми зертханалардың, өзге де зертханалардың, өзге де ұйымдардың, кәсіпкерлік субъектілері көрсетілетін қызметтері, оның ішінде конференцияларға, семинарларға, симпозиумдарға қатысу үшін ұйымдастыру жарналары. Ғылыми-зерттеу жұмыстарын (аутсорсинг) орындауды қамтитын өзге де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p>
            <w:pPr>
              <w:spacing w:after="20"/>
              <w:ind w:left="20"/>
              <w:jc w:val="both"/>
            </w:pPr>
            <w:r>
              <w:rPr>
                <w:rFonts w:ascii="Times New Roman"/>
                <w:b w:val="false"/>
                <w:i w:val="false"/>
                <w:color w:val="000000"/>
                <w:sz w:val="20"/>
              </w:rPr>
              <w:t>
4) материалдар сатып алу - зерттеулерді орындау үшін жұмсалатын материалдарды сатып алу;</w:t>
            </w:r>
          </w:p>
          <w:p>
            <w:pPr>
              <w:spacing w:after="20"/>
              <w:ind w:left="20"/>
              <w:jc w:val="both"/>
            </w:pPr>
            <w:r>
              <w:rPr>
                <w:rFonts w:ascii="Times New Roman"/>
                <w:b w:val="false"/>
                <w:i w:val="false"/>
                <w:color w:val="000000"/>
                <w:sz w:val="20"/>
              </w:rPr>
              <w:t>
5) жабдықтар және (немесе) бағдарламалық қамтылымды (заңды тұлғалар үшін)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жариялауға, патенттеуге және сатып алуға жұмсалатын шығыстар;</w:t>
            </w:r>
          </w:p>
          <w:p>
            <w:pPr>
              <w:spacing w:after="20"/>
              <w:ind w:left="20"/>
              <w:jc w:val="both"/>
            </w:pPr>
            <w:r>
              <w:rPr>
                <w:rFonts w:ascii="Times New Roman"/>
                <w:b w:val="false"/>
                <w:i w:val="false"/>
                <w:color w:val="000000"/>
                <w:sz w:val="20"/>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p>
            <w:pPr>
              <w:spacing w:after="20"/>
              <w:ind w:left="20"/>
              <w:jc w:val="both"/>
            </w:pPr>
            <w:r>
              <w:rPr>
                <w:rFonts w:ascii="Times New Roman"/>
                <w:b w:val="false"/>
                <w:i w:val="false"/>
                <w:color w:val="000000"/>
                <w:sz w:val="20"/>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p>
            <w:pPr>
              <w:spacing w:after="20"/>
              <w:ind w:left="20"/>
              <w:jc w:val="both"/>
            </w:pPr>
            <w:r>
              <w:rPr>
                <w:rFonts w:ascii="Times New Roman"/>
                <w:b w:val="false"/>
                <w:i w:val="false"/>
                <w:color w:val="000000"/>
                <w:sz w:val="20"/>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p>
            <w:pPr>
              <w:spacing w:after="20"/>
              <w:ind w:left="20"/>
              <w:jc w:val="both"/>
            </w:pPr>
            <w:r>
              <w:rPr>
                <w:rFonts w:ascii="Times New Roman"/>
                <w:b w:val="false"/>
                <w:i w:val="false"/>
                <w:color w:val="000000"/>
                <w:sz w:val="20"/>
              </w:rPr>
              <w:t>
10) салық және бюджетке төленетін басқа да міндетті төлемдер</w:t>
            </w:r>
          </w:p>
          <w:p>
            <w:pPr>
              <w:spacing w:after="20"/>
              <w:ind w:left="20"/>
              <w:jc w:val="both"/>
            </w:pPr>
            <w:r>
              <w:rPr>
                <w:rFonts w:ascii="Times New Roman"/>
                <w:b w:val="false"/>
                <w:i w:val="false"/>
                <w:color w:val="000000"/>
                <w:sz w:val="20"/>
              </w:rPr>
              <w:t>
(111, 112, 113, 114, 116, 121, 122, 124, 131, 135, 136, 139,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63-бабының 3-тармағы,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бұйрығы (нормативтiк құқықтық актiлерді мемлекеттiк тіркеу тізілімінде № 17938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материалдарын, жиһаздар, мүкәммалдар сатып алуға;</w:t>
            </w:r>
          </w:p>
          <w:p>
            <w:pPr>
              <w:spacing w:after="20"/>
              <w:ind w:left="20"/>
              <w:jc w:val="both"/>
            </w:pPr>
            <w:r>
              <w:rPr>
                <w:rFonts w:ascii="Times New Roman"/>
                <w:b w:val="false"/>
                <w:i w:val="false"/>
                <w:color w:val="000000"/>
                <w:sz w:val="20"/>
              </w:rPr>
              <w:t>
2) қызмет көрсетуді қоса алғанда, жабдықтар мен бағдарламалық қамтамасыз етуді сатып алуға;</w:t>
            </w:r>
          </w:p>
          <w:p>
            <w:pPr>
              <w:spacing w:after="20"/>
              <w:ind w:left="20"/>
              <w:jc w:val="both"/>
            </w:pPr>
            <w:r>
              <w:rPr>
                <w:rFonts w:ascii="Times New Roman"/>
                <w:b w:val="false"/>
                <w:i w:val="false"/>
                <w:color w:val="000000"/>
                <w:sz w:val="20"/>
              </w:rPr>
              <w:t>
3) әдебиеттер, оқу басылымдарын, көрнекі материалдар сатып алуға;</w:t>
            </w:r>
          </w:p>
          <w:p>
            <w:pPr>
              <w:spacing w:after="20"/>
              <w:ind w:left="20"/>
              <w:jc w:val="both"/>
            </w:pPr>
            <w:r>
              <w:rPr>
                <w:rFonts w:ascii="Times New Roman"/>
                <w:b w:val="false"/>
                <w:i w:val="false"/>
                <w:color w:val="000000"/>
                <w:sz w:val="20"/>
              </w:rPr>
              <w:t>
4) оқу-материалдық базаны нығайтуға;</w:t>
            </w:r>
          </w:p>
          <w:p>
            <w:pPr>
              <w:spacing w:after="20"/>
              <w:ind w:left="20"/>
              <w:jc w:val="both"/>
            </w:pPr>
            <w:r>
              <w:rPr>
                <w:rFonts w:ascii="Times New Roman"/>
                <w:b w:val="false"/>
                <w:i w:val="false"/>
                <w:color w:val="000000"/>
                <w:sz w:val="20"/>
              </w:rPr>
              <w:t>
5) қосымша білім беру бағдарламаларын іске асыру, кәсіби білім беруді ұйымдастыру, оқу-әдістемелік әдебиеттерді, баспа және (немесе) полиграфиялық өнімдерді әзірлеу және өткізу үшін тартылатын штаттан тыс мамандардың еңбегіне ақы төлеуге;</w:t>
            </w:r>
          </w:p>
          <w:p>
            <w:pPr>
              <w:spacing w:after="20"/>
              <w:ind w:left="20"/>
              <w:jc w:val="both"/>
            </w:pPr>
            <w:r>
              <w:rPr>
                <w:rFonts w:ascii="Times New Roman"/>
                <w:b w:val="false"/>
                <w:i w:val="false"/>
                <w:color w:val="000000"/>
                <w:sz w:val="20"/>
              </w:rPr>
              <w:t>
6) оқу, ғылыми және әдістемелік материалдарды басып шығаруға;</w:t>
            </w:r>
          </w:p>
          <w:p>
            <w:pPr>
              <w:spacing w:after="20"/>
              <w:ind w:left="20"/>
              <w:jc w:val="both"/>
            </w:pPr>
            <w:r>
              <w:rPr>
                <w:rFonts w:ascii="Times New Roman"/>
                <w:b w:val="false"/>
                <w:i w:val="false"/>
                <w:color w:val="000000"/>
                <w:sz w:val="20"/>
              </w:rPr>
              <w:t>
7) ұлттық қауіпсіздік органдары оқу орындарының қызметкерлері, әскери қызметшілері мен жұмыскерлерінің біліктілігін арттыруға және тағылымдамадан өтуге;</w:t>
            </w:r>
          </w:p>
          <w:p>
            <w:pPr>
              <w:spacing w:after="20"/>
              <w:ind w:left="20"/>
              <w:jc w:val="both"/>
            </w:pPr>
            <w:r>
              <w:rPr>
                <w:rFonts w:ascii="Times New Roman"/>
                <w:b w:val="false"/>
                <w:i w:val="false"/>
                <w:color w:val="000000"/>
                <w:sz w:val="20"/>
              </w:rPr>
              <w:t>
8)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20"/>
              <w:ind w:left="20"/>
              <w:jc w:val="both"/>
            </w:pPr>
            <w:r>
              <w:rPr>
                <w:rFonts w:ascii="Times New Roman"/>
                <w:b w:val="false"/>
                <w:i w:val="false"/>
                <w:color w:val="000000"/>
                <w:sz w:val="20"/>
              </w:rPr>
              <w:t>
9) электрондық ақпараттық ресурстарды немесе оларды пайдалану құқығын сатып алуға;</w:t>
            </w:r>
          </w:p>
          <w:p>
            <w:pPr>
              <w:spacing w:after="20"/>
              <w:ind w:left="20"/>
              <w:jc w:val="both"/>
            </w:pPr>
            <w:r>
              <w:rPr>
                <w:rFonts w:ascii="Times New Roman"/>
                <w:b w:val="false"/>
                <w:i w:val="false"/>
                <w:color w:val="000000"/>
                <w:sz w:val="20"/>
              </w:rPr>
              <w:t>
10) қосымша білім беру бағдарламалары бойынша оқу процесін ұйымдастыруға;</w:t>
            </w:r>
          </w:p>
          <w:p>
            <w:pPr>
              <w:spacing w:after="20"/>
              <w:ind w:left="20"/>
              <w:jc w:val="both"/>
            </w:pPr>
            <w:r>
              <w:rPr>
                <w:rFonts w:ascii="Times New Roman"/>
                <w:b w:val="false"/>
                <w:i w:val="false"/>
                <w:color w:val="000000"/>
                <w:sz w:val="20"/>
              </w:rPr>
              <w:t>
11) үй-жайларды, жабдықтар мен техниканы жалға алуға;</w:t>
            </w:r>
          </w:p>
          <w:p>
            <w:pPr>
              <w:spacing w:after="20"/>
              <w:ind w:left="20"/>
              <w:jc w:val="both"/>
            </w:pPr>
            <w:r>
              <w:rPr>
                <w:rFonts w:ascii="Times New Roman"/>
                <w:b w:val="false"/>
                <w:i w:val="false"/>
                <w:color w:val="000000"/>
                <w:sz w:val="20"/>
              </w:rPr>
              <w:t>
12) кәдесый өнімдерін сатып алуға;</w:t>
            </w:r>
          </w:p>
          <w:p>
            <w:pPr>
              <w:spacing w:after="20"/>
              <w:ind w:left="20"/>
              <w:jc w:val="both"/>
            </w:pPr>
            <w:r>
              <w:rPr>
                <w:rFonts w:ascii="Times New Roman"/>
                <w:b w:val="false"/>
                <w:i w:val="false"/>
                <w:color w:val="000000"/>
                <w:sz w:val="20"/>
              </w:rPr>
              <w:t>
13) оқу және ғылыми мақсаттарға арналған бейнероликтер, бейнефильмдер, аудиожазбалар дайындауға;</w:t>
            </w:r>
          </w:p>
          <w:p>
            <w:pPr>
              <w:spacing w:after="20"/>
              <w:ind w:left="20"/>
              <w:jc w:val="both"/>
            </w:pPr>
            <w:r>
              <w:rPr>
                <w:rFonts w:ascii="Times New Roman"/>
                <w:b w:val="false"/>
                <w:i w:val="false"/>
                <w:color w:val="000000"/>
                <w:sz w:val="20"/>
              </w:rPr>
              <w:t>
14) білім беру қызметін қамтамасыз ететін ғимараттар мен құрылыстарды ағымдағы жөндеуге;</w:t>
            </w:r>
          </w:p>
          <w:p>
            <w:pPr>
              <w:spacing w:after="20"/>
              <w:ind w:left="20"/>
              <w:jc w:val="both"/>
            </w:pPr>
            <w:r>
              <w:rPr>
                <w:rFonts w:ascii="Times New Roman"/>
                <w:b w:val="false"/>
                <w:i w:val="false"/>
                <w:color w:val="000000"/>
                <w:sz w:val="20"/>
              </w:rPr>
              <w:t>
15) көлік құралдарын, сондай-ақ оларға қызмет көрсету жөніндегі тауарлар мен қызметтерді сатып алуға;</w:t>
            </w:r>
          </w:p>
          <w:p>
            <w:pPr>
              <w:spacing w:after="20"/>
              <w:ind w:left="20"/>
              <w:jc w:val="both"/>
            </w:pPr>
            <w:r>
              <w:rPr>
                <w:rFonts w:ascii="Times New Roman"/>
                <w:b w:val="false"/>
                <w:i w:val="false"/>
                <w:color w:val="000000"/>
                <w:sz w:val="20"/>
              </w:rPr>
              <w:t>
16) Қазақстан Республикасының заңнамасында белгіленген іссапар шығыстарын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20"/>
              <w:ind w:left="20"/>
              <w:jc w:val="both"/>
            </w:pPr>
            <w:r>
              <w:rPr>
                <w:rFonts w:ascii="Times New Roman"/>
                <w:b w:val="false"/>
                <w:i w:val="false"/>
                <w:color w:val="000000"/>
                <w:sz w:val="20"/>
              </w:rPr>
              <w:t>
17) байланыс қызметіне, жарнама және көлік қызметтеріне ақы төлеуге;</w:t>
            </w:r>
          </w:p>
          <w:p>
            <w:pPr>
              <w:spacing w:after="20"/>
              <w:ind w:left="20"/>
              <w:jc w:val="both"/>
            </w:pPr>
            <w:r>
              <w:rPr>
                <w:rFonts w:ascii="Times New Roman"/>
                <w:b w:val="false"/>
                <w:i w:val="false"/>
                <w:color w:val="000000"/>
                <w:sz w:val="20"/>
              </w:rPr>
              <w:t>
18)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20"/>
              <w:ind w:left="20"/>
              <w:jc w:val="both"/>
            </w:pPr>
            <w:r>
              <w:rPr>
                <w:rFonts w:ascii="Times New Roman"/>
                <w:b w:val="false"/>
                <w:i w:val="false"/>
                <w:color w:val="000000"/>
                <w:sz w:val="20"/>
              </w:rPr>
              <w:t>
19) қосымша білім беру бағдарламаларын өткізу шеңберінде кофе-брейктерді ұйымдастыру және өткізу қызметтеріне ақы төлеуге;</w:t>
            </w:r>
          </w:p>
          <w:p>
            <w:pPr>
              <w:spacing w:after="20"/>
              <w:ind w:left="20"/>
              <w:jc w:val="both"/>
            </w:pPr>
            <w:r>
              <w:rPr>
                <w:rFonts w:ascii="Times New Roman"/>
                <w:b w:val="false"/>
                <w:i w:val="false"/>
                <w:color w:val="000000"/>
                <w:sz w:val="20"/>
              </w:rPr>
              <w:t>
20) қосымша білім беру бағдарламалары шеңберінде ақылы білім беру қызметтерін көрсету үшін тартылатын мамандардың (оның ішінде ұлттық қауіпсіздік органдары оқу орындарының кадр құрамы қатарынан) қызметтеріне ақы төлеуге жұмсалады</w:t>
            </w:r>
          </w:p>
          <w:p>
            <w:pPr>
              <w:spacing w:after="20"/>
              <w:ind w:left="20"/>
              <w:jc w:val="both"/>
            </w:pPr>
            <w:r>
              <w:rPr>
                <w:rFonts w:ascii="Times New Roman"/>
                <w:b w:val="false"/>
                <w:i w:val="false"/>
                <w:color w:val="000000"/>
                <w:sz w:val="20"/>
              </w:rPr>
              <w:t>
(116, 131, 135, 136, 144, 149, 151, 152, 153, 154, 157, 158, 159, 161, 162, 169, 413,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баспа және (немесе)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жабдықтарды және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 мен жабдықтарын сатып алу;</w:t>
            </w:r>
          </w:p>
          <w:p>
            <w:pPr>
              <w:spacing w:after="20"/>
              <w:ind w:left="20"/>
              <w:jc w:val="both"/>
            </w:pPr>
            <w:r>
              <w:rPr>
                <w:rFonts w:ascii="Times New Roman"/>
                <w:b w:val="false"/>
                <w:i w:val="false"/>
                <w:color w:val="000000"/>
                <w:sz w:val="20"/>
              </w:rPr>
              <w:t>
3) оқу процесін ұйымдастыру үшін оқу құралдарын, көрнекі материалдар, сондай-ақ жабдықтар, техникалық оқыту құралдарын сатып алу;</w:t>
            </w:r>
          </w:p>
          <w:p>
            <w:pPr>
              <w:spacing w:after="20"/>
              <w:ind w:left="20"/>
              <w:jc w:val="both"/>
            </w:pPr>
            <w:r>
              <w:rPr>
                <w:rFonts w:ascii="Times New Roman"/>
                <w:b w:val="false"/>
                <w:i w:val="false"/>
                <w:color w:val="000000"/>
                <w:sz w:val="20"/>
              </w:rPr>
              <w:t>
4) докторанттардың ғылыми зерттеулерінің, диссертациялық зерттеулерінің жарияланымдарын дайындау және нәтижелерін жариялау;</w:t>
            </w:r>
          </w:p>
          <w:p>
            <w:pPr>
              <w:spacing w:after="20"/>
              <w:ind w:left="20"/>
              <w:jc w:val="both"/>
            </w:pPr>
            <w:r>
              <w:rPr>
                <w:rFonts w:ascii="Times New Roman"/>
                <w:b w:val="false"/>
                <w:i w:val="false"/>
                <w:color w:val="000000"/>
                <w:sz w:val="20"/>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20"/>
              <w:ind w:left="20"/>
              <w:jc w:val="both"/>
            </w:pPr>
            <w:r>
              <w:rPr>
                <w:rFonts w:ascii="Times New Roman"/>
                <w:b w:val="false"/>
                <w:i w:val="false"/>
                <w:color w:val="000000"/>
                <w:sz w:val="20"/>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20"/>
              <w:ind w:left="20"/>
              <w:jc w:val="both"/>
            </w:pPr>
            <w:r>
              <w:rPr>
                <w:rFonts w:ascii="Times New Roman"/>
                <w:b w:val="false"/>
                <w:i w:val="false"/>
                <w:color w:val="000000"/>
                <w:sz w:val="20"/>
              </w:rPr>
              <w:t>
7) зерттеу жүргізу үшін үй-жайларды, жабдықтарды, техниканы жалға алу;</w:t>
            </w:r>
          </w:p>
          <w:p>
            <w:pPr>
              <w:spacing w:after="20"/>
              <w:ind w:left="20"/>
              <w:jc w:val="both"/>
            </w:pPr>
            <w:r>
              <w:rPr>
                <w:rFonts w:ascii="Times New Roman"/>
                <w:b w:val="false"/>
                <w:i w:val="false"/>
                <w:color w:val="000000"/>
                <w:sz w:val="20"/>
              </w:rPr>
              <w:t>
8) зерттеу процесінде пайдаланылатын жабдықтар мен техниканы күтіп- ұстау;</w:t>
            </w:r>
          </w:p>
          <w:p>
            <w:pPr>
              <w:spacing w:after="20"/>
              <w:ind w:left="20"/>
              <w:jc w:val="both"/>
            </w:pPr>
            <w:r>
              <w:rPr>
                <w:rFonts w:ascii="Times New Roman"/>
                <w:b w:val="false"/>
                <w:i w:val="false"/>
                <w:color w:val="000000"/>
                <w:sz w:val="20"/>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20"/>
              <w:ind w:left="20"/>
              <w:jc w:val="both"/>
            </w:pPr>
            <w:r>
              <w:rPr>
                <w:rFonts w:ascii="Times New Roman"/>
                <w:b w:val="false"/>
                <w:i w:val="false"/>
                <w:color w:val="000000"/>
                <w:sz w:val="20"/>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20"/>
              <w:ind w:left="20"/>
              <w:jc w:val="both"/>
            </w:pPr>
            <w:r>
              <w:rPr>
                <w:rFonts w:ascii="Times New Roman"/>
                <w:b w:val="false"/>
                <w:i w:val="false"/>
                <w:color w:val="000000"/>
                <w:sz w:val="20"/>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20"/>
              <w:ind w:left="20"/>
              <w:jc w:val="both"/>
            </w:pPr>
            <w:r>
              <w:rPr>
                <w:rFonts w:ascii="Times New Roman"/>
                <w:b w:val="false"/>
                <w:i w:val="false"/>
                <w:color w:val="000000"/>
                <w:sz w:val="20"/>
              </w:rPr>
              <w:t>
12) ғылыми зерттеулер жүргізу шеңберінде банк қызметтеріне ақы төлеу;</w:t>
            </w:r>
          </w:p>
          <w:p>
            <w:pPr>
              <w:spacing w:after="20"/>
              <w:ind w:left="20"/>
              <w:jc w:val="both"/>
            </w:pPr>
            <w:r>
              <w:rPr>
                <w:rFonts w:ascii="Times New Roman"/>
                <w:b w:val="false"/>
                <w:i w:val="false"/>
                <w:color w:val="000000"/>
                <w:sz w:val="20"/>
              </w:rPr>
              <w:t>
13) оқу-материалдық базаны нығайту;</w:t>
            </w:r>
          </w:p>
          <w:p>
            <w:pPr>
              <w:spacing w:after="20"/>
              <w:ind w:left="20"/>
              <w:jc w:val="both"/>
            </w:pPr>
            <w:r>
              <w:rPr>
                <w:rFonts w:ascii="Times New Roman"/>
                <w:b w:val="false"/>
                <w:i w:val="false"/>
                <w:color w:val="000000"/>
                <w:sz w:val="20"/>
              </w:rPr>
              <w:t>
14) қосымша оқу бағдарламалары бойынша оқу процесін ұйымдастыру, оқыту тренингтерін, семинарларын өткізу;</w:t>
            </w:r>
          </w:p>
          <w:p>
            <w:pPr>
              <w:spacing w:after="20"/>
              <w:ind w:left="20"/>
              <w:jc w:val="both"/>
            </w:pPr>
            <w:r>
              <w:rPr>
                <w:rFonts w:ascii="Times New Roman"/>
                <w:b w:val="false"/>
                <w:i w:val="false"/>
                <w:color w:val="000000"/>
                <w:sz w:val="20"/>
              </w:rPr>
              <w:t>
15) Академияның оқу, ғылыми және әдістемелік материалдарын, ведомстволық журналдарын басып шығару;</w:t>
            </w:r>
          </w:p>
          <w:p>
            <w:pPr>
              <w:spacing w:after="20"/>
              <w:ind w:left="20"/>
              <w:jc w:val="both"/>
            </w:pPr>
            <w:r>
              <w:rPr>
                <w:rFonts w:ascii="Times New Roman"/>
                <w:b w:val="false"/>
                <w:i w:val="false"/>
                <w:color w:val="000000"/>
                <w:sz w:val="20"/>
              </w:rPr>
              <w:t>
16) Академия қызметкерлерінің біліктілігін арттыру;</w:t>
            </w:r>
          </w:p>
          <w:p>
            <w:pPr>
              <w:spacing w:after="20"/>
              <w:ind w:left="20"/>
              <w:jc w:val="both"/>
            </w:pPr>
            <w:r>
              <w:rPr>
                <w:rFonts w:ascii="Times New Roman"/>
                <w:b w:val="false"/>
                <w:i w:val="false"/>
                <w:color w:val="000000"/>
                <w:sz w:val="20"/>
              </w:rPr>
              <w:t xml:space="preserve">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0"/>
              </w:rPr>
              <w:t>қаулысында</w:t>
            </w:r>
            <w:r>
              <w:rPr>
                <w:rFonts w:ascii="Times New Roman"/>
                <w:b w:val="false"/>
                <w:i w:val="false"/>
                <w:color w:val="000000"/>
                <w:sz w:val="20"/>
              </w:rPr>
              <w:t xml:space="preserve"> белгіленген іс-сапар шығыстарын өтеу нормалары шегінде іс-сапар шығыстары, оның ішінде халықаралық іс-сапар шығыстары;</w:t>
            </w:r>
          </w:p>
          <w:p>
            <w:pPr>
              <w:spacing w:after="20"/>
              <w:ind w:left="20"/>
              <w:jc w:val="both"/>
            </w:pPr>
            <w:r>
              <w:rPr>
                <w:rFonts w:ascii="Times New Roman"/>
                <w:b w:val="false"/>
                <w:i w:val="false"/>
                <w:color w:val="000000"/>
                <w:sz w:val="20"/>
              </w:rPr>
              <w:t>
18) бейнероликтер, бейнефильмдер, аудиожазбалар дайындау;</w:t>
            </w:r>
          </w:p>
          <w:p>
            <w:pPr>
              <w:spacing w:after="20"/>
              <w:ind w:left="20"/>
              <w:jc w:val="both"/>
            </w:pPr>
            <w:r>
              <w:rPr>
                <w:rFonts w:ascii="Times New Roman"/>
                <w:b w:val="false"/>
                <w:i w:val="false"/>
                <w:color w:val="000000"/>
                <w:sz w:val="20"/>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20"/>
              <w:ind w:left="20"/>
              <w:jc w:val="both"/>
            </w:pPr>
            <w:r>
              <w:rPr>
                <w:rFonts w:ascii="Times New Roman"/>
                <w:b w:val="false"/>
                <w:i w:val="false"/>
                <w:color w:val="000000"/>
                <w:sz w:val="20"/>
              </w:rPr>
              <w:t>
20) көлік қызметтеріне ақы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ғылыми еңбектерді, құралдарды, ведомстволық журналдар макеттерін рецензиялау, түзету, редакторлық оқу бағыттары бойынша жұмсалады  (111, 112, 116, 121, 122,124,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тәжірибелік-конструкторлық жұмыстар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ақылы қызмет түрлерін көрсету үшін тартылатын мамандарға еңбекақы төлеу;</w:t>
            </w:r>
          </w:p>
          <w:p>
            <w:pPr>
              <w:spacing w:after="20"/>
              <w:ind w:left="20"/>
              <w:jc w:val="both"/>
            </w:pP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p>
            <w:pPr>
              <w:spacing w:after="20"/>
              <w:ind w:left="20"/>
              <w:jc w:val="both"/>
            </w:pPr>
            <w:r>
              <w:rPr>
                <w:rFonts w:ascii="Times New Roman"/>
                <w:b w:val="false"/>
                <w:i w:val="false"/>
                <w:color w:val="000000"/>
                <w:sz w:val="20"/>
              </w:rPr>
              <w:t>
4) жеке және заңды тұлғалардың тапсырыстары (өтінімдері) бойынша оқыту үшін оқу құралдарын, көрнекі материалдар сатып алу, бөлмелерді жалға алу;</w:t>
            </w:r>
          </w:p>
          <w:p>
            <w:pPr>
              <w:spacing w:after="20"/>
              <w:ind w:left="20"/>
              <w:jc w:val="both"/>
            </w:pPr>
            <w:r>
              <w:rPr>
                <w:rFonts w:ascii="Times New Roman"/>
                <w:b w:val="false"/>
                <w:i w:val="false"/>
                <w:color w:val="000000"/>
                <w:sz w:val="20"/>
              </w:rPr>
              <w:t>
5) жеке және заңды тұлғалардан архивтік құжаттарды сатып алу;</w:t>
            </w:r>
          </w:p>
          <w:p>
            <w:pPr>
              <w:spacing w:after="20"/>
              <w:ind w:left="20"/>
              <w:jc w:val="both"/>
            </w:pPr>
            <w:r>
              <w:rPr>
                <w:rFonts w:ascii="Times New Roman"/>
                <w:b w:val="false"/>
                <w:i w:val="false"/>
                <w:color w:val="000000"/>
                <w:sz w:val="20"/>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p>
            <w:pPr>
              <w:spacing w:after="20"/>
              <w:ind w:left="20"/>
              <w:jc w:val="both"/>
            </w:pPr>
            <w:r>
              <w:rPr>
                <w:rFonts w:ascii="Times New Roman"/>
                <w:b w:val="false"/>
                <w:i w:val="false"/>
                <w:color w:val="000000"/>
                <w:sz w:val="20"/>
              </w:rPr>
              <w:t>
7) архив істері мен құжаттарын реставрациялау, консервациялау, түптеу, архивтік картон қораптарды дайындау;</w:t>
            </w:r>
          </w:p>
          <w:p>
            <w:pPr>
              <w:spacing w:after="20"/>
              <w:ind w:left="20"/>
              <w:jc w:val="both"/>
            </w:pPr>
            <w:r>
              <w:rPr>
                <w:rFonts w:ascii="Times New Roman"/>
                <w:b w:val="false"/>
                <w:i w:val="false"/>
                <w:color w:val="000000"/>
                <w:sz w:val="20"/>
              </w:rPr>
              <w:t>
8) ғылыми, салалық, соның ішінде мемлекеттік сатып алу конкурстарына қатысуға байланысты шығыстар</w:t>
            </w:r>
          </w:p>
          <w:p>
            <w:pPr>
              <w:spacing w:after="20"/>
              <w:ind w:left="20"/>
              <w:jc w:val="both"/>
            </w:pPr>
            <w:r>
              <w:rPr>
                <w:rFonts w:ascii="Times New Roman"/>
                <w:b w:val="false"/>
                <w:i w:val="false"/>
                <w:color w:val="000000"/>
                <w:sz w:val="20"/>
              </w:rPr>
              <w:t>
(111, 116, 121, 122, 124, 144, 149, 151, 152, 153, 158,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17-бабының 1-тармағы,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 (Қазақстан Республикасының Нормативтік құқықтық актілерді мемлекеттік тіркеудің тізіліміне № 17446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739</w:t>
            </w:r>
          </w:p>
          <w:p>
            <w:pPr>
              <w:spacing w:after="20"/>
              <w:ind w:left="20"/>
              <w:jc w:val="both"/>
            </w:pPr>
            <w:r>
              <w:rPr>
                <w:rFonts w:ascii="Times New Roman"/>
                <w:b w:val="false"/>
                <w:i w:val="false"/>
                <w:color w:val="000000"/>
                <w:sz w:val="20"/>
              </w:rPr>
              <w:t>
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033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төлеуге;</w:t>
            </w:r>
          </w:p>
          <w:p>
            <w:pPr>
              <w:spacing w:after="20"/>
              <w:ind w:left="20"/>
              <w:jc w:val="both"/>
            </w:pPr>
            <w:r>
              <w:rPr>
                <w:rFonts w:ascii="Times New Roman"/>
                <w:b w:val="false"/>
                <w:i w:val="false"/>
                <w:color w:val="000000"/>
                <w:sz w:val="20"/>
              </w:rPr>
              <w:t>
5) өзге шығыстарды, оның ішінде "Ақпараттандыру туралы" Қазақстан Республикасы Заңының 1-бабының 44) тармақшасына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(Нормативтік құқықтық актілерді мемлекеттік тіркеудің тізіліміне № 21858 болып тіркелді) бұйрығымен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министрінің 2020 жылғы 15 желтоқсандағы № ҚР ДСМ-278/2020 бұйрығымен бекітілген (Нормативтік құқықтық актілерді мемлекеттік тіркеу тізілімінде № 21824 болып тіркелді)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ішкі істер органдары мемлекеттік мекемелерінің қызметкерлеріне сараланған қосымша ақы белгілеуге</w:t>
            </w:r>
          </w:p>
          <w:p>
            <w:pPr>
              <w:spacing w:after="20"/>
              <w:ind w:left="20"/>
              <w:jc w:val="both"/>
            </w:pPr>
            <w:r>
              <w:rPr>
                <w:rFonts w:ascii="Times New Roman"/>
                <w:b w:val="false"/>
                <w:i w:val="false"/>
                <w:color w:val="000000"/>
                <w:sz w:val="20"/>
              </w:rPr>
              <w:t>
(112, 116, 121, 122, 124, 136, 141, 142, 144, 149, 151, 152, 153, 154, 158,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 Заңының 70-бабы,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бұйрығы (Нормативтік құқықтық актілерді мемлекеттік тіркеудің тізіліміне № 19519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83-бабы,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әлеуметтік медициналық сақтандыру жүйесінде (бұдан әрі – МӘМС) медицинлық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ТМККК шеңберінде және (немесе) МӘМС жүйесінде тиісті жылға арналған бірыңғай дистрибьютордан сатып алынатын дәрілік заттар мен медициналық бұйымдардың тізбелеріне сәйкес дәрілік заттар мен медициналық бұйымдарды, шығыс материалдарын, сондай-ақ дәріқобдишаларды, арнайы емдік өнімді сатып алуға (қамтамасыз етуге);</w:t>
            </w:r>
          </w:p>
          <w:p>
            <w:pPr>
              <w:spacing w:after="20"/>
              <w:ind w:left="20"/>
              <w:jc w:val="both"/>
            </w:pPr>
            <w:r>
              <w:rPr>
                <w:rFonts w:ascii="Times New Roman"/>
                <w:b w:val="false"/>
                <w:i w:val="false"/>
                <w:color w:val="000000"/>
                <w:sz w:val="20"/>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мүкәммалмен жабдықтауға;</w:t>
            </w:r>
          </w:p>
          <w:p>
            <w:pPr>
              <w:spacing w:after="20"/>
              <w:ind w:left="20"/>
              <w:jc w:val="both"/>
            </w:pPr>
            <w:r>
              <w:rPr>
                <w:rFonts w:ascii="Times New Roman"/>
                <w:b w:val="false"/>
                <w:i w:val="false"/>
                <w:color w:val="000000"/>
                <w:sz w:val="20"/>
              </w:rPr>
              <w:t>
3) Қазақстан Республикасының Еңбек кодексіне сәйкес кадрлардың біліктілігін арттыруға және оларды қайта даярлауға;</w:t>
            </w:r>
          </w:p>
          <w:p>
            <w:pPr>
              <w:spacing w:after="20"/>
              <w:ind w:left="20"/>
              <w:jc w:val="both"/>
            </w:pPr>
            <w:r>
              <w:rPr>
                <w:rFonts w:ascii="Times New Roman"/>
                <w:b w:val="false"/>
                <w:i w:val="false"/>
                <w:color w:val="000000"/>
                <w:sz w:val="20"/>
              </w:rPr>
              <w:t>
4) коммуналдық қызметтерге: жылуға, электр энергиясына, ыстық және суық суға ақы төлеуге;</w:t>
            </w:r>
          </w:p>
          <w:p>
            <w:pPr>
              <w:spacing w:after="20"/>
              <w:ind w:left="20"/>
              <w:jc w:val="both"/>
            </w:pPr>
            <w:r>
              <w:rPr>
                <w:rFonts w:ascii="Times New Roman"/>
                <w:b w:val="false"/>
                <w:i w:val="false"/>
                <w:color w:val="000000"/>
                <w:sz w:val="20"/>
              </w:rPr>
              <w:t>
5) өзге де шығыстарға, оның ішінде "Ақпараттандыру туралы" Қазақстан Республикасының Заңы 1-бабының 44) тармақшасына сәйкес интернетті қоса алғанда, байланыс қызметтеріне, іссапар шығыстарына, ағымдағы жөндеу жүргізуге, үй-жайды жалға алуға, кеңсе және шаруашылық тауарларын, жанар-жағармай материалдарын, ақпараттық жүйелерге қызмет көрсетуді қоса алғанда, өзге де тауарлар мен көрсетілетін қызметтерді сатып алуға (қамтамасыз етуге), медициналық техникаға сервистік қызмет көрсетуге, банк қызметтеріне ақы төлеуге;</w:t>
            </w:r>
          </w:p>
          <w:p>
            <w:pPr>
              <w:spacing w:after="20"/>
              <w:ind w:left="20"/>
              <w:jc w:val="both"/>
            </w:pPr>
            <w:r>
              <w:rPr>
                <w:rFonts w:ascii="Times New Roman"/>
                <w:b w:val="false"/>
                <w:i w:val="false"/>
                <w:color w:val="000000"/>
                <w:sz w:val="20"/>
              </w:rPr>
              <w:t>
6)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2020 жылғы 21 желтоқсандағы № ҚР ДСМ-309/2020 бұйрықпен (Нормативтік құқықтық актілерді мемлекеттік тіркеудің тізіліміне № 21858 болып тіркелді) бекітілген ТМККК шеңберінде және (немесе) МӘМС жүйесінде көрсетілетін медициналық қызметтерге тарифтерді қалыптастыру қағидаларында көзделген тәртіпке сәйкес ТМККК шеңберінде және (немесе) МӘМС жүйесінде көрсетілетін медициналық көрсетілетін қызметтерге (медициналық көрсетілетін қызметтер кешені) тарифтерді қалыптастыру жөніндегі жұмыс жоспарында көзделген жағдайларда негізгі құралдарды жаңартуға;</w:t>
            </w:r>
          </w:p>
          <w:p>
            <w:pPr>
              <w:spacing w:after="20"/>
              <w:ind w:left="20"/>
              <w:jc w:val="both"/>
            </w:pPr>
            <w:r>
              <w:rPr>
                <w:rFonts w:ascii="Times New Roman"/>
                <w:b w:val="false"/>
                <w:i w:val="false"/>
                <w:color w:val="000000"/>
                <w:sz w:val="20"/>
              </w:rPr>
              <w:t>
7)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бұйрығымен (Нормативтік құқықтық актілерді мемлекеттік тіркеу тізілімінде № 21824 болып тіркелді)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20"/>
              <w:ind w:left="20"/>
              <w:jc w:val="both"/>
            </w:pPr>
            <w:r>
              <w:rPr>
                <w:rFonts w:ascii="Times New Roman"/>
                <w:b w:val="false"/>
                <w:i w:val="false"/>
                <w:color w:val="000000"/>
                <w:sz w:val="20"/>
              </w:rPr>
              <w:t>
8) ТМККК шеңберінде және МӘМС жүйесінде көрсетілетін қызметтерді сатып алу шартының талаптарына сәйкес есептелген тұрақсыздық айыбын төлеу әскери-медициналық мекемелердің медициналық қызметтердің ақылы түрлерін көрсетуден алған ақшасы есебінен жүргізіледі</w:t>
            </w:r>
          </w:p>
          <w:p>
            <w:pPr>
              <w:spacing w:after="20"/>
              <w:ind w:left="20"/>
              <w:jc w:val="both"/>
            </w:pPr>
            <w:r>
              <w:rPr>
                <w:rFonts w:ascii="Times New Roman"/>
                <w:b w:val="false"/>
                <w:i w:val="false"/>
                <w:color w:val="000000"/>
                <w:sz w:val="20"/>
              </w:rPr>
              <w:t>
(112, 116, 121, 122, 124, 141, 142, 144, 149, 151, 152, 158,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 Заңының 24-бабының 2-1 тармағы,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 (Қазақстан Республикасының Әділет министрлігінде 2019 жылғы 1 қарашада № 19541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p>
          <w:p>
            <w:pPr>
              <w:spacing w:after="20"/>
              <w:ind w:left="20"/>
              <w:jc w:val="both"/>
            </w:pPr>
            <w:r>
              <w:rPr>
                <w:rFonts w:ascii="Times New Roman"/>
                <w:b w:val="false"/>
                <w:i w:val="false"/>
                <w:color w:val="000000"/>
                <w:sz w:val="20"/>
              </w:rPr>
              <w:t>
2) пациенттерді тамақтандыру және жұмсақ мүкәммалмен жабдықтау;</w:t>
            </w:r>
          </w:p>
          <w:p>
            <w:pPr>
              <w:spacing w:after="20"/>
              <w:ind w:left="20"/>
              <w:jc w:val="both"/>
            </w:pPr>
            <w:r>
              <w:rPr>
                <w:rFonts w:ascii="Times New Roman"/>
                <w:b w:val="false"/>
                <w:i w:val="false"/>
                <w:color w:val="000000"/>
                <w:sz w:val="20"/>
              </w:rPr>
              <w:t>
3) кадрлардың біліктілігін арттыру және қайта даярлау;</w:t>
            </w:r>
          </w:p>
          <w:p>
            <w:pPr>
              <w:spacing w:after="20"/>
              <w:ind w:left="20"/>
              <w:jc w:val="both"/>
            </w:pPr>
            <w:r>
              <w:rPr>
                <w:rFonts w:ascii="Times New Roman"/>
                <w:b w:val="false"/>
                <w:i w:val="false"/>
                <w:color w:val="000000"/>
                <w:sz w:val="20"/>
              </w:rPr>
              <w:t>
4) коммуналдық қызметтерге: жылуға, электр қуатына, ыстық және суық суға ақы төлеу;</w:t>
            </w:r>
          </w:p>
          <w:p>
            <w:pPr>
              <w:spacing w:after="20"/>
              <w:ind w:left="20"/>
              <w:jc w:val="both"/>
            </w:pP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p>
          <w:p>
            <w:pPr>
              <w:spacing w:after="20"/>
              <w:ind w:left="20"/>
              <w:jc w:val="both"/>
            </w:pP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p>
          <w:p>
            <w:pPr>
              <w:spacing w:after="20"/>
              <w:ind w:left="20"/>
              <w:jc w:val="both"/>
            </w:pPr>
            <w:r>
              <w:rPr>
                <w:rFonts w:ascii="Times New Roman"/>
                <w:b w:val="false"/>
                <w:i w:val="false"/>
                <w:color w:val="000000"/>
                <w:sz w:val="20"/>
              </w:rPr>
              <w:t>
(141, 142, 144, 149, 151, 152, 154, 158, 159, 161, 165,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 туралы" Қазақстан Республикасы Заңының 23-бабының 1-тармағы,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әскери және арнаулы оқу орындары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бiлiм беру бағдарламаларын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оқу-материалдық базасын нығайту;</w:t>
            </w:r>
          </w:p>
          <w:p>
            <w:pPr>
              <w:spacing w:after="20"/>
              <w:ind w:left="20"/>
              <w:jc w:val="both"/>
            </w:pP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p>
          <w:p>
            <w:pPr>
              <w:spacing w:after="20"/>
              <w:ind w:left="20"/>
              <w:jc w:val="both"/>
            </w:pP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p>
          <w:p>
            <w:pPr>
              <w:spacing w:after="20"/>
              <w:ind w:left="20"/>
              <w:jc w:val="both"/>
            </w:pPr>
            <w:r>
              <w:rPr>
                <w:rFonts w:ascii="Times New Roman"/>
                <w:b w:val="false"/>
                <w:i w:val="false"/>
                <w:color w:val="000000"/>
                <w:sz w:val="20"/>
              </w:rPr>
              <w:t>
4) оқу-өндiрiстiк шеберханалар мен қосалқы шаруашылықтарды кеңейту;</w:t>
            </w:r>
          </w:p>
          <w:p>
            <w:pPr>
              <w:spacing w:after="20"/>
              <w:ind w:left="20"/>
              <w:jc w:val="both"/>
            </w:pPr>
            <w:r>
              <w:rPr>
                <w:rFonts w:ascii="Times New Roman"/>
                <w:b w:val="false"/>
                <w:i w:val="false"/>
                <w:color w:val="000000"/>
                <w:sz w:val="20"/>
              </w:rPr>
              <w:t>
5) асханаларды ұстау (жалақы, тамақ өнiмдерiн сатып алу, жабдықтар мен мүкәммал сатып алу, күрделi жөндеу және басқа да шығыстар);</w:t>
            </w:r>
          </w:p>
          <w:p>
            <w:pPr>
              <w:spacing w:after="20"/>
              <w:ind w:left="20"/>
              <w:jc w:val="both"/>
            </w:pPr>
            <w:r>
              <w:rPr>
                <w:rFonts w:ascii="Times New Roman"/>
                <w:b w:val="false"/>
                <w:i w:val="false"/>
                <w:color w:val="000000"/>
                <w:sz w:val="20"/>
              </w:rPr>
              <w:t>
6)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7) спорт алаңдарын салу;</w:t>
            </w:r>
          </w:p>
          <w:p>
            <w:pPr>
              <w:spacing w:after="20"/>
              <w:ind w:left="20"/>
              <w:jc w:val="both"/>
            </w:pPr>
            <w:r>
              <w:rPr>
                <w:rFonts w:ascii="Times New Roman"/>
                <w:b w:val="false"/>
                <w:i w:val="false"/>
                <w:color w:val="000000"/>
                <w:sz w:val="20"/>
              </w:rPr>
              <w:t>
8) сауықтыру iс-шаралары;</w:t>
            </w:r>
          </w:p>
          <w:p>
            <w:pPr>
              <w:spacing w:after="20"/>
              <w:ind w:left="20"/>
              <w:jc w:val="both"/>
            </w:pPr>
            <w:r>
              <w:rPr>
                <w:rFonts w:ascii="Times New Roman"/>
                <w:b w:val="false"/>
                <w:i w:val="false"/>
                <w:color w:val="000000"/>
                <w:sz w:val="20"/>
              </w:rPr>
              <w:t>
9) қосымша оқу бағдарламалары бойынша оқу процесiн ұйымдастыру;</w:t>
            </w:r>
          </w:p>
          <w:p>
            <w:pPr>
              <w:spacing w:after="20"/>
              <w:ind w:left="20"/>
              <w:jc w:val="both"/>
            </w:pPr>
            <w:r>
              <w:rPr>
                <w:rFonts w:ascii="Times New Roman"/>
                <w:b w:val="false"/>
                <w:i w:val="false"/>
                <w:color w:val="000000"/>
                <w:sz w:val="20"/>
              </w:rPr>
              <w:t>
10) үйiрмелер мен секцияларды ұйымдастыруға байланысты iс-шаралар;</w:t>
            </w:r>
          </w:p>
          <w:p>
            <w:pPr>
              <w:spacing w:after="20"/>
              <w:ind w:left="20"/>
              <w:jc w:val="both"/>
            </w:pPr>
            <w:r>
              <w:rPr>
                <w:rFonts w:ascii="Times New Roman"/>
                <w:b w:val="false"/>
                <w:i w:val="false"/>
                <w:color w:val="000000"/>
                <w:sz w:val="20"/>
              </w:rPr>
              <w:t>
11) ақылы бiлiм беру қызметтерiн көрсететiн қызметкерлердiң еңбегiне ақы төлеу;</w:t>
            </w:r>
          </w:p>
          <w:p>
            <w:pPr>
              <w:spacing w:after="20"/>
              <w:ind w:left="20"/>
              <w:jc w:val="both"/>
            </w:pPr>
            <w:r>
              <w:rPr>
                <w:rFonts w:ascii="Times New Roman"/>
                <w:b w:val="false"/>
                <w:i w:val="false"/>
                <w:color w:val="000000"/>
                <w:sz w:val="20"/>
              </w:rPr>
              <w:t>
12) ынталандыру сипатындағы қосымша ақы, үстемақы, сыйлықақы және басқа да төлемдер белгiлеу;</w:t>
            </w:r>
          </w:p>
          <w:p>
            <w:pPr>
              <w:spacing w:after="20"/>
              <w:ind w:left="20"/>
              <w:jc w:val="both"/>
            </w:pPr>
            <w:r>
              <w:rPr>
                <w:rFonts w:ascii="Times New Roman"/>
                <w:b w:val="false"/>
                <w:i w:val="false"/>
                <w:color w:val="000000"/>
                <w:sz w:val="20"/>
              </w:rPr>
              <w:t>
13) көлік құралдарын сатып алу;</w:t>
            </w:r>
          </w:p>
          <w:p>
            <w:pPr>
              <w:spacing w:after="20"/>
              <w:ind w:left="20"/>
              <w:jc w:val="both"/>
            </w:pPr>
            <w:r>
              <w:rPr>
                <w:rFonts w:ascii="Times New Roman"/>
                <w:b w:val="false"/>
                <w:i w:val="false"/>
                <w:color w:val="000000"/>
                <w:sz w:val="20"/>
              </w:rPr>
              <w:t>
14) жабдықтар, мүккәммал (оның iшiнде жұмсақ) және киiм-кешек сатып алу;</w:t>
            </w:r>
          </w:p>
          <w:p>
            <w:pPr>
              <w:spacing w:after="20"/>
              <w:ind w:left="20"/>
              <w:jc w:val="both"/>
            </w:pPr>
            <w:r>
              <w:rPr>
                <w:rFonts w:ascii="Times New Roman"/>
                <w:b w:val="false"/>
                <w:i w:val="false"/>
                <w:color w:val="000000"/>
                <w:sz w:val="20"/>
              </w:rPr>
              <w:t>
15)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16) ғимараттар мен үй-жайларды реконструкциялау және күрделi жөндеу;</w:t>
            </w:r>
          </w:p>
          <w:p>
            <w:pPr>
              <w:spacing w:after="20"/>
              <w:ind w:left="20"/>
              <w:jc w:val="both"/>
            </w:pPr>
            <w:r>
              <w:rPr>
                <w:rFonts w:ascii="Times New Roman"/>
                <w:b w:val="false"/>
                <w:i w:val="false"/>
                <w:color w:val="000000"/>
                <w:sz w:val="20"/>
              </w:rPr>
              <w:t>
17)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18)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p>
          <w:p>
            <w:pPr>
              <w:spacing w:after="20"/>
              <w:ind w:left="20"/>
              <w:jc w:val="both"/>
            </w:pPr>
            <w:r>
              <w:rPr>
                <w:rFonts w:ascii="Times New Roman"/>
                <w:b w:val="false"/>
                <w:i w:val="false"/>
                <w:color w:val="000000"/>
                <w:sz w:val="20"/>
              </w:rPr>
              <w:t>
19) iссапар шығыстары.</w:t>
            </w:r>
          </w:p>
          <w:p>
            <w:pPr>
              <w:spacing w:after="20"/>
              <w:ind w:left="20"/>
              <w:jc w:val="both"/>
            </w:pPr>
            <w:r>
              <w:rPr>
                <w:rFonts w:ascii="Times New Roman"/>
                <w:b w:val="false"/>
                <w:i w:val="false"/>
                <w:color w:val="000000"/>
                <w:sz w:val="20"/>
              </w:rPr>
              <w:t>
(111, 112, 113, 116, 121, 122, 124, 131, 135, 136, 141, 144, 149, 151, 152, 153, 159, 161, 162, 169, 413, 414, 416, 419,421).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Қазақстан Республикасы Заңының 63-бабының 3-тармағы, "Қазақстан Республикасы Ішкі істер министрлігінің әскери және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Ішкі істер министрінің 2018 жылғы 24 желтоқсандағы № 762 бұйрығы (Нормативтiк құқықтық актiлерді мемлекеттiк тіркеу тізілімінде № 18028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салықтарды және бюджетке төленетін басқа да міндетті төлемдерді қоса алғанда, ғылыми зерттеу жүргізуге қатысатын зерттеу тобы мүшелерінің еңбегі үшін еңбек ақы – сыйақы;</w:t>
            </w:r>
          </w:p>
          <w:p>
            <w:pPr>
              <w:spacing w:after="20"/>
              <w:ind w:left="20"/>
              <w:jc w:val="both"/>
            </w:pPr>
            <w:r>
              <w:rPr>
                <w:rFonts w:ascii="Times New Roman"/>
                <w:b w:val="false"/>
                <w:i w:val="false"/>
                <w:color w:val="000000"/>
                <w:sz w:val="20"/>
              </w:rPr>
              <w:t>
2) ғылыми іссапарлар - зерттеулерді жүргізуге байланысты іссапарлар;</w:t>
            </w:r>
          </w:p>
          <w:p>
            <w:pPr>
              <w:spacing w:after="20"/>
              <w:ind w:left="20"/>
              <w:jc w:val="both"/>
            </w:pPr>
            <w:r>
              <w:rPr>
                <w:rFonts w:ascii="Times New Roman"/>
                <w:b w:val="false"/>
                <w:i w:val="false"/>
                <w:color w:val="000000"/>
                <w:sz w:val="20"/>
              </w:rPr>
              <w:t>
3) бөгде ұйымдардың қызметтері – ұжымдық қолданыстағы ғылыми зертханалардың, өзге де зертханалардың, зерттеулердің орындалуы үшін қажетті өзге де ұйымдардың қызметтері, оның ішінде конференцияларға қатысуға арналған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шығыс материалдарын сатып алу;</w:t>
            </w:r>
          </w:p>
          <w:p>
            <w:pPr>
              <w:spacing w:after="20"/>
              <w:ind w:left="20"/>
              <w:jc w:val="both"/>
            </w:pPr>
            <w:r>
              <w:rPr>
                <w:rFonts w:ascii="Times New Roman"/>
                <w:b w:val="false"/>
                <w:i w:val="false"/>
                <w:color w:val="000000"/>
                <w:sz w:val="20"/>
              </w:rPr>
              <w:t>
5) жабдықтар және бағдарламалық қамтамасыз етуді сатып алу;</w:t>
            </w:r>
          </w:p>
          <w:p>
            <w:pPr>
              <w:spacing w:after="20"/>
              <w:ind w:left="20"/>
              <w:jc w:val="both"/>
            </w:pPr>
            <w:r>
              <w:rPr>
                <w:rFonts w:ascii="Times New Roman"/>
                <w:b w:val="false"/>
                <w:i w:val="false"/>
                <w:color w:val="000000"/>
                <w:sz w:val="20"/>
              </w:rPr>
              <w:t>
6) ғылыми-ұйымдастырушылық сүйемелдеу – басып шығаруға арналған шығыстар басылымдар, патенттеу және талдамалық материалдар сатып алу, сондай-ақ жобаны сүйемелдеу жөніндегі өзге де қызметтер;</w:t>
            </w:r>
          </w:p>
          <w:p>
            <w:pPr>
              <w:spacing w:after="20"/>
              <w:ind w:left="20"/>
              <w:jc w:val="both"/>
            </w:pPr>
            <w:r>
              <w:rPr>
                <w:rFonts w:ascii="Times New Roman"/>
                <w:b w:val="false"/>
                <w:i w:val="false"/>
                <w:color w:val="000000"/>
                <w:sz w:val="20"/>
              </w:rPr>
              <w:t>
7) үй-жайды жалға алу;</w:t>
            </w:r>
          </w:p>
          <w:p>
            <w:pPr>
              <w:spacing w:after="20"/>
              <w:ind w:left="20"/>
              <w:jc w:val="both"/>
            </w:pPr>
            <w:r>
              <w:rPr>
                <w:rFonts w:ascii="Times New Roman"/>
                <w:b w:val="false"/>
                <w:i w:val="false"/>
                <w:color w:val="000000"/>
                <w:sz w:val="20"/>
              </w:rPr>
              <w:t>
8) жабдықтар мен техникаларды жалға алу;</w:t>
            </w:r>
          </w:p>
          <w:p>
            <w:pPr>
              <w:spacing w:after="20"/>
              <w:ind w:left="20"/>
              <w:jc w:val="both"/>
            </w:pPr>
            <w:r>
              <w:rPr>
                <w:rFonts w:ascii="Times New Roman"/>
                <w:b w:val="false"/>
                <w:i w:val="false"/>
                <w:color w:val="000000"/>
                <w:sz w:val="20"/>
              </w:rPr>
              <w:t>
9) зерттеулерді іске асыру үшін қолданылатын жабдықтар мен техникаларды пайдалану шығыстары.</w:t>
            </w:r>
          </w:p>
          <w:p>
            <w:pPr>
              <w:spacing w:after="20"/>
              <w:ind w:left="20"/>
              <w:jc w:val="both"/>
            </w:pPr>
            <w:r>
              <w:rPr>
                <w:rFonts w:ascii="Times New Roman"/>
                <w:b w:val="false"/>
                <w:i w:val="false"/>
                <w:color w:val="000000"/>
                <w:sz w:val="20"/>
              </w:rPr>
              <w:t>
(111, 112, 113, 116,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Қенесінің жанындағы Сот төрелігі академиясы" Республикалық мемлекеттік мекемесі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63-бабының </w:t>
            </w:r>
            <w:r>
              <w:rPr>
                <w:rFonts w:ascii="Times New Roman"/>
                <w:b w:val="false"/>
                <w:i w:val="false"/>
                <w:color w:val="000000"/>
                <w:sz w:val="20"/>
              </w:rPr>
              <w:t>3-тармағы</w:t>
            </w:r>
            <w:r>
              <w:rPr>
                <w:rFonts w:ascii="Times New Roman"/>
                <w:b w:val="false"/>
                <w:i w:val="false"/>
                <w:color w:val="000000"/>
                <w:sz w:val="20"/>
              </w:rPr>
              <w:t>,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Республикасының Жоғары Сот Кеңесінің хатшысы-аппарат басшысының 2024 жылғы 10 қазандағы № 1-9/43 өкімі.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Суармалы жерлердің мелиорациялық жай-күйіне мониторинг және бағалау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далалық топырақтық-мелиорациялық, зертханалық және гидрогеологиялық іздестіру жұмыстарын жүргiзу;</w:t>
            </w:r>
          </w:p>
          <w:p>
            <w:pPr>
              <w:spacing w:after="20"/>
              <w:ind w:left="20"/>
              <w:jc w:val="both"/>
            </w:pPr>
            <w:r>
              <w:rPr>
                <w:rFonts w:ascii="Times New Roman"/>
                <w:b w:val="false"/>
                <w:i w:val="false"/>
                <w:color w:val="000000"/>
                <w:sz w:val="20"/>
              </w:rPr>
              <w:t>
2) республикалық мемлекеттiк мекеменiң материалдық-техникалық базасын жарақтандыру үшiн транспорт құралдарын, кеңсе техникасын, далалық аспаптарды, зертханалық жабдықтар мен механизмдердi сатып алу;</w:t>
            </w:r>
          </w:p>
          <w:p>
            <w:pPr>
              <w:spacing w:after="20"/>
              <w:ind w:left="20"/>
              <w:jc w:val="both"/>
            </w:pPr>
            <w:r>
              <w:rPr>
                <w:rFonts w:ascii="Times New Roman"/>
                <w:b w:val="false"/>
                <w:i w:val="false"/>
                <w:color w:val="000000"/>
                <w:sz w:val="20"/>
              </w:rPr>
              <w:t>
3) тауарлық-материалдық құндылықтарды: жанар-жағармайды, химиялық реактивтердi, қосалқы бөлшектердi, байланыс құралдарын, еңбектi қорғауды, өрт қауiпсiздiгi мен гигиенаны қамтамасыз етуге арналған арнайы қорғаныш құралдарын сатып алу;</w:t>
            </w:r>
          </w:p>
          <w:p>
            <w:pPr>
              <w:spacing w:after="20"/>
              <w:ind w:left="20"/>
              <w:jc w:val="both"/>
            </w:pPr>
            <w:r>
              <w:rPr>
                <w:rFonts w:ascii="Times New Roman"/>
                <w:b w:val="false"/>
                <w:i w:val="false"/>
                <w:color w:val="000000"/>
                <w:sz w:val="20"/>
              </w:rPr>
              <w:t>
4) байланыс қызметiне, банктік көрсетілетін қызметке, коммуналдық қызметке, көлiк құралдарын техникалық байқау және мiндеттi сақтандыру, мамандандырылған жабдықтарды тексеру жөнiндегi қызметтерге ақы төлеу;</w:t>
            </w:r>
          </w:p>
          <w:p>
            <w:pPr>
              <w:spacing w:after="20"/>
              <w:ind w:left="20"/>
              <w:jc w:val="both"/>
            </w:pPr>
            <w:r>
              <w:rPr>
                <w:rFonts w:ascii="Times New Roman"/>
                <w:b w:val="false"/>
                <w:i w:val="false"/>
                <w:color w:val="000000"/>
                <w:sz w:val="20"/>
              </w:rPr>
              <w:t>
5) далалық топырақтық-мелиорациялық және гидрогеологиялық іздестіру жұмыстарын жүргiзу үшiн республикалық мемлекеттiк мекеме тартатын штаттан тыс маусымдық мамандар мен жұмысшылардың еңбегiне ақы төлеу;</w:t>
            </w:r>
          </w:p>
          <w:p>
            <w:pPr>
              <w:spacing w:after="20"/>
              <w:ind w:left="20"/>
              <w:jc w:val="both"/>
            </w:pPr>
            <w:r>
              <w:rPr>
                <w:rFonts w:ascii="Times New Roman"/>
                <w:b w:val="false"/>
                <w:i w:val="false"/>
                <w:color w:val="000000"/>
                <w:sz w:val="20"/>
              </w:rPr>
              <w:t>
6) мониторинг және мелиорация саласындағы нәтижелердiң деректерiн автоматты түрде өңдеуге арнайы бағдарламалық қамтылым сатып алу және енгiзу;</w:t>
            </w:r>
          </w:p>
          <w:p>
            <w:pPr>
              <w:spacing w:after="20"/>
              <w:ind w:left="20"/>
              <w:jc w:val="both"/>
            </w:pPr>
            <w:r>
              <w:rPr>
                <w:rFonts w:ascii="Times New Roman"/>
                <w:b w:val="false"/>
                <w:i w:val="false"/>
                <w:color w:val="000000"/>
                <w:sz w:val="20"/>
              </w:rPr>
              <w:t>
7) мемлекеттiк мекеменiң жұмыс iстеуiне байланысты ғимараттарды, құрылыстарды және объектiлердi жөндеу;</w:t>
            </w:r>
          </w:p>
          <w:p>
            <w:pPr>
              <w:spacing w:after="20"/>
              <w:ind w:left="20"/>
              <w:jc w:val="both"/>
            </w:pPr>
            <w:r>
              <w:rPr>
                <w:rFonts w:ascii="Times New Roman"/>
                <w:b w:val="false"/>
                <w:i w:val="false"/>
                <w:color w:val="000000"/>
                <w:sz w:val="20"/>
              </w:rPr>
              <w:t>
8) Қазақстан Республикасының еңбек заңнамасына сәйкес іссапар шығындарын өтеу шегінде республикалық мемлекеттiк мекеме қызметкерлерiнiң iссапар шығыстары, оның iшiнде Қазақстан Республикасынан тыс жерлерге iссапар шығыстары;</w:t>
            </w:r>
          </w:p>
          <w:p>
            <w:pPr>
              <w:spacing w:after="20"/>
              <w:ind w:left="20"/>
              <w:jc w:val="both"/>
            </w:pPr>
            <w:r>
              <w:rPr>
                <w:rFonts w:ascii="Times New Roman"/>
                <w:b w:val="false"/>
                <w:i w:val="false"/>
                <w:color w:val="000000"/>
                <w:sz w:val="20"/>
              </w:rPr>
              <w:t>
9) республикалық мемлекеттiк мекеменiң қызметкерлерiн еңбек көрсеткiштерi үшiн көтермелеу;</w:t>
            </w:r>
          </w:p>
          <w:p>
            <w:pPr>
              <w:spacing w:after="20"/>
              <w:ind w:left="20"/>
              <w:jc w:val="both"/>
            </w:pPr>
            <w:r>
              <w:rPr>
                <w:rFonts w:ascii="Times New Roman"/>
                <w:b w:val="false"/>
                <w:i w:val="false"/>
                <w:color w:val="000000"/>
                <w:sz w:val="20"/>
              </w:rPr>
              <w:t>
10) республикалық мемлекеттiк мекеменiң мамандарын даярлау және олардың бiлiктiлiгiн арттыру;</w:t>
            </w:r>
          </w:p>
          <w:p>
            <w:pPr>
              <w:spacing w:after="20"/>
              <w:ind w:left="20"/>
              <w:jc w:val="both"/>
            </w:pPr>
            <w:r>
              <w:rPr>
                <w:rFonts w:ascii="Times New Roman"/>
                <w:b w:val="false"/>
                <w:i w:val="false"/>
                <w:color w:val="000000"/>
                <w:sz w:val="20"/>
              </w:rPr>
              <w:t>
11) республикалық мемлекеттiк мекеменiң ғылыми, әдiстемелiк материалдарын және ресми бюллетендерiн шығару.</w:t>
            </w:r>
          </w:p>
          <w:p>
            <w:pPr>
              <w:spacing w:after="20"/>
              <w:ind w:left="20"/>
              <w:jc w:val="both"/>
            </w:pPr>
            <w:r>
              <w:rPr>
                <w:rFonts w:ascii="Times New Roman"/>
                <w:b w:val="false"/>
                <w:i w:val="false"/>
                <w:color w:val="000000"/>
                <w:sz w:val="20"/>
              </w:rPr>
              <w:t>
(111, 112, 113, 116, 121, 122, 123, 124, 131, 135, 142, 144, 149, 151, 152, 156, 158, 159, 161, 162, 169, 413, 414, 416, 421, 429,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және ауылдық аумақтарды дамытуды мемлекеттік реттеу туралы" Қазақстан Республикасы Заңының 6-бабы 1-тармағының 40-1) және 40-2) тармақшалары,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бекіту туралы" Қазақстан Республикасы Ауыл шаруашылығы министрінің 2020 жылғы 19 ақпандағы № 60 бұйрығы (Нормативтік құқықтық кесімдерінің мемлекеттік тіркеу тізілімінде № 20057 тіркелген).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әуежайлық қызмет саласында маманданатын мемлекеттік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кемелерініңұшу-қонуы бойынша ақылы негізде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жөндеу үшін құрылыс материалдарын сатып алу;</w:t>
            </w:r>
          </w:p>
          <w:p>
            <w:pPr>
              <w:spacing w:after="20"/>
              <w:ind w:left="20"/>
              <w:jc w:val="both"/>
            </w:pPr>
            <w:r>
              <w:rPr>
                <w:rFonts w:ascii="Times New Roman"/>
                <w:b w:val="false"/>
                <w:i w:val="false"/>
                <w:color w:val="000000"/>
                <w:sz w:val="20"/>
              </w:rPr>
              <w:t>
2) ұшуды жерүсті қамтамасыз ету және радиотехникалық қамтамасыз ету құралдары техникасын сатып алу;</w:t>
            </w:r>
          </w:p>
          <w:p>
            <w:pPr>
              <w:spacing w:after="20"/>
              <w:ind w:left="20"/>
              <w:jc w:val="both"/>
            </w:pPr>
            <w:r>
              <w:rPr>
                <w:rFonts w:ascii="Times New Roman"/>
                <w:b w:val="false"/>
                <w:i w:val="false"/>
                <w:color w:val="000000"/>
                <w:sz w:val="20"/>
              </w:rPr>
              <w:t>
3) әуеайлақ техникасын жөндеу және радиотехникалық қамтамасыз ету жөніндегі көрсетілетін қызметтер;</w:t>
            </w:r>
          </w:p>
          <w:p>
            <w:pPr>
              <w:spacing w:after="20"/>
              <w:ind w:left="20"/>
              <w:jc w:val="both"/>
            </w:pPr>
            <w:r>
              <w:rPr>
                <w:rFonts w:ascii="Times New Roman"/>
                <w:b w:val="false"/>
                <w:i w:val="false"/>
                <w:color w:val="000000"/>
                <w:sz w:val="20"/>
              </w:rPr>
              <w:t>
4) әуеайлаққа арналған тауар-материалдық құндылықтарды сатып алу;</w:t>
            </w:r>
          </w:p>
          <w:p>
            <w:pPr>
              <w:spacing w:after="20"/>
              <w:ind w:left="20"/>
              <w:jc w:val="both"/>
            </w:pPr>
            <w:r>
              <w:rPr>
                <w:rFonts w:ascii="Times New Roman"/>
                <w:b w:val="false"/>
                <w:i w:val="false"/>
                <w:color w:val="000000"/>
                <w:sz w:val="20"/>
              </w:rPr>
              <w:t>
5) әуеайлақты күтіп-ұстау жөніндегі көрсетілетін қызметтер;</w:t>
            </w:r>
          </w:p>
          <w:p>
            <w:pPr>
              <w:spacing w:after="20"/>
              <w:ind w:left="20"/>
              <w:jc w:val="both"/>
            </w:pPr>
            <w:r>
              <w:rPr>
                <w:rFonts w:ascii="Times New Roman"/>
                <w:b w:val="false"/>
                <w:i w:val="false"/>
                <w:color w:val="000000"/>
                <w:sz w:val="20"/>
              </w:rPr>
              <w:t>
6) қызметтерді көрсетуге тартылатын мамандардың еңбегіне ақы төлеу;</w:t>
            </w:r>
          </w:p>
          <w:p>
            <w:pPr>
              <w:spacing w:after="20"/>
              <w:ind w:left="20"/>
              <w:jc w:val="both"/>
            </w:pPr>
            <w:r>
              <w:rPr>
                <w:rFonts w:ascii="Times New Roman"/>
                <w:b w:val="false"/>
                <w:i w:val="false"/>
                <w:color w:val="000000"/>
                <w:sz w:val="20"/>
              </w:rPr>
              <w:t>
7) оқытып-үйрету семинарларын, тренингтерді, конференцияларды өткізуге, сондай-ақ мамандардың біліктілігін арттыру;</w:t>
            </w:r>
          </w:p>
          <w:p>
            <w:pPr>
              <w:spacing w:after="20"/>
              <w:ind w:left="20"/>
              <w:jc w:val="both"/>
            </w:pPr>
            <w:r>
              <w:rPr>
                <w:rFonts w:ascii="Times New Roman"/>
                <w:b w:val="false"/>
                <w:i w:val="false"/>
                <w:color w:val="000000"/>
                <w:sz w:val="20"/>
              </w:rPr>
              <w:t>
8) банк қызметтерін ақы төлеу;</w:t>
            </w:r>
          </w:p>
          <w:p>
            <w:pPr>
              <w:spacing w:after="20"/>
              <w:ind w:left="20"/>
              <w:jc w:val="both"/>
            </w:pPr>
            <w:r>
              <w:rPr>
                <w:rFonts w:ascii="Times New Roman"/>
                <w:b w:val="false"/>
                <w:i w:val="false"/>
                <w:color w:val="000000"/>
                <w:sz w:val="20"/>
              </w:rPr>
              <w:t>
9) іссапар шығысын төлеу;</w:t>
            </w:r>
          </w:p>
          <w:p>
            <w:pPr>
              <w:spacing w:after="20"/>
              <w:ind w:left="20"/>
              <w:jc w:val="both"/>
            </w:pPr>
            <w:r>
              <w:rPr>
                <w:rFonts w:ascii="Times New Roman"/>
                <w:b w:val="false"/>
                <w:i w:val="false"/>
                <w:color w:val="000000"/>
                <w:sz w:val="20"/>
              </w:rPr>
              <w:t>
10) өкілдік шығысты төлеу</w:t>
            </w:r>
          </w:p>
          <w:p>
            <w:pPr>
              <w:spacing w:after="20"/>
              <w:ind w:left="20"/>
              <w:jc w:val="both"/>
            </w:pPr>
            <w:r>
              <w:rPr>
                <w:rFonts w:ascii="Times New Roman"/>
                <w:b w:val="false"/>
                <w:i w:val="false"/>
                <w:color w:val="000000"/>
                <w:sz w:val="20"/>
              </w:rPr>
              <w:t>
(111, 112, 113, 116,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бұйрығы (Нормативтік құқықтық актілерді мемлекеттік тіркеу тізілімінде №32353 болып тіркелді).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Мәдениет саласындағы мәдени-демалыс мекемелері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әскерге шақыруға дейінгі жастарды тарта отырып, әскери-патриоттық сипаттағы іс-шараларды ұйымдастыруға және өткізуге;</w:t>
            </w:r>
          </w:p>
          <w:p>
            <w:pPr>
              <w:spacing w:after="20"/>
              <w:ind w:left="20"/>
              <w:jc w:val="both"/>
            </w:pPr>
            <w:r>
              <w:rPr>
                <w:rFonts w:ascii="Times New Roman"/>
                <w:b w:val="false"/>
                <w:i w:val="false"/>
                <w:color w:val="000000"/>
                <w:sz w:val="20"/>
              </w:rPr>
              <w:t>
2) әскери-патриоттық және спорттық іс-шаралардың (әскери-спорттық және спорттық жарыстар мен жиындардың, шығармашылық және зияткерлік конкурстар мен фестивальдардың, форумдардың) жеңімпаздары мен қатысушыларына естелік кәдесый өнімдерін, грамоталарды сатып алуға;</w:t>
            </w:r>
          </w:p>
          <w:p>
            <w:pPr>
              <w:spacing w:after="20"/>
              <w:ind w:left="20"/>
              <w:jc w:val="both"/>
            </w:pPr>
            <w:r>
              <w:rPr>
                <w:rFonts w:ascii="Times New Roman"/>
                <w:b w:val="false"/>
                <w:i w:val="false"/>
                <w:color w:val="000000"/>
                <w:sz w:val="20"/>
              </w:rPr>
              <w:t>
3) республикалық әскери-патриоттық іс-шараларға қатысушы делегациялар мен бірге жүретін адамдарды тамақтандыруға, тұрмыстық және мәдени қызмет көрсету жөніндегі шығысты жабуға;</w:t>
            </w:r>
          </w:p>
          <w:p>
            <w:pPr>
              <w:spacing w:after="20"/>
              <w:ind w:left="20"/>
              <w:jc w:val="both"/>
            </w:pPr>
            <w:r>
              <w:rPr>
                <w:rFonts w:ascii="Times New Roman"/>
                <w:b w:val="false"/>
                <w:i w:val="false"/>
                <w:color w:val="000000"/>
                <w:sz w:val="20"/>
              </w:rPr>
              <w:t>
4) Ұлттық әскери-патриоттық орталықтың жеке құрамы мен республикалық әскери-патриоттық іс-шараларға қатысушылар үшін киім нысанын сатып алуға және тігуге;</w:t>
            </w:r>
          </w:p>
          <w:p>
            <w:pPr>
              <w:spacing w:after="20"/>
              <w:ind w:left="20"/>
              <w:jc w:val="both"/>
            </w:pPr>
            <w:r>
              <w:rPr>
                <w:rFonts w:ascii="Times New Roman"/>
                <w:b w:val="false"/>
                <w:i w:val="false"/>
                <w:color w:val="000000"/>
                <w:sz w:val="20"/>
              </w:rPr>
              <w:t>
5) әскерге шақыру жасына дейінгі жастармен әскери-патриоттық және білім беру іс-шараларын өткізуге арналған үй-жайларды жайластыруға;</w:t>
            </w:r>
          </w:p>
          <w:p>
            <w:pPr>
              <w:spacing w:after="20"/>
              <w:ind w:left="20"/>
              <w:jc w:val="both"/>
            </w:pPr>
            <w:r>
              <w:rPr>
                <w:rFonts w:ascii="Times New Roman"/>
                <w:b w:val="false"/>
                <w:i w:val="false"/>
                <w:color w:val="000000"/>
                <w:sz w:val="20"/>
              </w:rPr>
              <w:t>
6) қосымша ақы, үстемеақы, сыйлықақы белгілеуге;</w:t>
            </w:r>
          </w:p>
          <w:p>
            <w:pPr>
              <w:spacing w:after="20"/>
              <w:ind w:left="20"/>
              <w:jc w:val="both"/>
            </w:pPr>
            <w:r>
              <w:rPr>
                <w:rFonts w:ascii="Times New Roman"/>
                <w:b w:val="false"/>
                <w:i w:val="false"/>
                <w:color w:val="000000"/>
                <w:sz w:val="20"/>
              </w:rPr>
              <w:t>
7) банктік қызметтерге ақы төлеуге;</w:t>
            </w:r>
          </w:p>
          <w:p>
            <w:pPr>
              <w:spacing w:after="20"/>
              <w:ind w:left="20"/>
              <w:jc w:val="both"/>
            </w:pPr>
            <w:r>
              <w:rPr>
                <w:rFonts w:ascii="Times New Roman"/>
                <w:b w:val="false"/>
                <w:i w:val="false"/>
                <w:color w:val="000000"/>
                <w:sz w:val="20"/>
              </w:rPr>
              <w:t>
8) жеке және мемлекеттік емес заңды тұлғалардың тапсырыстары (өтінімдері) бойынша оқыту үшін үй-жайларды жалға алуға және оқу құралдарын, көрнекі материалдарды сатып алуға;</w:t>
            </w:r>
          </w:p>
          <w:p>
            <w:pPr>
              <w:spacing w:after="20"/>
              <w:ind w:left="20"/>
              <w:jc w:val="both"/>
            </w:pPr>
            <w:r>
              <w:rPr>
                <w:rFonts w:ascii="Times New Roman"/>
                <w:b w:val="false"/>
                <w:i w:val="false"/>
                <w:color w:val="000000"/>
                <w:sz w:val="20"/>
              </w:rPr>
              <w:t>
9) Қазақстан мен шет мемлекеттердің мамандарымен бірлескен жұмыс жүргізу жолымен жеке құрамның біліктілік деңгейін арттыруды ұйымдастыруға;</w:t>
            </w:r>
          </w:p>
          <w:p>
            <w:pPr>
              <w:spacing w:after="20"/>
              <w:ind w:left="20"/>
              <w:jc w:val="both"/>
            </w:pPr>
            <w:r>
              <w:rPr>
                <w:rFonts w:ascii="Times New Roman"/>
                <w:b w:val="false"/>
                <w:i w:val="false"/>
                <w:color w:val="000000"/>
                <w:sz w:val="20"/>
              </w:rPr>
              <w:t>
10) ғимараттар мен құрылыстарды реконструкциялауға және күрделі жөндеуге, сондай-ақ ғимаратқа қызмет көрсету жөніндегі көрсетілетін қызметтерге ақы төлеуге;</w:t>
            </w:r>
          </w:p>
          <w:p>
            <w:pPr>
              <w:spacing w:after="20"/>
              <w:ind w:left="20"/>
              <w:jc w:val="both"/>
            </w:pPr>
            <w:r>
              <w:rPr>
                <w:rFonts w:ascii="Times New Roman"/>
                <w:b w:val="false"/>
                <w:i w:val="false"/>
                <w:color w:val="000000"/>
                <w:sz w:val="20"/>
              </w:rPr>
              <w:t>
11) іссапар шығындары, оның ішінде шетелдік шығындары;</w:t>
            </w:r>
          </w:p>
          <w:p>
            <w:pPr>
              <w:spacing w:after="20"/>
              <w:ind w:left="20"/>
              <w:jc w:val="both"/>
            </w:pPr>
            <w:r>
              <w:rPr>
                <w:rFonts w:ascii="Times New Roman"/>
                <w:b w:val="false"/>
                <w:i w:val="false"/>
                <w:color w:val="000000"/>
                <w:sz w:val="20"/>
              </w:rPr>
              <w:t>
12) музыкалық аспаптарды, дыбыстық жабдықтарды және шығыс материалдарын (барабандарға арналған пластиктер, барабандарға арналған таяқшалар, батареялар, түтін генераторына арналған сұйықтықтар) сатып алуға;</w:t>
            </w:r>
          </w:p>
          <w:p>
            <w:pPr>
              <w:spacing w:after="20"/>
              <w:ind w:left="20"/>
              <w:jc w:val="both"/>
            </w:pPr>
            <w:r>
              <w:rPr>
                <w:rFonts w:ascii="Times New Roman"/>
                <w:b w:val="false"/>
                <w:i w:val="false"/>
                <w:color w:val="000000"/>
                <w:sz w:val="20"/>
              </w:rPr>
              <w:t>
13) музыкалық аспаптарды, дыбыстық жабдықтарды және сахналық костюмдерді жөндеуге;</w:t>
            </w:r>
          </w:p>
          <w:p>
            <w:pPr>
              <w:spacing w:after="20"/>
              <w:ind w:left="20"/>
              <w:jc w:val="both"/>
            </w:pPr>
            <w:r>
              <w:rPr>
                <w:rFonts w:ascii="Times New Roman"/>
                <w:b w:val="false"/>
                <w:i w:val="false"/>
                <w:color w:val="000000"/>
                <w:sz w:val="20"/>
              </w:rPr>
              <w:t>
14) материалдық-техникалық базаны нығайтуға;</w:t>
            </w:r>
          </w:p>
          <w:p>
            <w:pPr>
              <w:spacing w:after="20"/>
              <w:ind w:left="20"/>
              <w:jc w:val="both"/>
            </w:pPr>
            <w:r>
              <w:rPr>
                <w:rFonts w:ascii="Times New Roman"/>
                <w:b w:val="false"/>
                <w:i w:val="false"/>
                <w:color w:val="000000"/>
                <w:sz w:val="20"/>
              </w:rPr>
              <w:t>
15) жабдық пен мүкәммалды (оның ішінде жиһазды) сатып алуға;</w:t>
            </w:r>
          </w:p>
          <w:p>
            <w:pPr>
              <w:spacing w:after="20"/>
              <w:ind w:left="20"/>
              <w:jc w:val="both"/>
            </w:pPr>
            <w:r>
              <w:rPr>
                <w:rFonts w:ascii="Times New Roman"/>
                <w:b w:val="false"/>
                <w:i w:val="false"/>
                <w:color w:val="000000"/>
                <w:sz w:val="20"/>
              </w:rPr>
              <w:t>
16) қызмет көрсету үшін тартылатын мамандардың еңбегіне ақы төлеуге;</w:t>
            </w:r>
          </w:p>
          <w:p>
            <w:pPr>
              <w:spacing w:after="20"/>
              <w:ind w:left="20"/>
              <w:jc w:val="both"/>
            </w:pPr>
            <w:r>
              <w:rPr>
                <w:rFonts w:ascii="Times New Roman"/>
                <w:b w:val="false"/>
                <w:i w:val="false"/>
                <w:color w:val="000000"/>
                <w:sz w:val="20"/>
              </w:rPr>
              <w:t>
17) оқыту семинарларын, тренингтерді, конференцияларды өткізуге, сондай-ақ мамандардың біліктілігін арттыруға;</w:t>
            </w:r>
          </w:p>
          <w:p>
            <w:pPr>
              <w:spacing w:after="20"/>
              <w:ind w:left="20"/>
              <w:jc w:val="both"/>
            </w:pPr>
            <w:r>
              <w:rPr>
                <w:rFonts w:ascii="Times New Roman"/>
                <w:b w:val="false"/>
                <w:i w:val="false"/>
                <w:color w:val="000000"/>
                <w:sz w:val="20"/>
              </w:rPr>
              <w:t>
18) шаруашылық шығысқа (байланыс қызметтеріне ақы төлеу, көлік және коммуналдық қызметтерді төлеу, ағымдағы мақсаттар үшін заттар мен материалдарды сатып алу) жұмсалады</w:t>
            </w:r>
          </w:p>
          <w:p>
            <w:pPr>
              <w:spacing w:after="20"/>
              <w:ind w:left="20"/>
              <w:jc w:val="both"/>
            </w:pPr>
            <w:r>
              <w:rPr>
                <w:rFonts w:ascii="Times New Roman"/>
                <w:b w:val="false"/>
                <w:i w:val="false"/>
                <w:color w:val="000000"/>
                <w:sz w:val="20"/>
              </w:rPr>
              <w:t>
(111, 112, 113, 116, 121, 122, 124, 131, 135, 141, 143, 144, 149, 151, 152, 153, 156, 157, 158, 159, 161, 162, 165, 169,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қорғанысы және Қарулы Күштері туралы" Қазақстан Республикасының Заңының 24-бабы 2-тармағы,  "Қазақстан Республикасы Қарулы Күштерінің Ұлттық әскери-патриоттық орталығының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түсетін ақшаны жұмсау қағидаларын бекіту туралы" Қазақстан Республикасы Қорғаныс министрінің 2023 жылғы 27 сәуірдегі № 384 бұйрығы (Нормативтік құқықтық актілерді мемлекеттік тіркеу тізілімінде № 32375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үшін залдар, жабдықтар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шараларды өткізу үшін шығармашылық ұжымдарды, әртістерді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Репетиторлық қызметтер-вокалды, хореографияны, музыкалық аспаптарда ойнауды және шығармашылық үйірмелерді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қатысы жоқ жеке және заңды тұлғалармен іс-шараларды ұйымдастыру және өткізу (концерттер, салтанатты іс-шаралар мен қабылдаулар, форумдар, конференциялар мен кинотүсірілімдер ұйымдастыру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Мемлекеттік әскери-тарихи мұражай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аландарды ақылы негізде ұсыну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p>
          <w:p>
            <w:pPr>
              <w:spacing w:after="20"/>
              <w:ind w:left="20"/>
              <w:jc w:val="both"/>
            </w:pPr>
            <w:r>
              <w:rPr>
                <w:rFonts w:ascii="Times New Roman"/>
                <w:b w:val="false"/>
                <w:i w:val="false"/>
                <w:color w:val="000000"/>
                <w:sz w:val="20"/>
              </w:rPr>
              <w:t>
2) жабдық пен мүлік (оның ішінде жиһаз) сатып алу;</w:t>
            </w:r>
          </w:p>
          <w:p>
            <w:pPr>
              <w:spacing w:after="20"/>
              <w:ind w:left="20"/>
              <w:jc w:val="both"/>
            </w:pPr>
            <w:r>
              <w:rPr>
                <w:rFonts w:ascii="Times New Roman"/>
                <w:b w:val="false"/>
                <w:i w:val="false"/>
                <w:color w:val="000000"/>
                <w:sz w:val="20"/>
              </w:rPr>
              <w:t>
3) экспонаттар мен мұражайлық құндылықтар сатып алу;</w:t>
            </w:r>
          </w:p>
          <w:p>
            <w:pPr>
              <w:spacing w:after="20"/>
              <w:ind w:left="20"/>
              <w:jc w:val="both"/>
            </w:pPr>
            <w:r>
              <w:rPr>
                <w:rFonts w:ascii="Times New Roman"/>
                <w:b w:val="false"/>
                <w:i w:val="false"/>
                <w:color w:val="000000"/>
                <w:sz w:val="20"/>
              </w:rPr>
              <w:t>
4) мұражайлік құндылықтарды сақтау және реставрациялау;</w:t>
            </w:r>
          </w:p>
          <w:p>
            <w:pPr>
              <w:spacing w:after="20"/>
              <w:ind w:left="20"/>
              <w:jc w:val="both"/>
            </w:pPr>
            <w:r>
              <w:rPr>
                <w:rFonts w:ascii="Times New Roman"/>
                <w:b w:val="false"/>
                <w:i w:val="false"/>
                <w:color w:val="000000"/>
                <w:sz w:val="20"/>
              </w:rPr>
              <w:t>
5) ғылыми еңбектерді, оқулықтарды, экскурсиялық мәтіндерді түзету және аудару;</w:t>
            </w:r>
          </w:p>
          <w:p>
            <w:pPr>
              <w:spacing w:after="20"/>
              <w:ind w:left="20"/>
              <w:jc w:val="both"/>
            </w:pPr>
            <w:r>
              <w:rPr>
                <w:rFonts w:ascii="Times New Roman"/>
                <w:b w:val="false"/>
                <w:i w:val="false"/>
                <w:color w:val="000000"/>
                <w:sz w:val="20"/>
              </w:rPr>
              <w:t>
6) шаруашылық шығыс (байланыс қызметіне коммуналдық қызметтерге ақы төлеу, ағымдағы және шаруашылық мақсаттар үшін заттар мен материалдар сатып алу, тауарларды сатып алуға арналған басқа да шығыс, жабдық пен техниканы пайдалану шығысы);</w:t>
            </w:r>
          </w:p>
          <w:p>
            <w:pPr>
              <w:spacing w:after="20"/>
              <w:ind w:left="20"/>
              <w:jc w:val="both"/>
            </w:pPr>
            <w:r>
              <w:rPr>
                <w:rFonts w:ascii="Times New Roman"/>
                <w:b w:val="false"/>
                <w:i w:val="false"/>
                <w:color w:val="000000"/>
                <w:sz w:val="20"/>
              </w:rPr>
              <w:t>
7) жеке және заңды тұлғалардың тапсырысы (өтінімі) бойынша үй-жайларды, көлік пен жабдықты жалға алу, білім беру үшін оқу құралдарын, көрнекі материалдар сатып алу;</w:t>
            </w:r>
          </w:p>
          <w:p>
            <w:pPr>
              <w:spacing w:after="20"/>
              <w:ind w:left="20"/>
              <w:jc w:val="both"/>
            </w:pPr>
            <w:r>
              <w:rPr>
                <w:rFonts w:ascii="Times New Roman"/>
                <w:b w:val="false"/>
                <w:i w:val="false"/>
                <w:color w:val="000000"/>
                <w:sz w:val="20"/>
              </w:rPr>
              <w:t>
8) ғимараттар мен құрылысты реконструкциялау және жөндеу, сондай-ақ ғимараттарды күтіп-ұстау бойынша көрсетілетін қызметтерге ақы төлеу;</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шығысын өтеу нормалары шегінде ғылыми зерттеуге, тағылымдамадан өтуге, көрмеге, семинарға, ғылыми конференцияға, оның ішінде халықаралық конференцияға қатысуға байланысты ел ішіндегі және одан тыс жердегі іссапар шығысы, сондай-ақ Қазақстан және шет мемлекеттер музейінің мамандарымен бірлескен жұмыс;</w:t>
            </w:r>
          </w:p>
          <w:p>
            <w:pPr>
              <w:spacing w:after="20"/>
              <w:ind w:left="20"/>
              <w:jc w:val="both"/>
            </w:pPr>
            <w:r>
              <w:rPr>
                <w:rFonts w:ascii="Times New Roman"/>
                <w:b w:val="false"/>
                <w:i w:val="false"/>
                <w:color w:val="000000"/>
                <w:sz w:val="20"/>
              </w:rPr>
              <w:t>
10) оқу семинарын, тренинг, конференция өткізу, сондай-ақ мамандардың біліктілігін арттыру;</w:t>
            </w:r>
          </w:p>
          <w:p>
            <w:pPr>
              <w:spacing w:after="20"/>
              <w:ind w:left="20"/>
              <w:jc w:val="both"/>
            </w:pPr>
            <w:r>
              <w:rPr>
                <w:rFonts w:ascii="Times New Roman"/>
                <w:b w:val="false"/>
                <w:i w:val="false"/>
                <w:color w:val="000000"/>
                <w:sz w:val="20"/>
              </w:rPr>
              <w:t>
11) Қазақстан Республикасында және шетелде экспозициялық-көрме қызметін ұйымдастыру, сондай-ақ шет елдердің көрмесін өткізу және ұйымдастыру;</w:t>
            </w:r>
          </w:p>
          <w:p>
            <w:pPr>
              <w:spacing w:after="20"/>
              <w:ind w:left="20"/>
              <w:jc w:val="both"/>
            </w:pPr>
            <w:r>
              <w:rPr>
                <w:rFonts w:ascii="Times New Roman"/>
                <w:b w:val="false"/>
                <w:i w:val="false"/>
                <w:color w:val="000000"/>
                <w:sz w:val="20"/>
              </w:rPr>
              <w:t>
12) көрме, семинар, конференция, оның ішінде халықаралық конференция, дөңгелек үстел, конкурс шеңберінде кофе-брейк өткізу, кәдесыйлар сатып алу, ақшалай сыйақы беру;</w:t>
            </w:r>
          </w:p>
          <w:p>
            <w:pPr>
              <w:spacing w:after="20"/>
              <w:ind w:left="20"/>
              <w:jc w:val="both"/>
            </w:pPr>
            <w:r>
              <w:rPr>
                <w:rFonts w:ascii="Times New Roman"/>
                <w:b w:val="false"/>
                <w:i w:val="false"/>
                <w:color w:val="000000"/>
                <w:sz w:val="20"/>
              </w:rPr>
              <w:t>
13) банктік көрсетілетін қызметтер;</w:t>
            </w:r>
          </w:p>
          <w:p>
            <w:pPr>
              <w:spacing w:after="20"/>
              <w:ind w:left="20"/>
              <w:jc w:val="both"/>
            </w:pPr>
            <w:r>
              <w:rPr>
                <w:rFonts w:ascii="Times New Roman"/>
                <w:b w:val="false"/>
                <w:i w:val="false"/>
                <w:color w:val="000000"/>
                <w:sz w:val="20"/>
              </w:rPr>
              <w:t>
14) қызмет көрсету үшін тартылған мамандардың еңбегіне ақы төлеу;</w:t>
            </w:r>
          </w:p>
          <w:p>
            <w:pPr>
              <w:spacing w:after="20"/>
              <w:ind w:left="20"/>
              <w:jc w:val="both"/>
            </w:pPr>
            <w:r>
              <w:rPr>
                <w:rFonts w:ascii="Times New Roman"/>
                <w:b w:val="false"/>
                <w:i w:val="false"/>
                <w:color w:val="000000"/>
                <w:sz w:val="20"/>
              </w:rPr>
              <w:t>
15) қосымша төлем, үстемеақы, сыйлықақы және басқа да ынталандыру сипатындағы төлемді белгілеу</w:t>
            </w:r>
          </w:p>
          <w:p>
            <w:pPr>
              <w:spacing w:after="20"/>
              <w:ind w:left="20"/>
              <w:jc w:val="both"/>
            </w:pPr>
            <w:r>
              <w:rPr>
                <w:rFonts w:ascii="Times New Roman"/>
                <w:b w:val="false"/>
                <w:i w:val="false"/>
                <w:color w:val="000000"/>
                <w:sz w:val="20"/>
              </w:rPr>
              <w:t>
(111, 112, 113, 116, 121, 122, 124, 131, 135, 136, 144, 149, 151, 152, 153, 154, 157, 158,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туралы" Қазақстан Республикасының 2006 жылғы 15 желтоқсандағы № 207 Заңының 25 бабы,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 Қазақстан Республикасы Қорғаныс министрінің 2023 жылғы 31 мамырдағы № 527 бұйрығы (Нормативтік құқықтық актілерді мемлекеттік тіркеу тізілімінде № 32664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ғылыми консультация ұсыну, сұхбат беруді және телебағдарламаны 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Залдарының тақырыптары бойынша дәрістік іс-шараларды, көшпелі дәрістерді жүзеге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экскурсиямен және экскурсиясыз кіргізу, көшпелі көрме өткізу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Экспонаттарды фото, бейнетүсіру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иесінің рұқсатымен экспонаттың, қару-жарақтың реконструкциясын, макеттің көшірмесін және мұрағаттық құжаттардың көшірмесін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және баспа өнімдерін жасау және өткізу жөніндегі қызметтер, құжаттардың көшірмесін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басқа да әскерлер мен әскери құралымдарға ведомстволық тиісілігі жоқ жеке және заңды тұлғалардың өтінімі бойынша ғылыми жобаларды әзірлеу және мұражайлық экспозиция жасау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студиясын және үйірме, әртүрлі бейіндегі шеберхана, мұражайлық педагогика мен квест ұйымдастыру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