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541e" w14:textId="fbc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30 шілдедегі N 434 бұйрығы. Қазақстан Республикасының Әділет министрлігінде 2009 жылғы 28 тамыздағы Нормативтік құқықтық кесімдерді мемлекеттік тіркеудің тізіліміне N 5759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Ауыл шаруашылығы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10.04.2023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Ауыл шаруашылығы министрінің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Тізілім жаңа редакцияда – ҚР Ауыл шаруашылығы министрінің 04.05.2024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номер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тіркеу нөмірі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қорғау объектісі болып табылатын сұрып туралы мәліметтер (жолдың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үстінен "Р" үлкен латын әрпі қойылады)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атауы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Қазақстан Республикасында пайдалануға ұсынылатын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жетістіктердің мемлекеттік тізілімі тізілімге енгізілген жылы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Енгізілетін аймақ*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оригинаторы туралы мәліметтер: заңды тұлғаның толық атауы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аты, әкесінің аты (бар болса), тегі**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белгілері мен қасиеттері туралы мәліметтер, сұрыптың шаруашылық және биологиялық қасиеттері (бар болса)***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 1-параграф. Жұмсақ бидай Triticum aestivum L. Emend. Fiori et Paol.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KZ17103639/2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251,450,451,452,453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KZ96300011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ОЛИМПИОН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(L) Moench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 бұршақ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Үрмебұршақ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18503975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Көгілжін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KZ0402012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(Metzg) Sinsk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ЛУПИНГ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ХАМЕЛЕОН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Үпілмәлік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 Nicotiana tabacum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Көк-сағыз Taraxacum kok-saghyz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Талшықты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–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Картоп, көкөніс және бақша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5, 13 ,15, 16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3, 5, 8, 13, 15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retense (L.) Alef. Var. capitataf. Alba DC.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retense L. f. rubra (L.) Thell.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ГРИНСТОРМ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 Brassica pekinensis (Lour.) Rupr.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 Brassica oleracea var. Cymosa Duch.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retense (L.) Alef. Var. Sabauda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Саумалдық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Қымыздық Rumex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Аскөк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Рауғаш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Қияр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–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Қызанақ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KZ11502238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KZ1503225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–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Шалот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Порей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–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Асханалық 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Шалқан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Шалғам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3, 12, 14, 16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3, 6, 10,12,14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Ақжелкен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Ботташық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Балдыркөк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Насыбайгүл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Бұрыш Capsicum annuum L. var. grossum (L.) Sendt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Баялды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Кәді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(Brassica rapa L. Var. Rapa (L.) Thell.)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Азықтық дақылдар және көгалдық шөптер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Сары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Тісті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Судан шөбі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– 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Итқонақ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Құмай жүгері мен суданкодан шығарылған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(Sorghum vulgare x S. Sudanense)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Азықтық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Майлы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–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КРАСНОВОДОПАД- СКАЯ ПОЛИВНАЯ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–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Айыр пышан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Кәдімгі қоңырбай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Жатаған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Шығыс көктікені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(Galega orientalis Lam)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Кең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Schuld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Тар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Шабындық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Түрлі жапырақты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Көк шунақ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retens hach.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Қызыл бетеге Festuca rubra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Қой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Көгентамырсыз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Көкшіл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Сібір бидайығы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Бір 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Буданды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Елекшөпті қияқ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Қылтанақсыз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Тік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Жиматарғақ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Шалғындық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retense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Шашақты гүлтәжі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Забайкал тараны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Лессинг қараматауы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Жатаған изен (изен, 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Жатық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Ақ топырақты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Дәрілік түймедақ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Ақ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Қара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Эверсман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Түлкіше таспа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54-параграф. Шарағал түлкімасағы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Жапырақсыз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Жүзген Медуза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G.​cap​utMe​dusa​e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Ұсақ тұқымды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Шекілдеуікті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Беке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Сүйекті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Үй қараөрігі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Кәдімгі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Кәдімгі өрік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Шабдалы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Жидек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Цитрусты және субтропикалық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Інжір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Жаңғақ жемісті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Грек жаңғағы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Жүзім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Гүлдік сәндік-дақылдар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Раушангүл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 (Gladiolus L.)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Тұт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Тұт көбелегі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Тұт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Орман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Кәдімгі қарағай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рұқсат беру аймағы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сұрыптың оригинаторы туралы мәліметтер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сұрыптың белгілері мен қасиеттері туралы мәліметтер, сұрыптың шаруашылық және биологиялық қасиеттері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Енгізілетін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оригинаторы туралы мәліметтер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участігі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ауыл шаруашылығы ғылыми-зерттеу институты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шаруашылығы" мемлекеттік қазыналық мекемесі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"Масличные культуры" тәжірибелік-өндірістік шаруашылығы" мемлекеттік қазыналық мекемесі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 егіншілік және өсімдік шаруашылығы ғылыми-зерттеу институты" жауапкершілігі шектеулі серіктестігі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 картоп және көкөніс шаруашылығы ғылыми-зерттеу институты" жауапкершілігі шектеулі серіктестігі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 мал шаруашылығы және жемшөп өндірісі ғылыми-зерттеу институты" жауапкершілігі шектеулі серіктестігі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 жеміс және жүзім шаруашылығы ғылыми-зерттеу институты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Павлодар ауыл шаруашылығы ғылыми-зерттеу институты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"Ы. Жақаев атындағы қазақ күріш шаруашылығы ғылыми-зерттеу институты" жауапкершілігі шектеулі серіктестігі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шаруашылық техникумы, Алматы облысы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Ресей Ғылым академиясының Сібір бөлімшесінің цитология және генетика институтының Өскемен тірек пункті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Адыгей ауыл шаруашылығы ғылыми-зерттеу институты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Алтай ауыл шаруашылығы дақылдарының егіншілік және селекция ғылыми-зерттеу институты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Башқұрт мал шаруашылығы және жемшөп өндірісі ғылыми-зерттеу және жобалау-технологиялық институты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Бүкілресейлік жүгері ғылыми-зерттеу институты, Ставрополь қаласы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Бүкілресейлік етті бағыттағы мал шаруашылығы ғылыми-зерттеу институты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Бүкілресейлік күріш ғылыми-зерттеу институты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Бүкілресейлік құмай жүгері дақылдарының селекциясы және тұқым шаруашылығы ғылыми-зерттеу институты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Бүкілресейлік бақ және питомник шаруашылығы селекция-технологиялық институты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Дон аймақтық ауыл шаруашылығы ғылыми-зерттеу институты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П.П. Лукьяненко атындағы Краснодарск ауыл шаруашылығы ғылыми-зерттеу институты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Красноярск ауыл шаруашылығы ғылыми-зерттеу институты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Нижне-Волжск ауыл шаруашылығы ғылыми-зерттеу институты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М.А. Лисовенко атындағы Сібір бақ шаруашылығы ғылыми-зерттеу институты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Орынбор ауыл шаруашылығы ғылыми-зерттеу институты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Орлов ауыл шаруашылығы ғылыми-зерттеу институты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Пензенск ауыл шаруашылығы ғылыми-зерттеу институты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П.Н. Константинов атындағы Поволжск селекция және тұқым шаруашылығы ғылыми-зерттеу институты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Солтүстік-Кавказ таулы және тау бөктеріндегі бақ шаруашылығы ғылыми-зерттеу институты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 ауыл шаруашылығы ғылыми-зерттеу институты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Тимирязев ауыл шаруашылығы академиясы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Л.П. Симиренко атындағы Украинаның орман далалық бақ шаруашылығының Млиев ғылыми-зерттеу институты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Украина егіншілік ғылыми-зерттеу институты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Украина инженерлік жобалау ғылыми-зерттеу институты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Украина жемшөп ғылыми-зерттеу институты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В.Я. Юрьев атындағы Украина өсімдік шаруашылығы, селекция және генетика ғылыми-зерттеу институты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Белоруссия егіншілік ғылыми-зерттеу институты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шаруашылығы, және шарап жасау ғылыми-зерттеу институты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 зерттеу институтының шарап жасау филиалы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Қырғыз Ғылым академиясының ботаника бағы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Қырғыз егіншілік ғылыми-зерттеу институты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Қырғыз жайылымдық және азықтық ғылыми-зерттеу технологиялық институты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Молдова Республикасы құмай жүгері және жүгері ғылыми-зерттеу институты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Тәжік егіншілік ғылыми-зерттеу институты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Түркмен егіншілік ғылыми-зерттеу институты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"Декалб" фирмасы, Америка Құрама Штаттары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"Енза Заден" фирмасы, Нидерланды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"Синдгента Сидс Б.В.", Нидерланды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"Холли Шугар" фирмасы, Америка Құрама Штаттары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Орман шаруашылығы және агроорманмелиорация ғылыми-зерттеу институты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"В.С. Пустовойт атындағы Бүкілресейлік ғылыми-зерттеу институтының Сібір тәжірибе станциясы" мемлекеттік ғылыми мекемесі 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"Семинис" фирмасы, Нидерланды 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Монич Руслан Васильевич, Украина 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Хроматин Инк, Америка Құрама Штаттары 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BASF Agricultural Solution Seed (United States limited liability company), Америка Құрама Штаттары 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 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"Қазақ егiншiлiк және өсiмдiк шаруашылығы ғылыми-зерттеу институты" жауапкершілігі шектеулі серіктестігі, Жамбыл филиалы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Леонид Алексеевич Германцев, Ресей 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Украина ұлттық ғылым академиясының өсімдік физиологиясы және генетикасы институты, Украина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"ЭКОНива-Семена" жауапкершілігі шектеулі қоғамдастығы, Ресей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"Ресей ғылым академиясының Қазан ғылыми орталығы" федералды зерттеу орталығы" федералды мемлекеттік бюджеттік ғылыми мекемесі, Татарстан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"Ресей ғылым академиясының Самара федералдық зерттеу орталығы" федералды мемлекеттік бюджеттік ғылым мекемесі, Ресей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"Тін дақылдарының федералды ғылыми орталығы" федералды мемлекеттік бюджеттік ғылыми мекемесі, Ресей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"Ресей ғылым академиясының УФА федералдық зерттеу орталығы" федералды мемлекеттік бюджеттік ғылым мекемесі, Башқұртстан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"Челябі ауыл шаруашылығы ғылыми-зерттеу институты" федералды мемлекеттік бюджеттік ғылыми мекемесі, Ресей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May-Agro Tohumculuk Sanayi ve Ticaret A.Ş., Түркия 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"Майлы дақылдар тәжирібе шаруашылығы" жауапкершілігі шектеулі серіктестігі, Қазақстан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"Заречное" ауыл шаруашылығы тәжірибе станциясы" жауапкершілігі шектеулі серіктестігі, Қазақстан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"Қазақ мақта шаруашылығы ғылыми зерттеу институты" жауапкершілігі шектеулі серіктестігі, Қазақстан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"А.Н. Бөкейхан атындағы Қазақ орман шаруашылығы және агроорманмелиорациясы ғылыми зерттеу институты" жауапкершілігі шектеулі серіктестігі, Қазақстан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"Семенная Лига" жауапкершілігі шектеулі қоғамы, Ресей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"Отбор" селекциялық тұқым шаруашылығы орталығы" жауапкершілігі шектеулі қоғамы 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– The Seed Co, Қытай Халық Республикасы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Қазақстан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"Багратион" шаруа қожалығы, Қазақстан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 егіншілік институты, Болгария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"Шығыс Қазақстан ауыл шаруашылығы тәжірибе станциясы" жауапкершілігі шектеулі серіктестігі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"Қазақ жеміс көкөніс шаруашылығы ғылыми зерттеу институты" жауапкершілігі шектеулі серіктестігі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"Новомосковский жеміс тәлімбағы" жекеменшік кәсіпорны, Украина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0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белгілері мен қасиеттері туралы мәліметтер, сұрыптың шаруашылық және биологиялық қасиеттері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сортының белгісінің мағыналық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сортының белгісінің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ата-аналық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ұрпақты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ацетолактатсинтаза ингибиторларына төзімділік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тұқымды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көгалдық шөп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дәнді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 мен мал азығына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десертті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шампанды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қияр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және сүрлемге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жемді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кептірілетін өнім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пісіретін картоп, езбе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көшетпен отырғызылатын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сабағы пайдаланылатын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дәнді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массаға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өнімдеріне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пентозанды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бадам,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шие, қызыл 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алынатын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қүшті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фри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чипс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сорпаға, қуыруға арналған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жемісті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жағынан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чипс, фриге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жапырақ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сүтті-балауызды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және бөрікбас түзуші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клонды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күзгі-қысқы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сақтауға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 (ультра ерте)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(ерте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(орташа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(кеш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ертеден ертеге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кештен өте кешке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типтері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(эруксыз, төмен глюкозинолатты)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ерте пісетін (өнімді)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ортадан ерте пісетін (өнімді, 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көпқатарлы, 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арамен тозаңданатын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ярусты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типті (эруксыз)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қантты, орташа пісетін (қалыпты)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(қалыпты, 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жоғары, 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партенокарпиялық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өнімді-қантты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будан-тозаңдатқыш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(сүйексіз)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өте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орташа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бұралып өсетін, төселмелі өсімдік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жағдайы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(жабық топырақ)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дақыл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бау-бақшалық (үйдің жанында өсіруге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топыраққа арналған бау-бақшалық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өндіріс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көлемді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қыстайтын формасы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қамтамасыз етілген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қамтылмаған қатты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және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рет шабылатын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ұршық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көлденең-жіңішке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күшті-алмұрт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 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сопақ-дөңгелек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үш бұрышты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тұмсық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Зиянкестерге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төзімділік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сезімтал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Ауруларға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ризоманияға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төзімді,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сезімтал, патотипI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сұрыптарының тізбесі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Ауыл шаруашылығы министрінің 10.04.2023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Күздік жұмсақ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сұрыбы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