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baad" w14:textId="4b9b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Мүліктік құқықтарды ұжымдық негізде басқаратын ұйым аккредиттеуден өту үшін ұсынатын өтініштің нысанын және құжаттар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27 тамыздағы N 115 Бұйрығы. Қазақстан Республикасының Әділет министрлігінде 2009 жылғы 28 тамызда Нормативтік құқықтық кесімдерді мемлекеттік тіркеудің тізіліміне N 5761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"Авторлық құқық және сабақтас құқықтар туралы" Қазақстан Республикасы 1996 жылғы 10 маусымдағы Заңының 46-2-бабының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Әділет министрінің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мүліктік құқықтарды ұжымдық негізде басқаратын ұйым аккредиттеуден өту үшін ұсынатын өтініштің нысаны;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мүліктік құқықтарды ұжымдық негізде басқаратын ұйым аккредиттеуден өту үшін ұсынатын құжаттар тізбесі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Әділет министрінің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комитеті осы бұйрықты заңнамада белгіленген тәртіппен мемлекеттік тіркеуді және ресми жариялауды қамтамасыз етсін.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жарияланғанынан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Түсіпбеков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аты-жөні, тегі (бар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болғанда)(бұдан әрі – А.Ж.Т.)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(ұйым атауы, қызметі,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А.Ж.Т.)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Реквизиттері: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мекен-жайы,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құқықтарды ұжымдық негізде басқаратын ұйым аккредиттеуден өту үшін ұсынатын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Әділет министрінің м.а. 11.06.2021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Бірлестік мүшелерінің атынан "Авторлық құқық және сабақтас құқықтар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тәртібімен аккредиттеуді сұраймын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(ұйым орналасқан мекен 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орналасқан, тіркеу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тіркелу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(ол бар болған жағдайда)(бизнес-сәйкестендіру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(мүліктік құқықтарды ұжымдық негізде басқаратын ұйымның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ұжымдық басқарудың келесі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("Авторлық құқық және сабақтас құқықтар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43-бабының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Өтінішке қосымша келесі құжаттар тіркеледі: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қызметтер көрсету кезінде ақпараттық жүйелердегі заңмен қорғалатын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құпияны құрайтын мәліметтерді пайдалануға келісемін.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құқықтарды ұжымдық негізде басқаратын ұйым аккредиттеуден өту үшін ұсынатын құжаттар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Әділет министрінің 2019 жылғы 12 шілдедегі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ЭЦҚ куәландырылған электрондық құжат нысанындағы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аккредиттеуден өту туралы жалпы жиналыс шешімінің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ұйымның ұжымдық негізде мүліктік құқықтарды басқаратын шетелдiк ұйымдармен жасасқан екiжақты және көпжақты келiсiмдерiнің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жалпы жиналыстың сыйақы мөлшеріне қатысты шешімінің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жалпы жиналыстың пайдаланушылармен лицензиялық шарт жасасу талаптарына қатысты шешімінің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жалпы жиналыстың жиналған сыйақыны бөлу және төлеу тәсіліне қатысты шешімінің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авторлық құқық және сабақтас құқықтар объектілері құқық иеленушілерінің көрсетілетін қызметті алушыға қатысты пікірлерінің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мүліктік құқықтарды ұжымдық негізде басқаратын ұйым аккредиттеуден өту үшін мүліктік құқықтарды ұжымдық негізде басқаратын ұйым аккредиттеуден өту үшін ұсынатын құжаттардың тізбесіне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ұсынатын мәліметтер.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құқықтарды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ұжымдық негізде басқаратын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аккредиттеуден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ұсынатын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құқықтарды ұжымдық негізде басқаратын ұйым аккредиттеуден өту үшін ұсынатын мәліметтер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Авторлық құқықтарды және сабақтас құқықтарды ұжымдық басқару үшін жасасқан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 күші бар келісімдер саны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Авторлық құқық және сабақтас құқық объектілерінің пайдаланушылармен жасасқан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 күші бар келісімдер саны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Мүліктік құқықтарды ұжымдық негізде басқаратын ұйым мүшелерінің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Құқық иелері мен пайдаланушылар үшін Қазақстанның қажет аймақтарында мұндай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атынан уәкілеттігі бар тұлғалар туралы мәліметтер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Интернет-ресурсы бар туралы мәліметтер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Авторлық құқық және сабақтас құқықтар саласындағы мүліктік құқықтарды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ұжымдық негізде басқаратын ұйымның соңғы екі жылдағы қызметін тексеру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мәліметтер______________________________________________________________________;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