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d0e4" w14:textId="dbed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Негіздемелік келісімнің XII бабының 1-тармағына сәйкес Америка Құрама Штаттары немесе олардың атынан басқалардың Қазақстан Республикасында сатып алынатын материалдық-техникалық құралдар мен қызметтерді салық және бюджетке төленетін басқа да міндетті төлемдерден босату өтінішінің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30 қыркүйектегі N 426 Бұйрығы. Қазақстан Республикасының Әділет министрлігінде 2009 жылғы 5 қазанда Нормативтік құқықтық кесімдерді мемлекеттік тіркеудің тізіліміне N 5809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2009 жылғы 9 қыркүйектегі N 1336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қондырғыларын, апатты жағдайлардың салдарын жоюға және жаппай қырып-жоятын қару-жарақтар таралуына жол бермеуге қатысты келісімнің (бұдан әрі - Негіздемелік келісім) XII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Америка Құрама Штаттары немесе олардың атынан басқалардың Қазақстан Республикасында сатып алынатын материалдық-техникалық құралдар мен қызметтерді салық және бюджетке төленетін басқа да міндетті төлемдерден босату ережесінің 3-тармағы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Негіздемелік келісімнің XII бабының 1-тармағына сәйкес Америка Құрама Штаттары немесе олардың атынан басқалардың Қазақстан Республикасында сатып алынатын материалдық-техникалық құралдар мен қызметтерді салық және бюджетке төленетін басқа да міндетті төлемдерден босату өтінішінің қосылған нысанын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 Қазақстан Республикасы Әділет министрлігінде заңнамада белгіленген тәртіппен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бірінші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Б. Жәмішев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426 бұйрығына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Негіздемелік келісімнің ХІІ бабының 1-тармағына сәйкес Америка Құрама Штаттары немесе оның атынан басқалардың Қазақстан Республикасында сатып алған материалдық-техникалық құралдар мен көрсетілетін қызметтердің құнын салық және бюджетке төленетін басқа да міндетті төлемдерден босатуға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(қағаз мәтіннен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