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0c58" w14:textId="df20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туралы" Қазақстан Республикасы Ауыл шаруашылығы министрінің 2009 жылғы 30 шілдедегі N 434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2009 жылғы 22 қыркүйектегі N 528 Бұйрығы. Қазақстан Республикасының Әділет министрлігінде 2009 жылғы 12 қазанда Нормативтік құқықтық кесімдерді мемлекеттік тіркеудің тізіліміне N 5819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2003 жылғы 8 ақпандағы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туралы" Қазақстан Республикасы Ауыл шаруашылығы министрінің 2009 жылғы 30 шілдедегі N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құқықтар актілерді мемлекеттік тіркеу тізілімінде N 5759 тіркелген)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рұқсат етілген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осы бұйрықты Қазақстан Республикасының Әділет министрлігінде Қазақстан Республикасының заңнамасында белгіленген тәртіппен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        А. Евниев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528 бұйрығына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 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Селекциялық жетістіктерінің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рұқсат етілген Селекциялық жетістіктерінің мемлекеттік тізіліміндегі әкімшілік облыстардың рет нөмірлері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73"/>
        <w:gridCol w:w="60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облыстардың рет нөмірлері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