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9c18" w14:textId="37c9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ұйымдарда құжаттама жасаудың және құжаттаманы басқарудың үлгілік ережелерін, Мемлекеттік және мемлекеттік емес ұйымдардың қызметінде жасалатын үлгілік құжаттардың тізбесін сақтау мерзімдерін көрсете отырып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м.а. 2009 жылғы 25 қыркүйектегі N 128 Бұйрығы. Қазақстан Республикасының Әділет министрлігінде 2009 жылғы 28 қазанда Нормативтік құқықтық кесімдерді мемлекеттік тіркеудің тізіліміне N 5834 болып енгізілді. Күші жойылды - Қазақстан Республикасы Мәдениет және ақпарат министрінің 2012 жылғы 25 шілдедегі N 114 Бұйрығымен</w:t>
      </w:r>
    </w:p>
    <w:p>
      <w:pPr>
        <w:spacing w:after="0"/>
        <w:ind w:left="0"/>
        <w:jc w:val="both"/>
      </w:pPr>
      <w:r>
        <w:rPr>
          <w:rFonts w:ascii="Times New Roman"/>
          <w:b w:val="false"/>
          <w:i w:val="false"/>
          <w:color w:val="ff0000"/>
          <w:sz w:val="28"/>
        </w:rPr>
        <w:t>      Ескерту. Бұйрықтың күші жойылды - ҚР Мәдениет және ақпарат министрінің 2012.07.25 N 114 бұйрығымен (бұйрықтың мемлекеттік тілдегі мәтіні берілмеген).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құжаттамалық қамтамасыз ету мәселелері бойынша өзгерістер мен толықтырулар енгізу туралы" 2009 жылғы 4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Мемлекеттік және мемлекеттік емес ұйымдарда құжаттама жасаудың және құжаттаманы басқарудың үлгілік ережелері;</w:t>
      </w:r>
      <w:r>
        <w:br/>
      </w:r>
      <w:r>
        <w:rPr>
          <w:rFonts w:ascii="Times New Roman"/>
          <w:b w:val="false"/>
          <w:i w:val="false"/>
          <w:color w:val="000000"/>
          <w:sz w:val="28"/>
        </w:rPr>
        <w:t>
</w:t>
      </w:r>
      <w:r>
        <w:rPr>
          <w:rFonts w:ascii="Times New Roman"/>
          <w:b w:val="false"/>
          <w:i w:val="false"/>
          <w:color w:val="000000"/>
          <w:sz w:val="28"/>
        </w:rPr>
        <w:t>
      2) Мемлекеттік және мемлекеттік емес ұйымдардың қызметінде жасалатын үлгілік құжаттардың тізбесін сақтау мерзімдерін көрсете отырып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Ақпарат және мұрағат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белгіленген</w:t>
      </w:r>
      <w:r>
        <w:rPr>
          <w:rFonts w:ascii="Times New Roman"/>
          <w:b w:val="false"/>
          <w:i w:val="false"/>
          <w:color w:val="000000"/>
          <w:sz w:val="28"/>
        </w:rPr>
        <w:t xml:space="preserve">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Мыналардың:</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ұйымдарында құжаттау мен құжаттаманы басқарудың Тұрпатты ережелерін бекіту туралы" Қазақстан Республикасы Мәдениет, ақпарат және қоғамдық келісім министрлігінің Мұрағаттар мен құжаттаманы басқару жөніндегі комитет төрағасының 2003 жылғы 29 сәуірдегі N 33 (Нормативтік құқықтық актілердің мемлекеттік тізіліміне N 2331 болып тіркелген) </w:t>
      </w:r>
      <w:r>
        <w:rPr>
          <w:rFonts w:ascii="Times New Roman"/>
          <w:b w:val="false"/>
          <w:i w:val="false"/>
          <w:color w:val="000000"/>
          <w:sz w:val="28"/>
        </w:rPr>
        <w:t>бұйрығының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ұйымдарында құжаттау мен құжаттаманы басқарудың Тұрпатты ережелерін бекіту туралы" Қазақстан Республикасы Мәдениет, ақпарат және қоғамдық келісім министрлігінің Мұрағаттар мен құжаттаманы басқару жөніндегі комитет төрағасының 2003 жылғы 29 сәуірдегі N 33 бұйрығына толықтырулар енгізу туралы" Қазақстан Республикасы Мәдениет, ақпарат және спорт министрінің м.а. 2005 жылғы 11 қазандағы N 266 ҚБП (Нормативтік құқықтық актілердің мемлекеттік тізіліміне N 3903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ақпарат</w:t>
      </w:r>
      <w:r>
        <w:br/>
      </w:r>
      <w:r>
        <w:rPr>
          <w:rFonts w:ascii="Times New Roman"/>
          <w:b w:val="false"/>
          <w:i w:val="false"/>
          <w:color w:val="000000"/>
          <w:sz w:val="28"/>
        </w:rPr>
        <w:t>
</w:t>
      </w:r>
      <w:r>
        <w:rPr>
          <w:rFonts w:ascii="Times New Roman"/>
          <w:b w:val="false"/>
          <w:i/>
          <w:color w:val="000000"/>
          <w:sz w:val="28"/>
        </w:rPr>
        <w:t>      министрінің міндетін атқарушы                  Ж. Құрманғалиева</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2009 жылғы 25 қыркүйектегі</w:t>
      </w:r>
      <w:r>
        <w:br/>
      </w:r>
      <w:r>
        <w:rPr>
          <w:rFonts w:ascii="Times New Roman"/>
          <w:b w:val="false"/>
          <w:i w:val="false"/>
          <w:color w:val="000000"/>
          <w:sz w:val="28"/>
        </w:rPr>
        <w:t>
N 128 бұйрығымен бекітілді</w:t>
      </w:r>
    </w:p>
    <w:bookmarkEnd w:id="1"/>
    <w:bookmarkStart w:name="z8" w:id="2"/>
    <w:p>
      <w:pPr>
        <w:spacing w:after="0"/>
        <w:ind w:left="0"/>
        <w:jc w:val="left"/>
      </w:pPr>
      <w:r>
        <w:rPr>
          <w:rFonts w:ascii="Times New Roman"/>
          <w:b/>
          <w:i w:val="false"/>
          <w:color w:val="000000"/>
        </w:rPr>
        <w:t xml:space="preserve"> 
Мемлекеттік және мемлекеттік емес ұйымдарда құжаттама жасаудың және құжаттаманы басқарудың</w:t>
      </w:r>
      <w:r>
        <w:br/>
      </w:r>
      <w:r>
        <w:rPr>
          <w:rFonts w:ascii="Times New Roman"/>
          <w:b/>
          <w:i w:val="false"/>
          <w:color w:val="000000"/>
        </w:rPr>
        <w:t>
Үлгілік ережелері</w:t>
      </w:r>
    </w:p>
    <w:bookmarkEnd w:id="2"/>
    <w:bookmarkStart w:name="z14" w:id="3"/>
    <w:p>
      <w:pPr>
        <w:spacing w:after="0"/>
        <w:ind w:left="0"/>
        <w:jc w:val="left"/>
      </w:pPr>
      <w:r>
        <w:rPr>
          <w:rFonts w:ascii="Times New Roman"/>
          <w:b/>
          <w:i w:val="false"/>
          <w:color w:val="000000"/>
        </w:rPr>
        <w:t xml:space="preserve"> 
1-тарау. Жалпы ережелер</w:t>
      </w:r>
    </w:p>
    <w:bookmarkEnd w:id="3"/>
    <w:bookmarkStart w:name="z15" w:id="4"/>
    <w:p>
      <w:pPr>
        <w:spacing w:after="0"/>
        <w:ind w:left="0"/>
        <w:jc w:val="both"/>
      </w:pPr>
      <w:r>
        <w:rPr>
          <w:rFonts w:ascii="Times New Roman"/>
          <w:b w:val="false"/>
          <w:i w:val="false"/>
          <w:color w:val="000000"/>
          <w:sz w:val="28"/>
        </w:rPr>
        <w:t>
      1. Мемлекеттік және мемлекеттік емес ұйымдарда құжаттама жасаудың және құжаттаманы басқарудың үлгілік ережесі (бұдан әрі – Үлгілік ережелер) "Ұлттық мұрағат қоры және мұрағаттар туралы" Қазақстан Республикасы Заңының 18-бабының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Үлгілік ережелер басқарушылық қызметтегі құжаттау мен қағаздағы құпия емес құжаттармен жұмысты ұйымдастыруды, мемлекеттік және мемлекеттік емес ұйымдарда (бұдан әрі – ұйымдар) құжаттамалық қамтамасыз етуді басқару қызметінің жұмыс істеуінің жалпы талаптарын белгілейді және ұйымдастырушылық-өкімдік құжаттамаларға таратылады.</w:t>
      </w:r>
      <w:r>
        <w:br/>
      </w:r>
      <w:r>
        <w:rPr>
          <w:rFonts w:ascii="Times New Roman"/>
          <w:b w:val="false"/>
          <w:i w:val="false"/>
          <w:color w:val="000000"/>
          <w:sz w:val="28"/>
        </w:rPr>
        <w:t>
</w:t>
      </w:r>
      <w:r>
        <w:rPr>
          <w:rFonts w:ascii="Times New Roman"/>
          <w:b w:val="false"/>
          <w:i w:val="false"/>
          <w:color w:val="000000"/>
          <w:sz w:val="28"/>
        </w:rPr>
        <w:t>
      3. Басқарушылық қызметте қолданылатын құжаттардың құрамы ұйымның құзыреті мен функцияларына, мәселерді шешу тәртібіне (жекеше басқару тәртібімен немесе алқалық тәртіппен), басқа ұйымдармен байланыс жасаудың көлемі мен сипатына қарай анықталады.</w:t>
      </w:r>
      <w:r>
        <w:br/>
      </w:r>
      <w:r>
        <w:rPr>
          <w:rFonts w:ascii="Times New Roman"/>
          <w:b w:val="false"/>
          <w:i w:val="false"/>
          <w:color w:val="000000"/>
          <w:sz w:val="28"/>
        </w:rPr>
        <w:t>
</w:t>
      </w:r>
      <w:r>
        <w:rPr>
          <w:rFonts w:ascii="Times New Roman"/>
          <w:b w:val="false"/>
          <w:i w:val="false"/>
          <w:color w:val="000000"/>
          <w:sz w:val="28"/>
        </w:rPr>
        <w:t>
      4. Ұйымдар осы Үлгілік ережелерді қолданады немесе олардың негізінде:</w:t>
      </w:r>
      <w:r>
        <w:br/>
      </w:r>
      <w:r>
        <w:rPr>
          <w:rFonts w:ascii="Times New Roman"/>
          <w:b w:val="false"/>
          <w:i w:val="false"/>
          <w:color w:val="000000"/>
          <w:sz w:val="28"/>
        </w:rPr>
        <w:t>
</w:t>
      </w:r>
      <w:r>
        <w:rPr>
          <w:rFonts w:ascii="Times New Roman"/>
          <w:b w:val="false"/>
          <w:i w:val="false"/>
          <w:color w:val="000000"/>
          <w:sz w:val="28"/>
        </w:rPr>
        <w:t>
      1) құжаттаудың және құжаттаманы басқарудың ведомстволық (салалық) ережесін әзірлейді және Қазақстан Республикасы Мәдениет және ақпарат министрлігінің Ақпарат және мұрағат комитетімен (бұдан әрі – уәкілетті орган) келісе отырып бекітеді.</w:t>
      </w:r>
      <w:r>
        <w:br/>
      </w:r>
      <w:r>
        <w:rPr>
          <w:rFonts w:ascii="Times New Roman"/>
          <w:b w:val="false"/>
          <w:i w:val="false"/>
          <w:color w:val="000000"/>
          <w:sz w:val="28"/>
        </w:rPr>
        <w:t>
</w:t>
      </w:r>
      <w:r>
        <w:rPr>
          <w:rFonts w:ascii="Times New Roman"/>
          <w:b w:val="false"/>
          <w:i w:val="false"/>
          <w:color w:val="000000"/>
          <w:sz w:val="28"/>
        </w:rPr>
        <w:t>
      2) мемлекеттік ұйымдардағы құжаттаудың ережелері мен басқарушылық құжаттарды, сонымен қатар, ұйымдардағы мемлекет меншігіне жататын акциялардың бақылау пакеттерін әзірлейді және облыстардың (республикалық маңызы бар қалалар, астаналар), мұрағат ісі және құжаттама саласындағы жергілікті атқарушы органдарымен, Қазақстан Республикасы Ұлттық мұрағатымен, Қазақстан Республикасы Орталық мемлекеттік мұрағаттарымен, Қазақстан Республикасы Президенті мұрағатымен келісе отырып бекітіледі.</w:t>
      </w:r>
      <w:r>
        <w:br/>
      </w:r>
      <w:r>
        <w:rPr>
          <w:rFonts w:ascii="Times New Roman"/>
          <w:b w:val="false"/>
          <w:i w:val="false"/>
          <w:color w:val="000000"/>
          <w:sz w:val="28"/>
        </w:rPr>
        <w:t>
</w:t>
      </w:r>
      <w:r>
        <w:rPr>
          <w:rFonts w:ascii="Times New Roman"/>
          <w:b w:val="false"/>
          <w:i w:val="false"/>
          <w:color w:val="000000"/>
          <w:sz w:val="28"/>
        </w:rPr>
        <w:t>
      5. Бірыңғай техникалық саясат негізінде басқаруды құжаттамалық қамтамасыз ету жүйесін ұйымдастыру, жүргізу мен жетілдіруді, құжаттармен жұмыс істеуде заманауи техникалық құралдарды қолдануды, ұйымдағы құжаттармен жұмыс істеудің бекітілген тәртіптің орындалуына әдістемелік басшылық жасау мен бақылау жүргізуді ұйым басшысымен бекітілген (</w:t>
      </w:r>
      <w:r>
        <w:rPr>
          <w:rFonts w:ascii="Times New Roman"/>
          <w:b w:val="false"/>
          <w:i w:val="false"/>
          <w:color w:val="000000"/>
          <w:sz w:val="28"/>
        </w:rPr>
        <w:t>1-қосымша</w:t>
      </w:r>
      <w:r>
        <w:rPr>
          <w:rFonts w:ascii="Times New Roman"/>
          <w:b w:val="false"/>
          <w:i w:val="false"/>
          <w:color w:val="000000"/>
          <w:sz w:val="28"/>
        </w:rPr>
        <w:t>) ұйымның құжаттамалық қызметі туралы Үлгілік ережесіне сәйкес жұмыс істейтін басқаруды құжаттамалық қамтамасыз етудің функциялары жүктелген құрылымдық бөлімше жүзеге асырады.</w:t>
      </w:r>
      <w:r>
        <w:br/>
      </w:r>
      <w:r>
        <w:rPr>
          <w:rFonts w:ascii="Times New Roman"/>
          <w:b w:val="false"/>
          <w:i w:val="false"/>
          <w:color w:val="000000"/>
          <w:sz w:val="28"/>
        </w:rPr>
        <w:t>
</w:t>
      </w:r>
      <w:r>
        <w:rPr>
          <w:rFonts w:ascii="Times New Roman"/>
          <w:b w:val="false"/>
          <w:i w:val="false"/>
          <w:color w:val="000000"/>
          <w:sz w:val="28"/>
        </w:rPr>
        <w:t>
      Ұйымның штаттық кестесінде басқаруды құжаттамалық қамтамасыз етудің функцияларын жүзеге асыратын құрылымдық бөлімше қарастырылмаған жағдайда, аталмыш функция жауапты лауазымды тұлғаға жүктеледі.</w:t>
      </w:r>
      <w:r>
        <w:br/>
      </w:r>
      <w:r>
        <w:rPr>
          <w:rFonts w:ascii="Times New Roman"/>
          <w:b w:val="false"/>
          <w:i w:val="false"/>
          <w:color w:val="000000"/>
          <w:sz w:val="28"/>
        </w:rPr>
        <w:t>
</w:t>
      </w:r>
      <w:r>
        <w:rPr>
          <w:rFonts w:ascii="Times New Roman"/>
          <w:b w:val="false"/>
          <w:i w:val="false"/>
          <w:color w:val="000000"/>
          <w:sz w:val="28"/>
        </w:rPr>
        <w:t>
      6. Басқаруды құжаттамалық қамтамасыз (бұдан әрі - БҚҚ қызметі) етудің функцияларын жүзеге асыратын құрылымдық бөлімшенің басшысы немесе жауапты лауазымды тұлға ауысқан кезде құжаттар мен істер және олардың есептік тіркеу формалары жаңадан тағайындалған басшыға немесе жауапты лауазымды тұлғаға қабылдау-өткізу актісімен тапсырылады.</w:t>
      </w:r>
      <w:r>
        <w:br/>
      </w:r>
      <w:r>
        <w:rPr>
          <w:rFonts w:ascii="Times New Roman"/>
          <w:b w:val="false"/>
          <w:i w:val="false"/>
          <w:color w:val="000000"/>
          <w:sz w:val="28"/>
        </w:rPr>
        <w:t>
</w:t>
      </w:r>
      <w:r>
        <w:rPr>
          <w:rFonts w:ascii="Times New Roman"/>
          <w:b w:val="false"/>
          <w:i w:val="false"/>
          <w:color w:val="000000"/>
          <w:sz w:val="28"/>
        </w:rPr>
        <w:t>
      7. Мұрағат ісі және құжаттама саласындағы уәкілетті орган, облыстардың жергілікті атқарушы органдары (республикалық маңызы бар қалалар, астаналар), Қазақстан Республикасы Ұлттық мұрағаты, Қазақстан Республикасы Президентінің мұрағаты, облыстардың, қалалардың, аудандар мен олардың филиалдарының мемлекеттік мұрағаттары (бұдан әрі – мемлекеттік мұрағаттық мекемелер) ұйымдарға Үлгілік ережелерді енгізу жөнінде әдістемелік көмек көрсетеді және Қазақстан Республикасы Заңнамасымен қарастырылған жағдайда олардың талаптарының орындалуын бақылайды.</w:t>
      </w:r>
      <w:r>
        <w:br/>
      </w:r>
      <w:r>
        <w:rPr>
          <w:rFonts w:ascii="Times New Roman"/>
          <w:b w:val="false"/>
          <w:i w:val="false"/>
          <w:color w:val="000000"/>
          <w:sz w:val="28"/>
        </w:rPr>
        <w:t>
</w:t>
      </w:r>
      <w:r>
        <w:rPr>
          <w:rFonts w:ascii="Times New Roman"/>
          <w:b w:val="false"/>
          <w:i w:val="false"/>
          <w:color w:val="000000"/>
          <w:sz w:val="28"/>
        </w:rPr>
        <w:t>
      8. Осы Үлгілік ережелер мемлекеттік құпия мәліметтер бар қызметтік ақпараттармен жұмыс істеу тәртібіне таралмайды.</w:t>
      </w:r>
    </w:p>
    <w:bookmarkEnd w:id="4"/>
    <w:bookmarkStart w:name="z26" w:id="5"/>
    <w:p>
      <w:pPr>
        <w:spacing w:after="0"/>
        <w:ind w:left="0"/>
        <w:jc w:val="left"/>
      </w:pPr>
      <w:r>
        <w:rPr>
          <w:rFonts w:ascii="Times New Roman"/>
          <w:b/>
          <w:i w:val="false"/>
          <w:color w:val="000000"/>
        </w:rPr>
        <w:t xml:space="preserve"> 
2-тарау. Құжаттау</w:t>
      </w:r>
    </w:p>
    <w:bookmarkEnd w:id="5"/>
    <w:bookmarkStart w:name="z27" w:id="6"/>
    <w:p>
      <w:pPr>
        <w:spacing w:after="0"/>
        <w:ind w:left="0"/>
        <w:jc w:val="left"/>
      </w:pPr>
      <w:r>
        <w:rPr>
          <w:rFonts w:ascii="Times New Roman"/>
          <w:b/>
          <w:i w:val="false"/>
          <w:color w:val="000000"/>
        </w:rPr>
        <w:t xml:space="preserve"> 
§ 1. Құжаттарды дайындау мен рәсімдеу ережелері</w:t>
      </w:r>
    </w:p>
    <w:bookmarkEnd w:id="6"/>
    <w:bookmarkStart w:name="z28" w:id="7"/>
    <w:p>
      <w:pPr>
        <w:spacing w:after="0"/>
        <w:ind w:left="0"/>
        <w:jc w:val="both"/>
      </w:pPr>
      <w:r>
        <w:rPr>
          <w:rFonts w:ascii="Times New Roman"/>
          <w:b w:val="false"/>
          <w:i w:val="false"/>
          <w:color w:val="000000"/>
          <w:sz w:val="28"/>
        </w:rPr>
        <w:t>
      9. Мемлекеттік органдардың нормативтік құқықтық және құқықтық актілерді әзірлеу Қазақстан Республикасының 2007 жылғы 15 мамырдағы N 251 Еңбек </w:t>
      </w:r>
      <w:r>
        <w:rPr>
          <w:rFonts w:ascii="Times New Roman"/>
          <w:b w:val="false"/>
          <w:i w:val="false"/>
          <w:color w:val="000000"/>
          <w:sz w:val="28"/>
        </w:rPr>
        <w:t>кодексіне</w:t>
      </w:r>
      <w:r>
        <w:rPr>
          <w:rFonts w:ascii="Times New Roman"/>
          <w:b w:val="false"/>
          <w:i w:val="false"/>
          <w:color w:val="000000"/>
          <w:sz w:val="28"/>
        </w:rPr>
        <w:t>, "Нормативтік құқықтық актілер туралы" Қазақстан Республикасының 1998 жылғы 24 наурыздағы N 213 </w:t>
      </w:r>
      <w:r>
        <w:rPr>
          <w:rFonts w:ascii="Times New Roman"/>
          <w:b w:val="false"/>
          <w:i w:val="false"/>
          <w:color w:val="000000"/>
          <w:sz w:val="28"/>
        </w:rPr>
        <w:t>Заңнамасына</w:t>
      </w:r>
      <w:r>
        <w:rPr>
          <w:rFonts w:ascii="Times New Roman"/>
          <w:b w:val="false"/>
          <w:i w:val="false"/>
          <w:color w:val="000000"/>
          <w:sz w:val="28"/>
        </w:rPr>
        <w:t>, "Әкімшілік рәсімдеулер туралы" 2000 жылғы 27 қарашадағы N 107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10. Құжаттар мемлекеттік тілде дайындалады, қазақ тілімен қатар ресми түрде орыс тілі де қолданылады. "Қазақстан Республикасы тілдер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қарастырылған жағдайда басқа тілдер де қолданылады.</w:t>
      </w:r>
      <w:r>
        <w:br/>
      </w:r>
      <w:r>
        <w:rPr>
          <w:rFonts w:ascii="Times New Roman"/>
          <w:b w:val="false"/>
          <w:i w:val="false"/>
          <w:color w:val="000000"/>
          <w:sz w:val="28"/>
        </w:rPr>
        <w:t>
</w:t>
      </w:r>
      <w:r>
        <w:rPr>
          <w:rFonts w:ascii="Times New Roman"/>
          <w:b w:val="false"/>
          <w:i w:val="false"/>
          <w:color w:val="000000"/>
          <w:sz w:val="28"/>
        </w:rPr>
        <w:t>
      Мемлекеттік тілдегі және онымен бір мезгілде жасалған өзге тілдегі тең түпнұсқа құжаттардың әрқайсысы жеке бланкiлерде (жеке парақтарда) басылады және бірыңғай деректемелермен ресімделеді.</w:t>
      </w:r>
      <w:r>
        <w:br/>
      </w:r>
      <w:r>
        <w:rPr>
          <w:rFonts w:ascii="Times New Roman"/>
          <w:b w:val="false"/>
          <w:i w:val="false"/>
          <w:color w:val="000000"/>
          <w:sz w:val="28"/>
        </w:rPr>
        <w:t>
</w:t>
      </w:r>
      <w:r>
        <w:rPr>
          <w:rFonts w:ascii="Times New Roman"/>
          <w:b w:val="false"/>
          <w:i w:val="false"/>
          <w:color w:val="000000"/>
          <w:sz w:val="28"/>
        </w:rPr>
        <w:t>
      11. Қағаздағы құжатты әзірлеу мен ресімдеу кезінде белгіленген бірізділікпен орналасқан деректемелер құжаттар деректемелерінің орналасу сұлбасына сәйкес қолданылады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Шағын және орта кәсіпкерлік субъектілері құжаттарды таза парақтарда дайындай алады. Құжаттарды таза парақтарға дайындау кезінде көрсетілуі қажет деректемелер:</w:t>
      </w:r>
      <w:r>
        <w:br/>
      </w:r>
      <w:r>
        <w:rPr>
          <w:rFonts w:ascii="Times New Roman"/>
          <w:b w:val="false"/>
          <w:i w:val="false"/>
          <w:color w:val="000000"/>
          <w:sz w:val="28"/>
        </w:rPr>
        <w:t>
</w:t>
      </w:r>
      <w:r>
        <w:rPr>
          <w:rFonts w:ascii="Times New Roman"/>
          <w:b w:val="false"/>
          <w:i w:val="false"/>
          <w:color w:val="000000"/>
          <w:sz w:val="28"/>
        </w:rPr>
        <w:t>
      1) құжатты шығарған ұйымның ресми атауы;</w:t>
      </w:r>
      <w:r>
        <w:br/>
      </w:r>
      <w:r>
        <w:rPr>
          <w:rFonts w:ascii="Times New Roman"/>
          <w:b w:val="false"/>
          <w:i w:val="false"/>
          <w:color w:val="000000"/>
          <w:sz w:val="28"/>
        </w:rPr>
        <w:t>
</w:t>
      </w:r>
      <w:r>
        <w:rPr>
          <w:rFonts w:ascii="Times New Roman"/>
          <w:b w:val="false"/>
          <w:i w:val="false"/>
          <w:color w:val="000000"/>
          <w:sz w:val="28"/>
        </w:rPr>
        <w:t>
      2) құжат түрінің атауы;</w:t>
      </w:r>
      <w:r>
        <w:br/>
      </w:r>
      <w:r>
        <w:rPr>
          <w:rFonts w:ascii="Times New Roman"/>
          <w:b w:val="false"/>
          <w:i w:val="false"/>
          <w:color w:val="000000"/>
          <w:sz w:val="28"/>
        </w:rPr>
        <w:t>
</w:t>
      </w:r>
      <w:r>
        <w:rPr>
          <w:rFonts w:ascii="Times New Roman"/>
          <w:b w:val="false"/>
          <w:i w:val="false"/>
          <w:color w:val="000000"/>
          <w:sz w:val="28"/>
        </w:rPr>
        <w:t>
      3) құжаттың уақыты;</w:t>
      </w:r>
      <w:r>
        <w:br/>
      </w:r>
      <w:r>
        <w:rPr>
          <w:rFonts w:ascii="Times New Roman"/>
          <w:b w:val="false"/>
          <w:i w:val="false"/>
          <w:color w:val="000000"/>
          <w:sz w:val="28"/>
        </w:rPr>
        <w:t>
</w:t>
      </w:r>
      <w:r>
        <w:rPr>
          <w:rFonts w:ascii="Times New Roman"/>
          <w:b w:val="false"/>
          <w:i w:val="false"/>
          <w:color w:val="000000"/>
          <w:sz w:val="28"/>
        </w:rPr>
        <w:t>
      4) құжаттың тіркеу нөмірі;</w:t>
      </w:r>
      <w:r>
        <w:br/>
      </w:r>
      <w:r>
        <w:rPr>
          <w:rFonts w:ascii="Times New Roman"/>
          <w:b w:val="false"/>
          <w:i w:val="false"/>
          <w:color w:val="000000"/>
          <w:sz w:val="28"/>
        </w:rPr>
        <w:t>
</w:t>
      </w:r>
      <w:r>
        <w:rPr>
          <w:rFonts w:ascii="Times New Roman"/>
          <w:b w:val="false"/>
          <w:i w:val="false"/>
          <w:color w:val="000000"/>
          <w:sz w:val="28"/>
        </w:rPr>
        <w:t>
      5) құжатқа қол қойған тұлға лауазымының атауы, қолы және қолының толық мәнінің жазылуы;</w:t>
      </w:r>
      <w:r>
        <w:br/>
      </w:r>
      <w:r>
        <w:rPr>
          <w:rFonts w:ascii="Times New Roman"/>
          <w:b w:val="false"/>
          <w:i w:val="false"/>
          <w:color w:val="000000"/>
          <w:sz w:val="28"/>
        </w:rPr>
        <w:t>
</w:t>
      </w:r>
      <w:r>
        <w:rPr>
          <w:rFonts w:ascii="Times New Roman"/>
          <w:b w:val="false"/>
          <w:i w:val="false"/>
          <w:color w:val="000000"/>
          <w:sz w:val="28"/>
        </w:rPr>
        <w:t>
      6) мөрдің бедерлемесі.</w:t>
      </w:r>
      <w:r>
        <w:br/>
      </w:r>
      <w:r>
        <w:rPr>
          <w:rFonts w:ascii="Times New Roman"/>
          <w:b w:val="false"/>
          <w:i w:val="false"/>
          <w:color w:val="000000"/>
          <w:sz w:val="28"/>
        </w:rPr>
        <w:t>
</w:t>
      </w:r>
      <w:r>
        <w:rPr>
          <w:rFonts w:ascii="Times New Roman"/>
          <w:b w:val="false"/>
          <w:i w:val="false"/>
          <w:color w:val="000000"/>
          <w:sz w:val="28"/>
        </w:rPr>
        <w:t>
      13. Құжат бланкісі А4 (210х297 мм), А5 (148х210 мм) форматтағы стандартты парақтарда дайындалады. Бланкте, бланкісіз дайындалған құжаттардың әр парағында мынадан кем болмайтын жиек болу керек:</w:t>
      </w:r>
      <w:r>
        <w:br/>
      </w:r>
      <w:r>
        <w:rPr>
          <w:rFonts w:ascii="Times New Roman"/>
          <w:b w:val="false"/>
          <w:i w:val="false"/>
          <w:color w:val="000000"/>
          <w:sz w:val="28"/>
        </w:rPr>
        <w:t>
      сол жағынан – 20 мм;</w:t>
      </w:r>
      <w:r>
        <w:br/>
      </w:r>
      <w:r>
        <w:rPr>
          <w:rFonts w:ascii="Times New Roman"/>
          <w:b w:val="false"/>
          <w:i w:val="false"/>
          <w:color w:val="000000"/>
          <w:sz w:val="28"/>
        </w:rPr>
        <w:t>
      оң жағынан – 10 мм;</w:t>
      </w:r>
      <w:r>
        <w:br/>
      </w:r>
      <w:r>
        <w:rPr>
          <w:rFonts w:ascii="Times New Roman"/>
          <w:b w:val="false"/>
          <w:i w:val="false"/>
          <w:color w:val="000000"/>
          <w:sz w:val="28"/>
        </w:rPr>
        <w:t>
      жоғарғы жағынан – 10 мм;</w:t>
      </w:r>
      <w:r>
        <w:br/>
      </w:r>
      <w:r>
        <w:rPr>
          <w:rFonts w:ascii="Times New Roman"/>
          <w:b w:val="false"/>
          <w:i w:val="false"/>
          <w:color w:val="000000"/>
          <w:sz w:val="28"/>
        </w:rPr>
        <w:t>
      төменгі жағынан – 10 мм.</w:t>
      </w:r>
      <w:r>
        <w:br/>
      </w:r>
      <w:r>
        <w:rPr>
          <w:rFonts w:ascii="Times New Roman"/>
          <w:b w:val="false"/>
          <w:i w:val="false"/>
          <w:color w:val="000000"/>
          <w:sz w:val="28"/>
        </w:rPr>
        <w:t>
</w:t>
      </w:r>
      <w:r>
        <w:rPr>
          <w:rFonts w:ascii="Times New Roman"/>
          <w:b w:val="false"/>
          <w:i w:val="false"/>
          <w:color w:val="000000"/>
          <w:sz w:val="28"/>
        </w:rPr>
        <w:t>
      14. Ұйымда мынадай құжат бланкілері қолданылады:</w:t>
      </w:r>
      <w:r>
        <w:br/>
      </w:r>
      <w:r>
        <w:rPr>
          <w:rFonts w:ascii="Times New Roman"/>
          <w:b w:val="false"/>
          <w:i w:val="false"/>
          <w:color w:val="000000"/>
          <w:sz w:val="28"/>
        </w:rPr>
        <w:t>
</w:t>
      </w:r>
      <w:r>
        <w:rPr>
          <w:rFonts w:ascii="Times New Roman"/>
          <w:b w:val="false"/>
          <w:i w:val="false"/>
          <w:color w:val="000000"/>
          <w:sz w:val="28"/>
        </w:rPr>
        <w:t>
      1) ұйымның хат бланкісі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ұйымның нақты құжат түрінің бланкісі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ұйымның ортақ бланкісі (</w:t>
      </w:r>
      <w:r>
        <w:rPr>
          <w:rFonts w:ascii="Times New Roman"/>
          <w:b w:val="false"/>
          <w:i w:val="false"/>
          <w:color w:val="000000"/>
          <w:sz w:val="28"/>
        </w:rPr>
        <w:t>5-қосымша</w:t>
      </w:r>
      <w:r>
        <w:rPr>
          <w:rFonts w:ascii="Times New Roman"/>
          <w:b w:val="false"/>
          <w:i w:val="false"/>
          <w:color w:val="000000"/>
          <w:sz w:val="28"/>
        </w:rPr>
        <w:t>). Ортақ бланктер, нақты құжат түрінің бланкісін типографиялық жолмен басып шығару тиімсіз болған жағдайда қолданылады.</w:t>
      </w:r>
      <w:r>
        <w:br/>
      </w:r>
      <w:r>
        <w:rPr>
          <w:rFonts w:ascii="Times New Roman"/>
          <w:b w:val="false"/>
          <w:i w:val="false"/>
          <w:color w:val="000000"/>
          <w:sz w:val="28"/>
        </w:rPr>
        <w:t>
</w:t>
      </w:r>
      <w:r>
        <w:rPr>
          <w:rFonts w:ascii="Times New Roman"/>
          <w:b w:val="false"/>
          <w:i w:val="false"/>
          <w:color w:val="000000"/>
          <w:sz w:val="28"/>
        </w:rPr>
        <w:t>
      15. Құжат бланкісі типографиялық тәсілмен, жедел полиграфиялық құралдарын қолдану көмегімен немесе құжатты дайындау кезінде компьютер арқылы басылып шығарыла алады.</w:t>
      </w:r>
      <w:r>
        <w:br/>
      </w:r>
      <w:r>
        <w:rPr>
          <w:rFonts w:ascii="Times New Roman"/>
          <w:b w:val="false"/>
          <w:i w:val="false"/>
          <w:color w:val="000000"/>
          <w:sz w:val="28"/>
        </w:rPr>
        <w:t>
</w:t>
      </w:r>
      <w:r>
        <w:rPr>
          <w:rFonts w:ascii="Times New Roman"/>
          <w:b w:val="false"/>
          <w:i w:val="false"/>
          <w:color w:val="000000"/>
          <w:sz w:val="28"/>
        </w:rPr>
        <w:t>
      16. Қазақстан Республикасы Мемлекеттік елтаңбасы бар құжаттар бланкілері мемлекеттік ұйымның тапсырыс беруімен және есепке алына отырып, аталмыш қызмет түріне сәйкес </w:t>
      </w:r>
      <w:r>
        <w:rPr>
          <w:rFonts w:ascii="Times New Roman"/>
          <w:b w:val="false"/>
          <w:i w:val="false"/>
          <w:color w:val="000000"/>
          <w:sz w:val="28"/>
        </w:rPr>
        <w:t>лицензиясы</w:t>
      </w:r>
      <w:r>
        <w:rPr>
          <w:rFonts w:ascii="Times New Roman"/>
          <w:b w:val="false"/>
          <w:i w:val="false"/>
          <w:color w:val="000000"/>
          <w:sz w:val="28"/>
        </w:rPr>
        <w:t xml:space="preserve"> бар, полиграфиялық кәсіпорын басып шығара алады.</w:t>
      </w:r>
      <w:r>
        <w:br/>
      </w:r>
      <w:r>
        <w:rPr>
          <w:rFonts w:ascii="Times New Roman"/>
          <w:b w:val="false"/>
          <w:i w:val="false"/>
          <w:color w:val="000000"/>
          <w:sz w:val="28"/>
        </w:rPr>
        <w:t>
</w:t>
      </w:r>
      <w:r>
        <w:rPr>
          <w:rFonts w:ascii="Times New Roman"/>
          <w:b w:val="false"/>
          <w:i w:val="false"/>
          <w:color w:val="000000"/>
          <w:sz w:val="28"/>
        </w:rPr>
        <w:t>
      17. Құжат бланкісі бағытына қарай қолданылуы қажет және ұйым басшының сәйкес рұқсатынсыз басқа ұйымдар мен тұлғаларға беріле алмайды.</w:t>
      </w:r>
      <w:r>
        <w:br/>
      </w:r>
      <w:r>
        <w:rPr>
          <w:rFonts w:ascii="Times New Roman"/>
          <w:b w:val="false"/>
          <w:i w:val="false"/>
          <w:color w:val="000000"/>
          <w:sz w:val="28"/>
        </w:rPr>
        <w:t>
</w:t>
      </w:r>
      <w:r>
        <w:rPr>
          <w:rFonts w:ascii="Times New Roman"/>
          <w:b w:val="false"/>
          <w:i w:val="false"/>
          <w:color w:val="000000"/>
          <w:sz w:val="28"/>
        </w:rPr>
        <w:t>
      18. Шағын және орта кәсіпкерлік субъектілері бланк орнына таза парақта мөр бедерін сол жақ жоғарғы жағының бұрышына қою жолымен ұйымның атауы бейнеленген мөр табандарды қолдана алады.</w:t>
      </w:r>
      <w:r>
        <w:br/>
      </w:r>
      <w:r>
        <w:rPr>
          <w:rFonts w:ascii="Times New Roman"/>
          <w:b w:val="false"/>
          <w:i w:val="false"/>
          <w:color w:val="000000"/>
          <w:sz w:val="28"/>
        </w:rPr>
        <w:t>
</w:t>
      </w:r>
      <w:r>
        <w:rPr>
          <w:rFonts w:ascii="Times New Roman"/>
          <w:b w:val="false"/>
          <w:i w:val="false"/>
          <w:color w:val="000000"/>
          <w:sz w:val="28"/>
        </w:rPr>
        <w:t>
      19. Екі немесе одан көп ұйымдармен әзірленген құжатты ресімдеу кезінде (бірлескен бұйрық, бірлескен шешім, бірлескен хат) бланк қолданылмайды. Дәрежелері тең екі және одан да көп ұйымдар әзірлеген бірлескен құжатты ресімдеген кезде ұйымдардың ресми атаулары, ұйымның атауларының әліпбилік ретіне қарай бір деңгейде орналастырылады.</w:t>
      </w:r>
      <w:r>
        <w:br/>
      </w:r>
      <w:r>
        <w:rPr>
          <w:rFonts w:ascii="Times New Roman"/>
          <w:b w:val="false"/>
          <w:i w:val="false"/>
          <w:color w:val="000000"/>
          <w:sz w:val="28"/>
        </w:rPr>
        <w:t>
</w:t>
      </w:r>
      <w:r>
        <w:rPr>
          <w:rFonts w:ascii="Times New Roman"/>
          <w:b w:val="false"/>
          <w:i w:val="false"/>
          <w:color w:val="000000"/>
          <w:sz w:val="28"/>
        </w:rPr>
        <w:t>
      Екі және одан да көп ұйымдар әзірлеген бірлескен құжатты ресiмдеген кезде ресми атаулары ұйымның бағыныстылығына сәйкес кiшiрею жағына қарай жазылады.</w:t>
      </w:r>
      <w:r>
        <w:br/>
      </w:r>
      <w:r>
        <w:rPr>
          <w:rFonts w:ascii="Times New Roman"/>
          <w:b w:val="false"/>
          <w:i w:val="false"/>
          <w:color w:val="000000"/>
          <w:sz w:val="28"/>
        </w:rPr>
        <w:t>
</w:t>
      </w:r>
      <w:r>
        <w:rPr>
          <w:rFonts w:ascii="Times New Roman"/>
          <w:b w:val="false"/>
          <w:i w:val="false"/>
          <w:color w:val="000000"/>
          <w:sz w:val="28"/>
        </w:rPr>
        <w:t>
      Бірлескен құжат міндетті түрде ұйымдардың мөрлерімен куәландырылуы тиіс.</w:t>
      </w:r>
    </w:p>
    <w:bookmarkEnd w:id="7"/>
    <w:bookmarkStart w:name="z51" w:id="8"/>
    <w:p>
      <w:pPr>
        <w:spacing w:after="0"/>
        <w:ind w:left="0"/>
        <w:jc w:val="left"/>
      </w:pPr>
      <w:r>
        <w:rPr>
          <w:rFonts w:ascii="Times New Roman"/>
          <w:b/>
          <w:i w:val="false"/>
          <w:color w:val="000000"/>
        </w:rPr>
        <w:t xml:space="preserve"> 
§ 2. Құжат деректемелерін ресімдеу кезінде қойылатын талаптар</w:t>
      </w:r>
    </w:p>
    <w:bookmarkEnd w:id="8"/>
    <w:bookmarkStart w:name="z52" w:id="9"/>
    <w:p>
      <w:pPr>
        <w:spacing w:after="0"/>
        <w:ind w:left="0"/>
        <w:jc w:val="both"/>
      </w:pPr>
      <w:r>
        <w:rPr>
          <w:rFonts w:ascii="Times New Roman"/>
          <w:b w:val="false"/>
          <w:i w:val="false"/>
          <w:color w:val="000000"/>
          <w:sz w:val="28"/>
        </w:rPr>
        <w:t>
      20. Ұйымның құжат бланкісінде Қазақстан Республикасы Мемлекеттік елтаңбасының бейнесі "Қазақстан Республикасы Мемлекеттік рәміздер туралы" Қазақстан Республикасы </w:t>
      </w:r>
      <w:r>
        <w:rPr>
          <w:rFonts w:ascii="Times New Roman"/>
          <w:b w:val="false"/>
          <w:i w:val="false"/>
          <w:color w:val="000000"/>
          <w:sz w:val="28"/>
        </w:rPr>
        <w:t>Конституциялық Заңына</w:t>
      </w:r>
      <w:r>
        <w:rPr>
          <w:rFonts w:ascii="Times New Roman"/>
          <w:b w:val="false"/>
          <w:i w:val="false"/>
          <w:color w:val="000000"/>
          <w:sz w:val="28"/>
        </w:rPr>
        <w:t xml:space="preserve"> және Қазақстан Республикасының Мемлекеттік ҚР СТ 989-2008 "Қазақстан Республикасы Мемлекеттік елтаңбасы. Формасы, көлемі және техникалық талаптар" стандартының белгіленген талаптарына сәйкес орналастырылады.</w:t>
      </w:r>
      <w:r>
        <w:br/>
      </w:r>
      <w:r>
        <w:rPr>
          <w:rFonts w:ascii="Times New Roman"/>
          <w:b w:val="false"/>
          <w:i w:val="false"/>
          <w:color w:val="000000"/>
          <w:sz w:val="28"/>
        </w:rPr>
        <w:t>
</w:t>
      </w:r>
      <w:r>
        <w:rPr>
          <w:rFonts w:ascii="Times New Roman"/>
          <w:b w:val="false"/>
          <w:i w:val="false"/>
          <w:color w:val="000000"/>
          <w:sz w:val="28"/>
        </w:rPr>
        <w:t>
      21. Эмблема, логотип немесе тауар белгісі (қызмет көрсету белгісі) бланкіге ұйымның құрылтайшылық құжаттарына сәйкес көшіріліп салынады.</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елтаңбасы бейнеленген бланкіге эмблема, логотип немесе тауар белгісі (қызмет көрсету белгісі) салынбайды.</w:t>
      </w:r>
      <w:r>
        <w:br/>
      </w:r>
      <w:r>
        <w:rPr>
          <w:rFonts w:ascii="Times New Roman"/>
          <w:b w:val="false"/>
          <w:i w:val="false"/>
          <w:color w:val="000000"/>
          <w:sz w:val="28"/>
        </w:rPr>
        <w:t>
</w:t>
      </w:r>
      <w:r>
        <w:rPr>
          <w:rFonts w:ascii="Times New Roman"/>
          <w:b w:val="false"/>
          <w:i w:val="false"/>
          <w:color w:val="000000"/>
          <w:sz w:val="28"/>
        </w:rPr>
        <w:t>
      22. Ұйымның ресми атауы құрылтайшылық құжаттарда ұйымдастырушылық-құқықтық формасына сілтеме жасай отырып көрсетілген атауға сәйкес болуы тиіс.</w:t>
      </w:r>
      <w:r>
        <w:br/>
      </w:r>
      <w:r>
        <w:rPr>
          <w:rFonts w:ascii="Times New Roman"/>
          <w:b w:val="false"/>
          <w:i w:val="false"/>
          <w:color w:val="000000"/>
          <w:sz w:val="28"/>
        </w:rPr>
        <w:t>
</w:t>
      </w:r>
      <w:r>
        <w:rPr>
          <w:rFonts w:ascii="Times New Roman"/>
          <w:b w:val="false"/>
          <w:i w:val="false"/>
          <w:color w:val="000000"/>
          <w:sz w:val="28"/>
        </w:rPr>
        <w:t>
      Ұйымның қысқартылған атауы тиісті нормативтік құқықтық актілерде және/немесе құрылтайшылық құжаттарда бекітілген жағдайларда ғана келтіріледі және толық атауынан төмен жақша ішінде жазылады.</w:t>
      </w:r>
      <w:r>
        <w:br/>
      </w:r>
      <w:r>
        <w:rPr>
          <w:rFonts w:ascii="Times New Roman"/>
          <w:b w:val="false"/>
          <w:i w:val="false"/>
          <w:color w:val="000000"/>
          <w:sz w:val="28"/>
        </w:rPr>
        <w:t>
</w:t>
      </w:r>
      <w:r>
        <w:rPr>
          <w:rFonts w:ascii="Times New Roman"/>
          <w:b w:val="false"/>
          <w:i w:val="false"/>
          <w:color w:val="000000"/>
          <w:sz w:val="28"/>
        </w:rPr>
        <w:t>
      Ұйым филиалының, өкілдігінің немесе құрылымдық бөлімшелерінің атаулары, олар құжаттың авторы болған жағдайда ғана көрсетіледі және ол ұйым атауынан төмен орналастырылады.</w:t>
      </w:r>
      <w:r>
        <w:br/>
      </w:r>
      <w:r>
        <w:rPr>
          <w:rFonts w:ascii="Times New Roman"/>
          <w:b w:val="false"/>
          <w:i w:val="false"/>
          <w:color w:val="000000"/>
          <w:sz w:val="28"/>
        </w:rPr>
        <w:t>
</w:t>
      </w:r>
      <w:r>
        <w:rPr>
          <w:rFonts w:ascii="Times New Roman"/>
          <w:b w:val="false"/>
          <w:i w:val="false"/>
          <w:color w:val="000000"/>
          <w:sz w:val="28"/>
        </w:rPr>
        <w:t>
      23. Ұйым туралы анықтамалық деректерде: поштаның мекен-жайы, телефондардың, телефакстердің нөмірлері, электронды поштаның мекен-жайы және ұйым қажет деп тапқан басқа да мәліметтер енеді.</w:t>
      </w:r>
      <w:r>
        <w:br/>
      </w:r>
      <w:r>
        <w:rPr>
          <w:rFonts w:ascii="Times New Roman"/>
          <w:b w:val="false"/>
          <w:i w:val="false"/>
          <w:color w:val="000000"/>
          <w:sz w:val="28"/>
        </w:rPr>
        <w:t>
</w:t>
      </w:r>
      <w:r>
        <w:rPr>
          <w:rFonts w:ascii="Times New Roman"/>
          <w:b w:val="false"/>
          <w:i w:val="false"/>
          <w:color w:val="000000"/>
          <w:sz w:val="28"/>
        </w:rPr>
        <w:t>
      24. Ұйымнан шығатын құжат түрінің атауы ұйымның құрылтайшылық құжаттарымен регламенттеледі.</w:t>
      </w:r>
      <w:r>
        <w:br/>
      </w:r>
      <w:r>
        <w:rPr>
          <w:rFonts w:ascii="Times New Roman"/>
          <w:b w:val="false"/>
          <w:i w:val="false"/>
          <w:color w:val="000000"/>
          <w:sz w:val="28"/>
        </w:rPr>
        <w:t>
</w:t>
      </w:r>
      <w:r>
        <w:rPr>
          <w:rFonts w:ascii="Times New Roman"/>
          <w:b w:val="false"/>
          <w:i w:val="false"/>
          <w:color w:val="000000"/>
          <w:sz w:val="28"/>
        </w:rPr>
        <w:t>
      25. Құжаттың уақыты оған қол қойған уақыт (басқарушылық құжаттар, хаттар, анықтамалар және басқалары) немесе құжатта белгіленген оқиға уақыты (хаттама, акт және басқалары) болып табылады. Бекітілетін құжаттар үшін (ереже, регламент және басқалары) бекіту уақыты болып табылады.</w:t>
      </w:r>
      <w:r>
        <w:br/>
      </w:r>
      <w:r>
        <w:rPr>
          <w:rFonts w:ascii="Times New Roman"/>
          <w:b w:val="false"/>
          <w:i w:val="false"/>
          <w:color w:val="000000"/>
          <w:sz w:val="28"/>
        </w:rPr>
        <w:t>
</w:t>
      </w:r>
      <w:r>
        <w:rPr>
          <w:rFonts w:ascii="Times New Roman"/>
          <w:b w:val="false"/>
          <w:i w:val="false"/>
          <w:color w:val="000000"/>
          <w:sz w:val="28"/>
        </w:rPr>
        <w:t>
      Құжат уақытын құжатқа қол қоюшы немесе бекітуші лауазымды тұлға қояды. Құжаттың жобасын дайындау кезінде айы мен жылдың орнына белгілер ғана басылады.</w:t>
      </w:r>
      <w:r>
        <w:br/>
      </w:r>
      <w:r>
        <w:rPr>
          <w:rFonts w:ascii="Times New Roman"/>
          <w:b w:val="false"/>
          <w:i w:val="false"/>
          <w:color w:val="000000"/>
          <w:sz w:val="28"/>
        </w:rPr>
        <w:t>
</w:t>
      </w:r>
      <w:r>
        <w:rPr>
          <w:rFonts w:ascii="Times New Roman"/>
          <w:b w:val="false"/>
          <w:i w:val="false"/>
          <w:color w:val="000000"/>
          <w:sz w:val="28"/>
        </w:rPr>
        <w:t>
      Екі немесе одан көп ұйымдармен әзірленген құжаттың уақыты бірдей (бірыңғай) болуы қажет.</w:t>
      </w:r>
      <w:r>
        <w:br/>
      </w:r>
      <w:r>
        <w:rPr>
          <w:rFonts w:ascii="Times New Roman"/>
          <w:b w:val="false"/>
          <w:i w:val="false"/>
          <w:color w:val="000000"/>
          <w:sz w:val="28"/>
        </w:rPr>
        <w:t>
</w:t>
      </w:r>
      <w:r>
        <w:rPr>
          <w:rFonts w:ascii="Times New Roman"/>
          <w:b w:val="false"/>
          <w:i w:val="false"/>
          <w:color w:val="000000"/>
          <w:sz w:val="28"/>
        </w:rPr>
        <w:t>
      Құжаттың жылжуы мен орындалуына байланысты қызметтік белгілерге уақыт пен қол қойылуы қажет.</w:t>
      </w:r>
      <w:r>
        <w:br/>
      </w:r>
      <w:r>
        <w:rPr>
          <w:rFonts w:ascii="Times New Roman"/>
          <w:b w:val="false"/>
          <w:i w:val="false"/>
          <w:color w:val="000000"/>
          <w:sz w:val="28"/>
        </w:rPr>
        <w:t>
</w:t>
      </w:r>
      <w:r>
        <w:rPr>
          <w:rFonts w:ascii="Times New Roman"/>
          <w:b w:val="false"/>
          <w:i w:val="false"/>
          <w:color w:val="000000"/>
          <w:sz w:val="28"/>
        </w:rPr>
        <w:t>
      Құжат уақыты араб цифрімен мына ретте ресімделеді: айдың күні, айы, жылы. Күні мен айы екі жұп араб цифрімен нүкте арқылы, жылы төрт араб цифрімен ресімделеді.</w:t>
      </w:r>
      <w:r>
        <w:br/>
      </w:r>
      <w:r>
        <w:rPr>
          <w:rFonts w:ascii="Times New Roman"/>
          <w:b w:val="false"/>
          <w:i w:val="false"/>
          <w:color w:val="000000"/>
          <w:sz w:val="28"/>
        </w:rPr>
        <w:t>
</w:t>
      </w:r>
      <w:r>
        <w:rPr>
          <w:rFonts w:ascii="Times New Roman"/>
          <w:b w:val="false"/>
          <w:i w:val="false"/>
          <w:color w:val="000000"/>
          <w:sz w:val="28"/>
        </w:rPr>
        <w:t>
      Уақытты сөздік-цифрлық тәсілмен жазу басқарушылық, қаржылық сипаттағы мәліметтер бар құжаттарда, азаматтардың құқықтар мен қызығушылықтарын анықтайтын құжаттарда, сандай-ақ нормативтік құқықтық актілерге сілтеме жасағанда, сонымен қатар, соңғыларын ресімдеген кезде пайдаланылады. Мысалы: 1995 жылдың 5 сәуірі.</w:t>
      </w:r>
      <w:r>
        <w:br/>
      </w:r>
      <w:r>
        <w:rPr>
          <w:rFonts w:ascii="Times New Roman"/>
          <w:b w:val="false"/>
          <w:i w:val="false"/>
          <w:color w:val="000000"/>
          <w:sz w:val="28"/>
        </w:rPr>
        <w:t>
</w:t>
      </w:r>
      <w:r>
        <w:rPr>
          <w:rFonts w:ascii="Times New Roman"/>
          <w:b w:val="false"/>
          <w:i w:val="false"/>
          <w:color w:val="000000"/>
          <w:sz w:val="28"/>
        </w:rPr>
        <w:t>
      26. Құжаттың тіркеу нөмірі тіркеу-есепке алу нысанындағы реттік нөмірінен тұрады. Басқа деректемелер (құрылымдық бөлімшенің индексі, ұйымның істер номенклатурасы бойынша істің индексі) ұйымның ұйғарымы бойынша қойылады.</w:t>
      </w:r>
      <w:r>
        <w:br/>
      </w:r>
      <w:r>
        <w:rPr>
          <w:rFonts w:ascii="Times New Roman"/>
          <w:b w:val="false"/>
          <w:i w:val="false"/>
          <w:color w:val="000000"/>
          <w:sz w:val="28"/>
        </w:rPr>
        <w:t>
</w:t>
      </w:r>
      <w:r>
        <w:rPr>
          <w:rFonts w:ascii="Times New Roman"/>
          <w:b w:val="false"/>
          <w:i w:val="false"/>
          <w:color w:val="000000"/>
          <w:sz w:val="28"/>
        </w:rPr>
        <w:t>
      27. Кіріс құжаттың нөмірі мен уақытының сілтемесінде жауап беріліп отырған құжаттың тіркеу нөмірі мен уақыты көрсетіледі.</w:t>
      </w:r>
      <w:r>
        <w:br/>
      </w:r>
      <w:r>
        <w:rPr>
          <w:rFonts w:ascii="Times New Roman"/>
          <w:b w:val="false"/>
          <w:i w:val="false"/>
          <w:color w:val="000000"/>
          <w:sz w:val="28"/>
        </w:rPr>
        <w:t>
</w:t>
      </w:r>
      <w:r>
        <w:rPr>
          <w:rFonts w:ascii="Times New Roman"/>
          <w:b w:val="false"/>
          <w:i w:val="false"/>
          <w:color w:val="000000"/>
          <w:sz w:val="28"/>
        </w:rPr>
        <w:t>
      Жауап құжаттың мәтінін кіріс құжаттың уақыты мен нөміріне сілтеме жасаудан бастауға рұқсат етілмейді.</w:t>
      </w:r>
      <w:r>
        <w:br/>
      </w:r>
      <w:r>
        <w:rPr>
          <w:rFonts w:ascii="Times New Roman"/>
          <w:b w:val="false"/>
          <w:i w:val="false"/>
          <w:color w:val="000000"/>
          <w:sz w:val="28"/>
        </w:rPr>
        <w:t>
</w:t>
      </w:r>
      <w:r>
        <w:rPr>
          <w:rFonts w:ascii="Times New Roman"/>
          <w:b w:val="false"/>
          <w:i w:val="false"/>
          <w:color w:val="000000"/>
          <w:sz w:val="28"/>
        </w:rPr>
        <w:t>
      28. Хаттан басқа құжаттардың барлық түрлерін дайындаған кезде құжаттың жасалған немесе басып шығарылған жері көрсетіледі. Ішкі құжаттарда дайындалған немесе басып шығарылған жерін көрсетпеуге де болады.</w:t>
      </w:r>
      <w:r>
        <w:br/>
      </w:r>
      <w:r>
        <w:rPr>
          <w:rFonts w:ascii="Times New Roman"/>
          <w:b w:val="false"/>
          <w:i w:val="false"/>
          <w:color w:val="000000"/>
          <w:sz w:val="28"/>
        </w:rPr>
        <w:t>
</w:t>
      </w:r>
      <w:r>
        <w:rPr>
          <w:rFonts w:ascii="Times New Roman"/>
          <w:b w:val="false"/>
          <w:i w:val="false"/>
          <w:color w:val="000000"/>
          <w:sz w:val="28"/>
        </w:rPr>
        <w:t>
      29. Қол жеткізуді шектеу белгісі нешінші дана екені көрсетіліп бірінші парақтың жоғарғы оң жақ бұрышынан қойылады.</w:t>
      </w:r>
      <w:r>
        <w:br/>
      </w:r>
      <w:r>
        <w:rPr>
          <w:rFonts w:ascii="Times New Roman"/>
          <w:b w:val="false"/>
          <w:i w:val="false"/>
          <w:color w:val="000000"/>
          <w:sz w:val="28"/>
        </w:rPr>
        <w:t>
</w:t>
      </w:r>
      <w:r>
        <w:rPr>
          <w:rFonts w:ascii="Times New Roman"/>
          <w:b w:val="false"/>
          <w:i w:val="false"/>
          <w:color w:val="000000"/>
          <w:sz w:val="28"/>
        </w:rPr>
        <w:t>
      30. Адресат. Құжаттар ұйымдардың, олардың құрылымдық бөлімшелерінің, лауазымды немесе заңды тұлғалардың мекен-жайларына жолданады.</w:t>
      </w:r>
      <w:r>
        <w:br/>
      </w:r>
      <w:r>
        <w:rPr>
          <w:rFonts w:ascii="Times New Roman"/>
          <w:b w:val="false"/>
          <w:i w:val="false"/>
          <w:color w:val="000000"/>
          <w:sz w:val="28"/>
        </w:rPr>
        <w:t>
</w:t>
      </w:r>
      <w:r>
        <w:rPr>
          <w:rFonts w:ascii="Times New Roman"/>
          <w:b w:val="false"/>
          <w:i w:val="false"/>
          <w:color w:val="000000"/>
          <w:sz w:val="28"/>
        </w:rPr>
        <w:t>
      Ұйымның, оның құрылымдық бөлімшелерінің, лауазымды тұлғаның мекен-жайына жолданған кезде, олардың атауы кіші әріппен, жартылай қалың шрифтпен атау септігінде, құжат жолдаған лауазымды тұлғаның атауы барыс септігінде жазылады.</w:t>
      </w:r>
      <w:r>
        <w:br/>
      </w:r>
      <w:r>
        <w:rPr>
          <w:rFonts w:ascii="Times New Roman"/>
          <w:b w:val="false"/>
          <w:i w:val="false"/>
          <w:color w:val="000000"/>
          <w:sz w:val="28"/>
        </w:rPr>
        <w:t>
</w:t>
      </w:r>
      <w:r>
        <w:rPr>
          <w:rFonts w:ascii="Times New Roman"/>
          <w:b w:val="false"/>
          <w:i w:val="false"/>
          <w:color w:val="000000"/>
          <w:sz w:val="28"/>
        </w:rPr>
        <w:t>
      Құжатты ұйым басшысына жолдаған кезде ұйым атауы құжат жолданған адресаттың лауазымының құрамына кіреді.</w:t>
      </w:r>
      <w:r>
        <w:br/>
      </w:r>
      <w:r>
        <w:rPr>
          <w:rFonts w:ascii="Times New Roman"/>
          <w:b w:val="false"/>
          <w:i w:val="false"/>
          <w:color w:val="000000"/>
          <w:sz w:val="28"/>
        </w:rPr>
        <w:t>
</w:t>
      </w:r>
      <w:r>
        <w:rPr>
          <w:rFonts w:ascii="Times New Roman"/>
          <w:b w:val="false"/>
          <w:i w:val="false"/>
          <w:color w:val="000000"/>
          <w:sz w:val="28"/>
        </w:rPr>
        <w:t>
      Құжатты жеке тұлғаның мекен-жайына жолдаған кезде пошталық мекен-жайы, тегі және есімінің бас әріптері көрсетіледі. Ұйым ішінде хат алмасу кезінде лауазымды тұлғаның тегі мен аты-жөнін барыс септігінде көрсетуге рұқсат етіледі.</w:t>
      </w:r>
      <w:r>
        <w:br/>
      </w:r>
      <w:r>
        <w:rPr>
          <w:rFonts w:ascii="Times New Roman"/>
          <w:b w:val="false"/>
          <w:i w:val="false"/>
          <w:color w:val="000000"/>
          <w:sz w:val="28"/>
        </w:rPr>
        <w:t>
</w:t>
      </w:r>
      <w:r>
        <w:rPr>
          <w:rFonts w:ascii="Times New Roman"/>
          <w:b w:val="false"/>
          <w:i w:val="false"/>
          <w:color w:val="000000"/>
          <w:sz w:val="28"/>
        </w:rPr>
        <w:t>
      Егер құжат біртекті ұйымдарға жолданған кезде олардың мекен-жайы жинақталып көрсетіледі.</w:t>
      </w:r>
      <w:r>
        <w:br/>
      </w:r>
      <w:r>
        <w:rPr>
          <w:rFonts w:ascii="Times New Roman"/>
          <w:b w:val="false"/>
          <w:i w:val="false"/>
          <w:color w:val="000000"/>
          <w:sz w:val="28"/>
        </w:rPr>
        <w:t>
</w:t>
      </w:r>
      <w:r>
        <w:rPr>
          <w:rFonts w:ascii="Times New Roman"/>
          <w:b w:val="false"/>
          <w:i w:val="false"/>
          <w:color w:val="000000"/>
          <w:sz w:val="28"/>
        </w:rPr>
        <w:t>
      Құжаттағы адрес төртеуден артық болмау керек. Екінші, үшінші, төртінші алушыларға "Көшірме" сөзі жазылмайды. Алушылардың саны көп болса, онда құжатты таратудың тізімі (тізілімі) жасалады.</w:t>
      </w:r>
      <w:r>
        <w:br/>
      </w:r>
      <w:r>
        <w:rPr>
          <w:rFonts w:ascii="Times New Roman"/>
          <w:b w:val="false"/>
          <w:i w:val="false"/>
          <w:color w:val="000000"/>
          <w:sz w:val="28"/>
        </w:rPr>
        <w:t>
</w:t>
      </w:r>
      <w:r>
        <w:rPr>
          <w:rFonts w:ascii="Times New Roman"/>
          <w:b w:val="false"/>
          <w:i w:val="false"/>
          <w:color w:val="000000"/>
          <w:sz w:val="28"/>
        </w:rPr>
        <w:t>
      Құжатты тұрақты емес мекен-жайға жолдаған кезде, деректемелер құрамына орындаушымен ресімделген "Адресаттың" пошталық мекен-жайы кіреді. Пошталық мекен-жайдың элементтері, "Пошталық байланыс қызметтерін көрсету ережелерін бекіту туралы" Қазақстан Республикасының Ақпараттандыру және байланыс агенттігі төрағасының 2005 жылғы 1 шілдедегі N 210-п </w:t>
      </w:r>
      <w:r>
        <w:rPr>
          <w:rFonts w:ascii="Times New Roman"/>
          <w:b w:val="false"/>
          <w:i w:val="false"/>
          <w:color w:val="000000"/>
          <w:sz w:val="28"/>
        </w:rPr>
        <w:t>бұйрығымен</w:t>
      </w:r>
      <w:r>
        <w:rPr>
          <w:rFonts w:ascii="Times New Roman"/>
          <w:b w:val="false"/>
          <w:i w:val="false"/>
          <w:color w:val="000000"/>
          <w:sz w:val="28"/>
        </w:rPr>
        <w:t xml:space="preserve"> (2005 жылғы 11 тамыздағы мемлекеттік тіркеу нөмірі 3783) бекітілген бір ізділікпен көрсетіледі.</w:t>
      </w:r>
      <w:r>
        <w:br/>
      </w:r>
      <w:r>
        <w:rPr>
          <w:rFonts w:ascii="Times New Roman"/>
          <w:b w:val="false"/>
          <w:i w:val="false"/>
          <w:color w:val="000000"/>
          <w:sz w:val="28"/>
        </w:rPr>
        <w:t>
</w:t>
      </w:r>
      <w:r>
        <w:rPr>
          <w:rFonts w:ascii="Times New Roman"/>
          <w:b w:val="false"/>
          <w:i w:val="false"/>
          <w:color w:val="000000"/>
          <w:sz w:val="28"/>
        </w:rPr>
        <w:t>
      31. Құжатты бекітудің белгісі құжаттың бірінші парағының оң жақ жоғарғы жағының бұрышына қойылады.</w:t>
      </w:r>
      <w:r>
        <w:br/>
      </w:r>
      <w:r>
        <w:rPr>
          <w:rFonts w:ascii="Times New Roman"/>
          <w:b w:val="false"/>
          <w:i w:val="false"/>
          <w:color w:val="000000"/>
          <w:sz w:val="28"/>
        </w:rPr>
        <w:t>
</w:t>
      </w:r>
      <w:r>
        <w:rPr>
          <w:rFonts w:ascii="Times New Roman"/>
          <w:b w:val="false"/>
          <w:i w:val="false"/>
          <w:color w:val="000000"/>
          <w:sz w:val="28"/>
        </w:rPr>
        <w:t>
      Құжатты нақты лауазымды тұлғамен бекіткен кезде бекіту белгісі келесі элементтерден: "Бекітемін" (кіші әріптермен, тырнақшаларды қолданусыз ресімделеді) сөзінен, лауазым атауынан, қол таңбадан, тегі мен актының бас әріптерінен және бекіту уақытынан тұрады.</w:t>
      </w:r>
      <w:r>
        <w:br/>
      </w:r>
      <w:r>
        <w:rPr>
          <w:rFonts w:ascii="Times New Roman"/>
          <w:b w:val="false"/>
          <w:i w:val="false"/>
          <w:color w:val="000000"/>
          <w:sz w:val="28"/>
        </w:rPr>
        <w:t>
</w:t>
      </w:r>
      <w:r>
        <w:rPr>
          <w:rFonts w:ascii="Times New Roman"/>
          <w:b w:val="false"/>
          <w:i w:val="false"/>
          <w:color w:val="000000"/>
          <w:sz w:val="28"/>
        </w:rPr>
        <w:t>
      Құжатты лауазымы тең екі немесе одан көп тұлғалармен бекітілген кезде бекіту белгісі ұйымның ресми атауы әліпбилік реттілікпен орналастырылады.</w:t>
      </w:r>
      <w:r>
        <w:br/>
      </w:r>
      <w:r>
        <w:rPr>
          <w:rFonts w:ascii="Times New Roman"/>
          <w:b w:val="false"/>
          <w:i w:val="false"/>
          <w:color w:val="000000"/>
          <w:sz w:val="28"/>
        </w:rPr>
        <w:t>
</w:t>
      </w:r>
      <w:r>
        <w:rPr>
          <w:rFonts w:ascii="Times New Roman"/>
          <w:b w:val="false"/>
          <w:i w:val="false"/>
          <w:color w:val="000000"/>
          <w:sz w:val="28"/>
        </w:rPr>
        <w:t>
      Құжатты қаулымен, шешіммен, бұйрықпен, хаттамамен бекітілген кезде бекіту белгісі "Бекітілді (ген)" деген сөздер арқылы жазылады, өкімдік құжаттың түрі көмектес септігінде көрсетіледі және оның уақыты мен нөмірінен тұрады.</w:t>
      </w:r>
      <w:r>
        <w:br/>
      </w:r>
      <w:r>
        <w:rPr>
          <w:rFonts w:ascii="Times New Roman"/>
          <w:b w:val="false"/>
          <w:i w:val="false"/>
          <w:color w:val="000000"/>
          <w:sz w:val="28"/>
        </w:rPr>
        <w:t>
</w:t>
      </w:r>
      <w:r>
        <w:rPr>
          <w:rFonts w:ascii="Times New Roman"/>
          <w:b w:val="false"/>
          <w:i w:val="false"/>
          <w:color w:val="000000"/>
          <w:sz w:val="28"/>
        </w:rPr>
        <w:t>
      32. Бұрыштама. Бұрыштаманың құрамына орындаушының (орындаушылардың) тегі, тапсырманың (тапсырмалардың) мазмұны, орындалу мерзімі, қойылған қолы, уақыты енеді. Тапсырма лауазымы тең екі немесе бірнеше тұлғаға берілген жағдайда, егер басқасы бұрыштамада көрсетілмесе, жауапты орындаушы тапсырмадағы бірінші көрсетілген тұлға болып табылады.</w:t>
      </w:r>
      <w:r>
        <w:br/>
      </w:r>
      <w:r>
        <w:rPr>
          <w:rFonts w:ascii="Times New Roman"/>
          <w:b w:val="false"/>
          <w:i w:val="false"/>
          <w:color w:val="000000"/>
          <w:sz w:val="28"/>
        </w:rPr>
        <w:t>
</w:t>
      </w:r>
      <w:r>
        <w:rPr>
          <w:rFonts w:ascii="Times New Roman"/>
          <w:b w:val="false"/>
          <w:i w:val="false"/>
          <w:color w:val="000000"/>
          <w:sz w:val="28"/>
        </w:rPr>
        <w:t>
      Бұрыштама құжаттың бірінші парағына, оның жоғарғы бөлігіндегі мәтіннен бос орынға қойылады. Бұрыштаманы кіріске алынған тіркеу нөмірін бұрыштамаға қатысты және құжат деректемелері туралы белгілерді (авторды, құжаттың шығыс нөмірі мен уақытын) міндетті түрде көрсете отырып жеке бланкiде (фишкiде) ресімдеуге болады.</w:t>
      </w:r>
      <w:r>
        <w:br/>
      </w:r>
      <w:r>
        <w:rPr>
          <w:rFonts w:ascii="Times New Roman"/>
          <w:b w:val="false"/>
          <w:i w:val="false"/>
          <w:color w:val="000000"/>
          <w:sz w:val="28"/>
        </w:rPr>
        <w:t>
</w:t>
      </w:r>
      <w:r>
        <w:rPr>
          <w:rFonts w:ascii="Times New Roman"/>
          <w:b w:val="false"/>
          <w:i w:val="false"/>
          <w:color w:val="000000"/>
          <w:sz w:val="28"/>
        </w:rPr>
        <w:t>
      33. Құжат мәтінінің тақырыбы, құжаттың сол жақ жиегінен бері, жартылай қалың шрифтпен, сөз тасымалысыз ресімделеді және әр жолда 35 белгіден артық белгі болмау қажет. Әділет мекемелерінде мемлекеттік тіркеуді қажет етпейтін құжаттарда, 5 жолдан асатын тақырып құжаттың ортасында ресімделеді. Тақырыптың соңынан нүкте қойылмайды.</w:t>
      </w:r>
      <w:r>
        <w:br/>
      </w:r>
      <w:r>
        <w:rPr>
          <w:rFonts w:ascii="Times New Roman"/>
          <w:b w:val="false"/>
          <w:i w:val="false"/>
          <w:color w:val="000000"/>
          <w:sz w:val="28"/>
        </w:rPr>
        <w:t>
</w:t>
      </w:r>
      <w:r>
        <w:rPr>
          <w:rFonts w:ascii="Times New Roman"/>
          <w:b w:val="false"/>
          <w:i w:val="false"/>
          <w:color w:val="000000"/>
          <w:sz w:val="28"/>
        </w:rPr>
        <w:t>
      Мәтінге қойылатын тақырып қысқа, әрі мәтіннің мазмұнын дәл беретін болуы керек. Құжат түрінің атауымен келісілуі және "не туралы?" ("кім туралы?"), "нені?", "кімді?" деген сұрақтарға жауап беру қажет.</w:t>
      </w:r>
      <w:r>
        <w:br/>
      </w:r>
      <w:r>
        <w:rPr>
          <w:rFonts w:ascii="Times New Roman"/>
          <w:b w:val="false"/>
          <w:i w:val="false"/>
          <w:color w:val="000000"/>
          <w:sz w:val="28"/>
        </w:rPr>
        <w:t>
</w:t>
      </w:r>
      <w:r>
        <w:rPr>
          <w:rFonts w:ascii="Times New Roman"/>
          <w:b w:val="false"/>
          <w:i w:val="false"/>
          <w:color w:val="000000"/>
          <w:sz w:val="28"/>
        </w:rPr>
        <w:t>
      10 жолдан аз мәтінге және А5 пішінді бланкіге жасалған құжатқа тақырып қойылмайды.</w:t>
      </w:r>
      <w:r>
        <w:br/>
      </w:r>
      <w:r>
        <w:rPr>
          <w:rFonts w:ascii="Times New Roman"/>
          <w:b w:val="false"/>
          <w:i w:val="false"/>
          <w:color w:val="000000"/>
          <w:sz w:val="28"/>
        </w:rPr>
        <w:t>
</w:t>
      </w:r>
      <w:r>
        <w:rPr>
          <w:rFonts w:ascii="Times New Roman"/>
          <w:b w:val="false"/>
          <w:i w:val="false"/>
          <w:color w:val="000000"/>
          <w:sz w:val="28"/>
        </w:rPr>
        <w:t>
      34. Құжаттың орындалуын бақылау туралы белгі "Бақылау", "Контроль" "Бақылауға алынды", "Взято на контроль" сөздерімен немесе мөртабандармен, арнайы (литерлі) "Б", "К" және құжаттың бірінші парағының сол жақ жоғарғы жиегінде тақырыптың жанында қойылады.</w:t>
      </w:r>
      <w:r>
        <w:br/>
      </w:r>
      <w:r>
        <w:rPr>
          <w:rFonts w:ascii="Times New Roman"/>
          <w:b w:val="false"/>
          <w:i w:val="false"/>
          <w:color w:val="000000"/>
          <w:sz w:val="28"/>
        </w:rPr>
        <w:t>
</w:t>
      </w:r>
      <w:r>
        <w:rPr>
          <w:rFonts w:ascii="Times New Roman"/>
          <w:b w:val="false"/>
          <w:i w:val="false"/>
          <w:color w:val="000000"/>
          <w:sz w:val="28"/>
        </w:rPr>
        <w:t>
      35. Құжат мәтіні сауалнама, диаграмма, кесте, байланыстырғыш мәтін немесе олардың қосындысы ретінде ресімделеді.</w:t>
      </w:r>
      <w:r>
        <w:br/>
      </w:r>
      <w:r>
        <w:rPr>
          <w:rFonts w:ascii="Times New Roman"/>
          <w:b w:val="false"/>
          <w:i w:val="false"/>
          <w:color w:val="000000"/>
          <w:sz w:val="28"/>
        </w:rPr>
        <w:t>
</w:t>
      </w:r>
      <w:r>
        <w:rPr>
          <w:rFonts w:ascii="Times New Roman"/>
          <w:b w:val="false"/>
          <w:i w:val="false"/>
          <w:color w:val="000000"/>
          <w:sz w:val="28"/>
        </w:rPr>
        <w:t>
      Сауалнама түрінде - белгілі бір белгілер жиынтығы бойынша анықталған бір нысан жайлы ақпаратты цифр немесе сөз арқылы баяндауда қолданылады.</w:t>
      </w:r>
      <w:r>
        <w:br/>
      </w:r>
      <w:r>
        <w:rPr>
          <w:rFonts w:ascii="Times New Roman"/>
          <w:b w:val="false"/>
          <w:i w:val="false"/>
          <w:color w:val="000000"/>
          <w:sz w:val="28"/>
        </w:rPr>
        <w:t>
</w:t>
      </w:r>
      <w:r>
        <w:rPr>
          <w:rFonts w:ascii="Times New Roman"/>
          <w:b w:val="false"/>
          <w:i w:val="false"/>
          <w:color w:val="000000"/>
          <w:sz w:val="28"/>
        </w:rPr>
        <w:t>
      Мәтінді сауалнама түрінде құрастырған кезде сипатталатын нысанның атауы зат есімде немесе екінші жақтағы етістік сөз тіркестерімен осы шақта не өткен шақтың көпше түрінде (бар, болған және басқалары) жазылады.</w:t>
      </w:r>
      <w:r>
        <w:br/>
      </w:r>
      <w:r>
        <w:rPr>
          <w:rFonts w:ascii="Times New Roman"/>
          <w:b w:val="false"/>
          <w:i w:val="false"/>
          <w:color w:val="000000"/>
          <w:sz w:val="28"/>
        </w:rPr>
        <w:t>
</w:t>
      </w:r>
      <w:r>
        <w:rPr>
          <w:rFonts w:ascii="Times New Roman"/>
          <w:b w:val="false"/>
          <w:i w:val="false"/>
          <w:color w:val="000000"/>
          <w:sz w:val="28"/>
        </w:rPr>
        <w:t>
      Сөз арқылы жазылған мінездеме белгілер атауымен келісілуі қажет.</w:t>
      </w:r>
      <w:r>
        <w:br/>
      </w:r>
      <w:r>
        <w:rPr>
          <w:rFonts w:ascii="Times New Roman"/>
          <w:b w:val="false"/>
          <w:i w:val="false"/>
          <w:color w:val="000000"/>
          <w:sz w:val="28"/>
        </w:rPr>
        <w:t>
</w:t>
      </w:r>
      <w:r>
        <w:rPr>
          <w:rFonts w:ascii="Times New Roman"/>
          <w:b w:val="false"/>
          <w:i w:val="false"/>
          <w:color w:val="000000"/>
          <w:sz w:val="28"/>
        </w:rPr>
        <w:t>
      Диаграмма түрінде - ақпаратты цифр немесе сөз арқылы баяндауда қолданылады. Диаграмма бөлінбеу және басқа бетке көшпеу керек.</w:t>
      </w:r>
      <w:r>
        <w:br/>
      </w:r>
      <w:r>
        <w:rPr>
          <w:rFonts w:ascii="Times New Roman"/>
          <w:b w:val="false"/>
          <w:i w:val="false"/>
          <w:color w:val="000000"/>
          <w:sz w:val="28"/>
        </w:rPr>
        <w:t>
</w:t>
      </w:r>
      <w:r>
        <w:rPr>
          <w:rFonts w:ascii="Times New Roman"/>
          <w:b w:val="false"/>
          <w:i w:val="false"/>
          <w:color w:val="000000"/>
          <w:sz w:val="28"/>
        </w:rPr>
        <w:t>
      Кесте түрінде – белгілеріне қарай қатар бірнеше нысандар туралы ақпаратты цифр немесе сөз арқылы баяндауда қолданылады.</w:t>
      </w:r>
      <w:r>
        <w:br/>
      </w:r>
      <w:r>
        <w:rPr>
          <w:rFonts w:ascii="Times New Roman"/>
          <w:b w:val="false"/>
          <w:i w:val="false"/>
          <w:color w:val="000000"/>
          <w:sz w:val="28"/>
        </w:rPr>
        <w:t>
</w:t>
      </w:r>
      <w:r>
        <w:rPr>
          <w:rFonts w:ascii="Times New Roman"/>
          <w:b w:val="false"/>
          <w:i w:val="false"/>
          <w:color w:val="000000"/>
          <w:sz w:val="28"/>
        </w:rPr>
        <w:t>
      Кестелердегі мәтінді бөліктерге бөлудің екі деңгейі бар: тік – бағана және көлденең – жол. Кестенің бағаны мен жолдарын зат есімнің атау септігінде жазылған тақырыбы болуы керек. Бағандар мен жолдардың тақырыпшалары тақырыппен үйлесімді болу керек.</w:t>
      </w:r>
      <w:r>
        <w:br/>
      </w:r>
      <w:r>
        <w:rPr>
          <w:rFonts w:ascii="Times New Roman"/>
          <w:b w:val="false"/>
          <w:i w:val="false"/>
          <w:color w:val="000000"/>
          <w:sz w:val="28"/>
        </w:rPr>
        <w:t>
</w:t>
      </w:r>
      <w:r>
        <w:rPr>
          <w:rFonts w:ascii="Times New Roman"/>
          <w:b w:val="false"/>
          <w:i w:val="false"/>
          <w:color w:val="000000"/>
          <w:sz w:val="28"/>
        </w:rPr>
        <w:t>
      Егер кесте екі немесе одан көп параққа басылатын болса, онда кесте бағандары нөмірленеді де келесі беттерге олардың тек нөмірлері ғана басылады.</w:t>
      </w:r>
      <w:r>
        <w:br/>
      </w:r>
      <w:r>
        <w:rPr>
          <w:rFonts w:ascii="Times New Roman"/>
          <w:b w:val="false"/>
          <w:i w:val="false"/>
          <w:color w:val="000000"/>
          <w:sz w:val="28"/>
        </w:rPr>
        <w:t>
</w:t>
      </w:r>
      <w:r>
        <w:rPr>
          <w:rFonts w:ascii="Times New Roman"/>
          <w:b w:val="false"/>
          <w:i w:val="false"/>
          <w:color w:val="000000"/>
          <w:sz w:val="28"/>
        </w:rPr>
        <w:t>
      Байланыстырғыш мәтін екі бөлімнен тұрады: Бірінші бөлімде себептер, мақсаттар, құжатты дайындауға себепші болған негіздеме, екінші (қортынды)- шешімдер, қорытындылар, өтініштер мен ұсыныстардан тұрады. Кей жағдайда бірінші бөлімде өтініштер мен ұсыныстар, ал екінші бөлімде негіздемелер мен айғақтар көрсетіледі. Мәтін бір қортынды бөлімнен (мысалы, бұйрықтың – басқарушылық бөлімін айқындаусыз, хаттарда - өтінішті түсіндірусіз) тұрады.</w:t>
      </w:r>
      <w:r>
        <w:br/>
      </w:r>
      <w:r>
        <w:rPr>
          <w:rFonts w:ascii="Times New Roman"/>
          <w:b w:val="false"/>
          <w:i w:val="false"/>
          <w:color w:val="000000"/>
          <w:sz w:val="28"/>
        </w:rPr>
        <w:t>
</w:t>
      </w:r>
      <w:r>
        <w:rPr>
          <w:rFonts w:ascii="Times New Roman"/>
          <w:b w:val="false"/>
          <w:i w:val="false"/>
          <w:color w:val="000000"/>
          <w:sz w:val="28"/>
        </w:rPr>
        <w:t>
      Басқа ұйымдар құжаттары негізінде немесе бұрын шығарылған құжаттарды негізге ала отырып дайындалған құжат мәтінінде олардың деректемелері беріледі: құжаттың атауы және автор-ұйым, уақыты, тіркеу нөмірі, мәтінің тақырыбы.</w:t>
      </w:r>
      <w:r>
        <w:br/>
      </w:r>
      <w:r>
        <w:rPr>
          <w:rFonts w:ascii="Times New Roman"/>
          <w:b w:val="false"/>
          <w:i w:val="false"/>
          <w:color w:val="000000"/>
          <w:sz w:val="28"/>
        </w:rPr>
        <w:t>
</w:t>
      </w:r>
      <w:r>
        <w:rPr>
          <w:rFonts w:ascii="Times New Roman"/>
          <w:b w:val="false"/>
          <w:i w:val="false"/>
          <w:color w:val="000000"/>
          <w:sz w:val="28"/>
        </w:rPr>
        <w:t>
      Егер мәтінде бірнеше шешімдер, тұжырымдамалар, ұсыныстар мен өтініштер болса, онда оны араб цифрларымен нөмірлеп, бөлім мен тарауларға бөлуге болады.</w:t>
      </w:r>
      <w:r>
        <w:br/>
      </w:r>
      <w:r>
        <w:rPr>
          <w:rFonts w:ascii="Times New Roman"/>
          <w:b w:val="false"/>
          <w:i w:val="false"/>
          <w:color w:val="000000"/>
          <w:sz w:val="28"/>
        </w:rPr>
        <w:t>
</w:t>
      </w:r>
      <w:r>
        <w:rPr>
          <w:rFonts w:ascii="Times New Roman"/>
          <w:b w:val="false"/>
          <w:i w:val="false"/>
          <w:color w:val="000000"/>
          <w:sz w:val="28"/>
        </w:rPr>
        <w:t>
      Құжат мәтіні жазу машинкасында бір жарым жоларалық интервал немесе компьютер техникасының құрылғылары көмегімен мөлшері 14 Тіmеs New Roman ғаріптерімен жоларалық бір интервалда басылады. Кейбір жағдайларда (кестені, қосымшаны, орындаушы туралы белгіні, ескертуді және басқаларын ресімдеуді) ғаріп мөлшері мен жоларалық интервал басқа болуы мүмкін.</w:t>
      </w:r>
      <w:r>
        <w:br/>
      </w:r>
      <w:r>
        <w:rPr>
          <w:rFonts w:ascii="Times New Roman"/>
          <w:b w:val="false"/>
          <w:i w:val="false"/>
          <w:color w:val="000000"/>
          <w:sz w:val="28"/>
        </w:rPr>
        <w:t>
</w:t>
      </w:r>
      <w:r>
        <w:rPr>
          <w:rFonts w:ascii="Times New Roman"/>
          <w:b w:val="false"/>
          <w:i w:val="false"/>
          <w:color w:val="000000"/>
          <w:sz w:val="28"/>
        </w:rPr>
        <w:t>
      Құжатты екі немесе одан да көп парақта ресімдеу кезінде, екінші және одан кейінгі парақтар нөмірленеді, нөмірлер араб цифрларымен парақтың жоғарғы жиегі ортасынан тыныс белгісінсіз қойылады.</w:t>
      </w:r>
      <w:r>
        <w:br/>
      </w:r>
      <w:r>
        <w:rPr>
          <w:rFonts w:ascii="Times New Roman"/>
          <w:b w:val="false"/>
          <w:i w:val="false"/>
          <w:color w:val="000000"/>
          <w:sz w:val="28"/>
        </w:rPr>
        <w:t>
</w:t>
      </w:r>
      <w:r>
        <w:rPr>
          <w:rFonts w:ascii="Times New Roman"/>
          <w:b w:val="false"/>
          <w:i w:val="false"/>
          <w:color w:val="000000"/>
          <w:sz w:val="28"/>
        </w:rPr>
        <w:t>
      36. Құжатқа қосымшаның бар болуы туралы белгі. Атауы бар құжат мәтінінің қосымшасында парақтар саны, данасы, орындалған тілі туралы белгі болады. Атауы жоқ құжат мәтінінің қосымшасында олардың нөмірі, атауы, парақтар мен данасының саны және орындалу тілі көрсетіледі, егер қосымша кітапшаланған болса онда даналардың саны ғана көрсетіледі.</w:t>
      </w:r>
      <w:r>
        <w:br/>
      </w:r>
      <w:r>
        <w:rPr>
          <w:rFonts w:ascii="Times New Roman"/>
          <w:b w:val="false"/>
          <w:i w:val="false"/>
          <w:color w:val="000000"/>
          <w:sz w:val="28"/>
        </w:rPr>
        <w:t>
</w:t>
      </w:r>
      <w:r>
        <w:rPr>
          <w:rFonts w:ascii="Times New Roman"/>
          <w:b w:val="false"/>
          <w:i w:val="false"/>
          <w:color w:val="000000"/>
          <w:sz w:val="28"/>
        </w:rPr>
        <w:t>
      Егер құжат басқа қосымшасы бар құжаттан тұрса, онда белгіде бар қосымшаның ерекшелігі көрсетіледі, сонымен қатар, қосымшалардың жалпы парақтар саны көрсетіледі.</w:t>
      </w:r>
      <w:r>
        <w:br/>
      </w:r>
      <w:r>
        <w:rPr>
          <w:rFonts w:ascii="Times New Roman"/>
          <w:b w:val="false"/>
          <w:i w:val="false"/>
          <w:color w:val="000000"/>
          <w:sz w:val="28"/>
        </w:rPr>
        <w:t>
</w:t>
      </w:r>
      <w:r>
        <w:rPr>
          <w:rFonts w:ascii="Times New Roman"/>
          <w:b w:val="false"/>
          <w:i w:val="false"/>
          <w:color w:val="000000"/>
          <w:sz w:val="28"/>
        </w:rPr>
        <w:t>
      Егер қосымша құжатта көрсетілген мекен-жайдың барлығына жолданбаса, онда қандай мекен-жайларға жіберілу керектігін көрсету қажет.</w:t>
      </w:r>
      <w:r>
        <w:br/>
      </w:r>
      <w:r>
        <w:rPr>
          <w:rFonts w:ascii="Times New Roman"/>
          <w:b w:val="false"/>
          <w:i w:val="false"/>
          <w:color w:val="000000"/>
          <w:sz w:val="28"/>
        </w:rPr>
        <w:t>
</w:t>
      </w:r>
      <w:r>
        <w:rPr>
          <w:rFonts w:ascii="Times New Roman"/>
          <w:b w:val="false"/>
          <w:i w:val="false"/>
          <w:color w:val="000000"/>
          <w:sz w:val="28"/>
        </w:rPr>
        <w:t>
      Басқарушылық құжат қосымшасының (бұйрық, өкім, ереже, нұсқаулық, шешім) бірінші парағының оң жақ жоғарғы жағында басқарушылық құжаттың атауы, оның уақыты мен тіркеу нөмірі көрсетіліп "Қосымша" сөзі жазылады.</w:t>
      </w:r>
      <w:r>
        <w:br/>
      </w:r>
      <w:r>
        <w:rPr>
          <w:rFonts w:ascii="Times New Roman"/>
          <w:b w:val="false"/>
          <w:i w:val="false"/>
          <w:color w:val="000000"/>
          <w:sz w:val="28"/>
        </w:rPr>
        <w:t>
</w:t>
      </w:r>
      <w:r>
        <w:rPr>
          <w:rFonts w:ascii="Times New Roman"/>
          <w:b w:val="false"/>
          <w:i w:val="false"/>
          <w:color w:val="000000"/>
          <w:sz w:val="28"/>
        </w:rPr>
        <w:t>
      37. Құжатта қойылған қолға:</w:t>
      </w:r>
      <w:r>
        <w:br/>
      </w:r>
      <w:r>
        <w:rPr>
          <w:rFonts w:ascii="Times New Roman"/>
          <w:b w:val="false"/>
          <w:i w:val="false"/>
          <w:color w:val="000000"/>
          <w:sz w:val="28"/>
        </w:rPr>
        <w:t>
</w:t>
      </w:r>
      <w:r>
        <w:rPr>
          <w:rFonts w:ascii="Times New Roman"/>
          <w:b w:val="false"/>
          <w:i w:val="false"/>
          <w:color w:val="000000"/>
          <w:sz w:val="28"/>
        </w:rPr>
        <w:t>
      1) қол қойған тұлға лауазымының атауы, құрылымдық бөлімшенің және ұйымның ресми атауы (егер құжат бланкіде рәсімделмеген болса);</w:t>
      </w:r>
      <w:r>
        <w:br/>
      </w:r>
      <w:r>
        <w:rPr>
          <w:rFonts w:ascii="Times New Roman"/>
          <w:b w:val="false"/>
          <w:i w:val="false"/>
          <w:color w:val="000000"/>
          <w:sz w:val="28"/>
        </w:rPr>
        <w:t>
</w:t>
      </w:r>
      <w:r>
        <w:rPr>
          <w:rFonts w:ascii="Times New Roman"/>
          <w:b w:val="false"/>
          <w:i w:val="false"/>
          <w:color w:val="000000"/>
          <w:sz w:val="28"/>
        </w:rPr>
        <w:t>
      2) жауапты тұлғаның өз қолы және қойылған қолдың толық мәні (есімінің бас әріптер мен тегі) енеді.</w:t>
      </w:r>
      <w:r>
        <w:br/>
      </w:r>
      <w:r>
        <w:rPr>
          <w:rFonts w:ascii="Times New Roman"/>
          <w:b w:val="false"/>
          <w:i w:val="false"/>
          <w:color w:val="000000"/>
          <w:sz w:val="28"/>
        </w:rPr>
        <w:t>
</w:t>
      </w:r>
      <w:r>
        <w:rPr>
          <w:rFonts w:ascii="Times New Roman"/>
          <w:b w:val="false"/>
          <w:i w:val="false"/>
          <w:color w:val="000000"/>
          <w:sz w:val="28"/>
        </w:rPr>
        <w:t>
      Құжатқа лауазымдары тең екі және одан да көп тұлғалар қол қойған кезде, олардың қойған қолдары ұйымдардың немесе құрылымдық бөлімшелердің ресми атауларындағы әліпбилік ретпен орналасады.</w:t>
      </w:r>
      <w:r>
        <w:br/>
      </w:r>
      <w:r>
        <w:rPr>
          <w:rFonts w:ascii="Times New Roman"/>
          <w:b w:val="false"/>
          <w:i w:val="false"/>
          <w:color w:val="000000"/>
          <w:sz w:val="28"/>
        </w:rPr>
        <w:t>
</w:t>
      </w:r>
      <w:r>
        <w:rPr>
          <w:rFonts w:ascii="Times New Roman"/>
          <w:b w:val="false"/>
          <w:i w:val="false"/>
          <w:color w:val="000000"/>
          <w:sz w:val="28"/>
        </w:rPr>
        <w:t>
      Құжатқа бірнеше лауазымды тұлға қол қойған кезде олардың қойған қолдары қызметтерінің лауазымдық бағыныстылығына сәйкес бірінен кейін бірі орналастырылады. Комиссия жасаған құжатта қол қоюшы тұлғалардың лауазым атаулары емес, олардың комиссия құрамындағы міндеттері көрсетіледі.</w:t>
      </w:r>
      <w:r>
        <w:br/>
      </w:r>
      <w:r>
        <w:rPr>
          <w:rFonts w:ascii="Times New Roman"/>
          <w:b w:val="false"/>
          <w:i w:val="false"/>
          <w:color w:val="000000"/>
          <w:sz w:val="28"/>
        </w:rPr>
        <w:t>
</w:t>
      </w:r>
      <w:r>
        <w:rPr>
          <w:rFonts w:ascii="Times New Roman"/>
          <w:b w:val="false"/>
          <w:i w:val="false"/>
          <w:color w:val="000000"/>
          <w:sz w:val="28"/>
        </w:rPr>
        <w:t>
      Ұйымның алқалы органдары (алқалар, кеңестер және басқалары) құжаттарына төраға мен хатшы (төрағалық етуші және жазбаны жүргізуші тұлға) қол қояды.</w:t>
      </w:r>
      <w:r>
        <w:br/>
      </w:r>
      <w:r>
        <w:rPr>
          <w:rFonts w:ascii="Times New Roman"/>
          <w:b w:val="false"/>
          <w:i w:val="false"/>
          <w:color w:val="000000"/>
          <w:sz w:val="28"/>
        </w:rPr>
        <w:t>
</w:t>
      </w:r>
      <w:r>
        <w:rPr>
          <w:rFonts w:ascii="Times New Roman"/>
          <w:b w:val="false"/>
          <w:i w:val="false"/>
          <w:color w:val="000000"/>
          <w:sz w:val="28"/>
        </w:rPr>
        <w:t>
      Егер дайындалған құжаттың жобасына қол қоюшы лауазымды тұлға жоқ болған жағдайда, құжатты оның міндетін атқарушы лауазымды тұлғаның атына қайта ресімделуі қажет. Қол қойғанда "үшін" көмекші сөзін қосуға немесе лауазым атауының алдына қиғаш сызықты (бөлгішті) қолдан қоюға жол берілмейді.</w:t>
      </w:r>
      <w:r>
        <w:br/>
      </w:r>
      <w:r>
        <w:rPr>
          <w:rFonts w:ascii="Times New Roman"/>
          <w:b w:val="false"/>
          <w:i w:val="false"/>
          <w:color w:val="000000"/>
          <w:sz w:val="28"/>
        </w:rPr>
        <w:t>
</w:t>
      </w:r>
      <w:r>
        <w:rPr>
          <w:rFonts w:ascii="Times New Roman"/>
          <w:b w:val="false"/>
          <w:i w:val="false"/>
          <w:color w:val="000000"/>
          <w:sz w:val="28"/>
        </w:rPr>
        <w:t>
      Құжатқа қол қоюшы лауазымды тұлға лауазымының атауы, қолдың толық мәні кіші әріптермен және жартылай қалың шрифтпен ресімделеді.</w:t>
      </w:r>
      <w:r>
        <w:br/>
      </w:r>
      <w:r>
        <w:rPr>
          <w:rFonts w:ascii="Times New Roman"/>
          <w:b w:val="false"/>
          <w:i w:val="false"/>
          <w:color w:val="000000"/>
          <w:sz w:val="28"/>
        </w:rPr>
        <w:t>
</w:t>
      </w:r>
      <w:r>
        <w:rPr>
          <w:rFonts w:ascii="Times New Roman"/>
          <w:b w:val="false"/>
          <w:i w:val="false"/>
          <w:color w:val="000000"/>
          <w:sz w:val="28"/>
        </w:rPr>
        <w:t>
      38. Құжатты келісу туралы белгі. Құжат жобасын келісу құжатқа бұрыштама (ішкі келісу) немесе келісу белгісімен (сыртқы келісу) ресімделеді.</w:t>
      </w:r>
      <w:r>
        <w:br/>
      </w:r>
      <w:r>
        <w:rPr>
          <w:rFonts w:ascii="Times New Roman"/>
          <w:b w:val="false"/>
          <w:i w:val="false"/>
          <w:color w:val="000000"/>
          <w:sz w:val="28"/>
        </w:rPr>
        <w:t>
</w:t>
      </w:r>
      <w:r>
        <w:rPr>
          <w:rFonts w:ascii="Times New Roman"/>
          <w:b w:val="false"/>
          <w:i w:val="false"/>
          <w:color w:val="000000"/>
          <w:sz w:val="28"/>
        </w:rPr>
        <w:t>
      Қол қоюға ұсынылған құжатқа орындаушының (жауапты орындаушының) құжат жобасын дайындаған құрылым басшысының, басқа да мүдделі лауазымды тұлғалардың, қажет жағдайда – ұйымның қаржы, экономика және заң қызметі басшыларының бұрыштамалары қойылады.</w:t>
      </w:r>
      <w:r>
        <w:br/>
      </w:r>
      <w:r>
        <w:rPr>
          <w:rFonts w:ascii="Times New Roman"/>
          <w:b w:val="false"/>
          <w:i w:val="false"/>
          <w:color w:val="000000"/>
          <w:sz w:val="28"/>
        </w:rPr>
        <w:t>
</w:t>
      </w:r>
      <w:r>
        <w:rPr>
          <w:rFonts w:ascii="Times New Roman"/>
          <w:b w:val="false"/>
          <w:i w:val="false"/>
          <w:color w:val="000000"/>
          <w:sz w:val="28"/>
        </w:rPr>
        <w:t>
      Бұрыштама ұйымда қалатын құжат данасының оң жақ бетіне (жоспардың жобасына, есептерге, хаттарға және басқалары) қолдың төменгі жағына қойылады. Басқарушылық құжат жобасына бұрыштама бірінші данасына ғана қойылады. Басқарушылық құжаттың соңғы парағының теріс жағына да бұрыштама қоюға рұқсат етіледі.</w:t>
      </w:r>
      <w:r>
        <w:br/>
      </w:r>
      <w:r>
        <w:rPr>
          <w:rFonts w:ascii="Times New Roman"/>
          <w:b w:val="false"/>
          <w:i w:val="false"/>
          <w:color w:val="000000"/>
          <w:sz w:val="28"/>
        </w:rPr>
        <w:t>
</w:t>
      </w:r>
      <w:r>
        <w:rPr>
          <w:rFonts w:ascii="Times New Roman"/>
          <w:b w:val="false"/>
          <w:i w:val="false"/>
          <w:color w:val="000000"/>
          <w:sz w:val="28"/>
        </w:rPr>
        <w:t>
      Бұрыштаманың құрамына бұрыштама қоюшының қолын, уақыты, қажет жағдайда қолтаңбаның мәні (есімнің бас әріптері мен тегі) бұрыштама қоюшы тұлғаның лауазымын көрсету жолымен ресімдеу енеді. Құжат жобасына қатысты ескертулер, пікірлер, толықтырулар құжат жобасына сәйкес белгілер қою жолымен, жеке парақта ресімделеді.</w:t>
      </w:r>
      <w:r>
        <w:br/>
      </w:r>
      <w:r>
        <w:rPr>
          <w:rFonts w:ascii="Times New Roman"/>
          <w:b w:val="false"/>
          <w:i w:val="false"/>
          <w:color w:val="000000"/>
          <w:sz w:val="28"/>
        </w:rPr>
        <w:t>
</w:t>
      </w:r>
      <w:r>
        <w:rPr>
          <w:rFonts w:ascii="Times New Roman"/>
          <w:b w:val="false"/>
          <w:i w:val="false"/>
          <w:color w:val="000000"/>
          <w:sz w:val="28"/>
        </w:rPr>
        <w:t>
      Құжатты сыртқы келісу белгісі соңғы парағының сол жақ төменгі бұрышына қойылады, "Келісілді" сөздері кіші әріптермен тырнақшаны қолданусыз ресімделеді, сонымен қатар, құжатты келісуші тұлғаның лауазымының атауы (ұйымның атауын қоса алғанда) жеке қолы және оның толық мәні мен келісу уақытынан тұрады.</w:t>
      </w:r>
      <w:r>
        <w:br/>
      </w:r>
      <w:r>
        <w:rPr>
          <w:rFonts w:ascii="Times New Roman"/>
          <w:b w:val="false"/>
          <w:i w:val="false"/>
          <w:color w:val="000000"/>
          <w:sz w:val="28"/>
        </w:rPr>
        <w:t>
</w:t>
      </w:r>
      <w:r>
        <w:rPr>
          <w:rFonts w:ascii="Times New Roman"/>
          <w:b w:val="false"/>
          <w:i w:val="false"/>
          <w:color w:val="000000"/>
          <w:sz w:val="28"/>
        </w:rPr>
        <w:t>
      Құжат лауазымдары тең екі және одан да көп тұлғалармен келісілген кезде келісу белгілері ұйымның ресми атауларындағы әліпбилік ретпен орналастырылады. Құжат бірнеше лауазымды тұлғалармен келісілген кезде, келісу белгілері қызметтерінің лауазымдық бағыныстылығына сәйкес орналастырылады.</w:t>
      </w:r>
      <w:r>
        <w:br/>
      </w:r>
      <w:r>
        <w:rPr>
          <w:rFonts w:ascii="Times New Roman"/>
          <w:b w:val="false"/>
          <w:i w:val="false"/>
          <w:color w:val="000000"/>
          <w:sz w:val="28"/>
        </w:rPr>
        <w:t>
</w:t>
      </w:r>
      <w:r>
        <w:rPr>
          <w:rFonts w:ascii="Times New Roman"/>
          <w:b w:val="false"/>
          <w:i w:val="false"/>
          <w:color w:val="000000"/>
          <w:sz w:val="28"/>
        </w:rPr>
        <w:t>
      Егер келісу хатпен, хаттамамен немесе басқа құжатпен жүзеге асырылатын болса, онда келісу белгісінде құжат түрі, ұйым атауы, құжат уақыты мен нөмірі көмектес септігінде көрсетіледі.</w:t>
      </w:r>
      <w:r>
        <w:br/>
      </w:r>
      <w:r>
        <w:rPr>
          <w:rFonts w:ascii="Times New Roman"/>
          <w:b w:val="false"/>
          <w:i w:val="false"/>
          <w:color w:val="000000"/>
          <w:sz w:val="28"/>
        </w:rPr>
        <w:t>
</w:t>
      </w:r>
      <w:r>
        <w:rPr>
          <w:rFonts w:ascii="Times New Roman"/>
          <w:b w:val="false"/>
          <w:i w:val="false"/>
          <w:color w:val="000000"/>
          <w:sz w:val="28"/>
        </w:rPr>
        <w:t>
      Құжатты бірнеше ұйыммен сырттан келісу - келісу парағы арқылы ресімделуі мүмкін (</w:t>
      </w:r>
      <w:r>
        <w:rPr>
          <w:rFonts w:ascii="Times New Roman"/>
          <w:b w:val="false"/>
          <w:i w:val="false"/>
          <w:color w:val="000000"/>
          <w:sz w:val="28"/>
        </w:rPr>
        <w:t>6-қосымша</w:t>
      </w:r>
      <w:r>
        <w:rPr>
          <w:rFonts w:ascii="Times New Roman"/>
          <w:b w:val="false"/>
          <w:i w:val="false"/>
          <w:color w:val="000000"/>
          <w:sz w:val="28"/>
        </w:rPr>
        <w:t>). Бұл жағдайда қолдан кейін "Келісу парағы қоса берілген" деген белгі қойылады.</w:t>
      </w:r>
      <w:r>
        <w:br/>
      </w:r>
      <w:r>
        <w:rPr>
          <w:rFonts w:ascii="Times New Roman"/>
          <w:b w:val="false"/>
          <w:i w:val="false"/>
          <w:color w:val="000000"/>
          <w:sz w:val="28"/>
        </w:rPr>
        <w:t>
</w:t>
      </w:r>
      <w:r>
        <w:rPr>
          <w:rFonts w:ascii="Times New Roman"/>
          <w:b w:val="false"/>
          <w:i w:val="false"/>
          <w:color w:val="000000"/>
          <w:sz w:val="28"/>
        </w:rPr>
        <w:t>
      39. Мөр бедері лауазымды тұлғаның құжаттағы қолының түпнұсқа екендігін куәландырады. Мөр бедері лауазым атауы мен қойылған қол бөлігін қамтитын болуы керек.</w:t>
      </w:r>
      <w:r>
        <w:br/>
      </w:r>
      <w:r>
        <w:rPr>
          <w:rFonts w:ascii="Times New Roman"/>
          <w:b w:val="false"/>
          <w:i w:val="false"/>
          <w:color w:val="000000"/>
          <w:sz w:val="28"/>
        </w:rPr>
        <w:t>
</w:t>
      </w:r>
      <w:r>
        <w:rPr>
          <w:rFonts w:ascii="Times New Roman"/>
          <w:b w:val="false"/>
          <w:i w:val="false"/>
          <w:color w:val="000000"/>
          <w:sz w:val="28"/>
        </w:rPr>
        <w:t>
      40. Құжаттың көшірмесін куәландыру туралы белгі. Құжаттың түпнұсқамен сәйкестігін куәландыру үшін "Қол" деген деректеменің төменгі жағына "Көшірмесі дұрыс" (тырнақшаларсыз) деген куәландыру жазбасын, көшірмені куәландырған тұлғаның лауазым атауын, оның өз қолын және қойылған қолдың толық мәнін, ұйымның мөрін, куәландырылған уақытын қамтиды.</w:t>
      </w:r>
      <w:r>
        <w:br/>
      </w:r>
      <w:r>
        <w:rPr>
          <w:rFonts w:ascii="Times New Roman"/>
          <w:b w:val="false"/>
          <w:i w:val="false"/>
          <w:color w:val="000000"/>
          <w:sz w:val="28"/>
        </w:rPr>
        <w:t>
</w:t>
      </w:r>
      <w:r>
        <w:rPr>
          <w:rFonts w:ascii="Times New Roman"/>
          <w:b w:val="false"/>
          <w:i w:val="false"/>
          <w:color w:val="000000"/>
          <w:sz w:val="28"/>
        </w:rPr>
        <w:t>
      41. Құжатты орындаушы туралы белгі "Орынд." деген қысқартылған сөзді, құжатты орындаушының фамилиясын, аты-жөнін (өз есімінің және әкесі есімінің бас әріптерін), оның телефон нөмірін қамтиды және бұл құжаттың соңғы парағына, оның өң бетіне немесе қайырма бетіне сол жақ төменгі бұрышынан жазылады.</w:t>
      </w:r>
      <w:r>
        <w:br/>
      </w:r>
      <w:r>
        <w:rPr>
          <w:rFonts w:ascii="Times New Roman"/>
          <w:b w:val="false"/>
          <w:i w:val="false"/>
          <w:color w:val="000000"/>
          <w:sz w:val="28"/>
        </w:rPr>
        <w:t>
</w:t>
      </w:r>
      <w:r>
        <w:rPr>
          <w:rFonts w:ascii="Times New Roman"/>
          <w:b w:val="false"/>
          <w:i w:val="false"/>
          <w:color w:val="000000"/>
          <w:sz w:val="28"/>
        </w:rPr>
        <w:t>
      42. Құжаттың орындалғаны және іске жіберілгені туралы белгі оның орындалғандығын растайтын құжаттың тіркеу нөмірі мен уақытына сілтемені (мұндай құжат болмаған жағдайда - орындалуы жөнінде қысқаша мағлұматты), "Іске" сөзін, құжат сақталатын істің нөмірін қамтиды.</w:t>
      </w:r>
      <w:r>
        <w:br/>
      </w:r>
      <w:r>
        <w:rPr>
          <w:rFonts w:ascii="Times New Roman"/>
          <w:b w:val="false"/>
          <w:i w:val="false"/>
          <w:color w:val="000000"/>
          <w:sz w:val="28"/>
        </w:rPr>
        <w:t>
</w:t>
      </w:r>
      <w:r>
        <w:rPr>
          <w:rFonts w:ascii="Times New Roman"/>
          <w:b w:val="false"/>
          <w:i w:val="false"/>
          <w:color w:val="000000"/>
          <w:sz w:val="28"/>
        </w:rPr>
        <w:t>
      Құжаттың орындалғаны және іске жіберілгені туралы белгіге қол қойылады және ол құжаттың бірінші парағына, оның өң бетіндегі сол жақ төменгі бұрышынан немесе оның қайырма бетінен қойылады.</w:t>
      </w:r>
      <w:r>
        <w:br/>
      </w:r>
      <w:r>
        <w:rPr>
          <w:rFonts w:ascii="Times New Roman"/>
          <w:b w:val="false"/>
          <w:i w:val="false"/>
          <w:color w:val="000000"/>
          <w:sz w:val="28"/>
        </w:rPr>
        <w:t>
</w:t>
      </w:r>
      <w:r>
        <w:rPr>
          <w:rFonts w:ascii="Times New Roman"/>
          <w:b w:val="false"/>
          <w:i w:val="false"/>
          <w:color w:val="000000"/>
          <w:sz w:val="28"/>
        </w:rPr>
        <w:t>
      43. Файлдың атын, оператордың кодын, уақытын және құжаттың әрбір парағына сол жақ төменгі бұрышынан қойылатын басқа да іздестіру деректерін қамтитын белгі (колонтитул) құжаттың электрондық көшірмелеріне идентификатор (сәйкестендіргіш) болып табылады.</w:t>
      </w:r>
      <w:r>
        <w:br/>
      </w:r>
      <w:r>
        <w:rPr>
          <w:rFonts w:ascii="Times New Roman"/>
          <w:b w:val="false"/>
          <w:i w:val="false"/>
          <w:color w:val="000000"/>
          <w:sz w:val="28"/>
        </w:rPr>
        <w:t>
</w:t>
      </w:r>
      <w:r>
        <w:rPr>
          <w:rFonts w:ascii="Times New Roman"/>
          <w:b w:val="false"/>
          <w:i w:val="false"/>
          <w:color w:val="000000"/>
          <w:sz w:val="28"/>
        </w:rPr>
        <w:t>
      44. Құжаттың ұйымға келіп түскені туралы белгі кіріс құжаттың нөмірін қамтиды және құжаттың бірінші парағына оның өң бетінің оң жақ төменгі бұрышына қойылады.</w:t>
      </w:r>
    </w:p>
    <w:bookmarkEnd w:id="9"/>
    <w:bookmarkStart w:name="z128" w:id="10"/>
    <w:p>
      <w:pPr>
        <w:spacing w:after="0"/>
        <w:ind w:left="0"/>
        <w:jc w:val="left"/>
      </w:pPr>
      <w:r>
        <w:rPr>
          <w:rFonts w:ascii="Times New Roman"/>
          <w:b/>
          <w:i w:val="false"/>
          <w:color w:val="000000"/>
        </w:rPr>
        <w:t xml:space="preserve"> 
§ 3. Бұйрық пен өкімді дайындау мен ресімдеудің ерекшеліктері</w:t>
      </w:r>
    </w:p>
    <w:bookmarkEnd w:id="10"/>
    <w:bookmarkStart w:name="z129" w:id="11"/>
    <w:p>
      <w:pPr>
        <w:spacing w:after="0"/>
        <w:ind w:left="0"/>
        <w:jc w:val="both"/>
      </w:pPr>
      <w:r>
        <w:rPr>
          <w:rFonts w:ascii="Times New Roman"/>
          <w:b w:val="false"/>
          <w:i w:val="false"/>
          <w:color w:val="000000"/>
          <w:sz w:val="28"/>
        </w:rPr>
        <w:t>
      45. Бұйрықтар мен өкімдер құқықтық сипаттағы шешімдер, сонымен қатар, жедел, ұйымдастыру, кадр және ұйым жұмысына қатысты басқа да мәселелер бойынша ресімделеді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Бұйрықтардың (өкімдердің) жобалары ұйым басшысының, оның орынбасарының немесе бастамалық тәртіп негізінде әзірленеді және құрылымдарға енгізіледі. Кадр мәселесіне қатысты бұйрықтардың жобасы кадр қызметіне сәйкес құжаттардың (жеке еңбек шарттар, баяндау (қызметтік) жазбалар, ұсыным және басқалары) негізінде дайындалады.</w:t>
      </w:r>
      <w:r>
        <w:br/>
      </w:r>
      <w:r>
        <w:rPr>
          <w:rFonts w:ascii="Times New Roman"/>
          <w:b w:val="false"/>
          <w:i w:val="false"/>
          <w:color w:val="000000"/>
          <w:sz w:val="28"/>
        </w:rPr>
        <w:t>
</w:t>
      </w:r>
      <w:r>
        <w:rPr>
          <w:rFonts w:ascii="Times New Roman"/>
          <w:b w:val="false"/>
          <w:i w:val="false"/>
          <w:color w:val="000000"/>
          <w:sz w:val="28"/>
        </w:rPr>
        <w:t>
      Бұйрықтардың (өкімдердің) жобалары және олардың қосымшаларына жобаны енгізген орындаушының және құрылым басшысының, жобада тапсырмалар мен міндеттер қарастырылған құрылымдардың басшыларының, сонымен қатар, БҚҚ басшысы мен заң қызметінің басшыларының, міндерінің тағайындалуына байланысты ұйым басшысының орынбасарының бұрыштамасы қойылады.</w:t>
      </w:r>
      <w:r>
        <w:br/>
      </w:r>
      <w:r>
        <w:rPr>
          <w:rFonts w:ascii="Times New Roman"/>
          <w:b w:val="false"/>
          <w:i w:val="false"/>
          <w:color w:val="000000"/>
          <w:sz w:val="28"/>
        </w:rPr>
        <w:t>
</w:t>
      </w:r>
      <w:r>
        <w:rPr>
          <w:rFonts w:ascii="Times New Roman"/>
          <w:b w:val="false"/>
          <w:i w:val="false"/>
          <w:color w:val="000000"/>
          <w:sz w:val="28"/>
        </w:rPr>
        <w:t>
      Бұйрықтардың (өкімдердің) жобаларын келісу кезінде туындаған келіспеушіліктер, жобаға қоса берілетін анықтама түрінде баяндалады. Егер келісу кезінде бұйрық жобасына түбегейлі сипаттағы өзгерістер енгізілсе, онда ол пысықталып қайта келісуден өтеді.</w:t>
      </w:r>
      <w:r>
        <w:br/>
      </w:r>
      <w:r>
        <w:rPr>
          <w:rFonts w:ascii="Times New Roman"/>
          <w:b w:val="false"/>
          <w:i w:val="false"/>
          <w:color w:val="000000"/>
          <w:sz w:val="28"/>
        </w:rPr>
        <w:t>
</w:t>
      </w:r>
      <w:r>
        <w:rPr>
          <w:rFonts w:ascii="Times New Roman"/>
          <w:b w:val="false"/>
          <w:i w:val="false"/>
          <w:color w:val="000000"/>
          <w:sz w:val="28"/>
        </w:rPr>
        <w:t>
      Бұйрықтар күнтізбелік жыл шегіндегі реттік нөмірмен нөмірленеді. Негізгі қызмет бойынша, жеке құрам бойынша бұйрықтар және өкімдер бөлек нөмірленіп, өздеріне тиісті журналдарда тіркеледі.</w:t>
      </w:r>
      <w:r>
        <w:br/>
      </w:r>
      <w:r>
        <w:rPr>
          <w:rFonts w:ascii="Times New Roman"/>
          <w:b w:val="false"/>
          <w:i w:val="false"/>
          <w:color w:val="000000"/>
          <w:sz w:val="28"/>
        </w:rPr>
        <w:t>
</w:t>
      </w:r>
      <w:r>
        <w:rPr>
          <w:rFonts w:ascii="Times New Roman"/>
          <w:b w:val="false"/>
          <w:i w:val="false"/>
          <w:color w:val="000000"/>
          <w:sz w:val="28"/>
        </w:rPr>
        <w:t>
      Бұйрықтардың (өкімдердің) көшірмелері немесе олардың көбейтілген даналары мөртабанмен куәландырылады және орындаушы құрастырған және қол қойған жіберілу тізіміне сәйкес мекен-жайларға жолданады.</w:t>
      </w:r>
      <w:r>
        <w:br/>
      </w:r>
      <w:r>
        <w:rPr>
          <w:rFonts w:ascii="Times New Roman"/>
          <w:b w:val="false"/>
          <w:i w:val="false"/>
          <w:color w:val="000000"/>
          <w:sz w:val="28"/>
        </w:rPr>
        <w:t>
</w:t>
      </w:r>
      <w:r>
        <w:rPr>
          <w:rFonts w:ascii="Times New Roman"/>
          <w:b w:val="false"/>
          <w:i w:val="false"/>
          <w:color w:val="000000"/>
          <w:sz w:val="28"/>
        </w:rPr>
        <w:t>
      Бұйрықтың мәтіні екі бөлімнен тұрады: айқындаушылық (кіріспе) және өкімдік.</w:t>
      </w:r>
      <w:r>
        <w:br/>
      </w:r>
      <w:r>
        <w:rPr>
          <w:rFonts w:ascii="Times New Roman"/>
          <w:b w:val="false"/>
          <w:i w:val="false"/>
          <w:color w:val="000000"/>
          <w:sz w:val="28"/>
        </w:rPr>
        <w:t>
</w:t>
      </w:r>
      <w:r>
        <w:rPr>
          <w:rFonts w:ascii="Times New Roman"/>
          <w:b w:val="false"/>
          <w:i w:val="false"/>
          <w:color w:val="000000"/>
          <w:sz w:val="28"/>
        </w:rPr>
        <w:t>
      Айқындаушылық бөлімде бұйрықты дайындауға негіз болған мақсаттар мен міндеттер, фактілер мен оқиғалар баяндалады. Егер бұйрық басқа құжаттардың негізінде дайындалса, онда айқындаушылық бөлімде аталмыш құжаттың атауы ілік септігінде, оның авторы, уақыты, нөмірі мен тақырыбы көрсетіледі. Әділет органдарында тіркелген  нормативтік құқықтық актіге сілтеме жасаған кезде, нормативтік құқықтық актілерді мемлекеттік тіркеу </w:t>
      </w:r>
      <w:r>
        <w:rPr>
          <w:rFonts w:ascii="Times New Roman"/>
          <w:b w:val="false"/>
          <w:i w:val="false"/>
          <w:color w:val="000000"/>
          <w:sz w:val="28"/>
        </w:rPr>
        <w:t>Реестрінде</w:t>
      </w:r>
      <w:r>
        <w:rPr>
          <w:rFonts w:ascii="Times New Roman"/>
          <w:b w:val="false"/>
          <w:i w:val="false"/>
          <w:color w:val="000000"/>
          <w:sz w:val="28"/>
        </w:rPr>
        <w:t xml:space="preserve"> тіркелген нөмірі қосымша көрсетіледі.</w:t>
      </w:r>
      <w:r>
        <w:br/>
      </w:r>
      <w:r>
        <w:rPr>
          <w:rFonts w:ascii="Times New Roman"/>
          <w:b w:val="false"/>
          <w:i w:val="false"/>
          <w:color w:val="000000"/>
          <w:sz w:val="28"/>
        </w:rPr>
        <w:t xml:space="preserve">
      Бұйрық жобасындағы кіріспе </w:t>
      </w:r>
      <w:r>
        <w:rPr>
          <w:rFonts w:ascii="Times New Roman"/>
          <w:b/>
          <w:i w:val="false"/>
          <w:color w:val="000000"/>
          <w:sz w:val="28"/>
        </w:rPr>
        <w:t xml:space="preserve">"БҰЙЫРАМЫН" </w:t>
      </w:r>
      <w:r>
        <w:rPr>
          <w:rFonts w:ascii="Times New Roman"/>
          <w:b w:val="false"/>
          <w:i w:val="false"/>
          <w:color w:val="000000"/>
          <w:sz w:val="28"/>
        </w:rPr>
        <w:t>сөзімен аяқталады.</w:t>
      </w:r>
      <w:r>
        <w:br/>
      </w:r>
      <w:r>
        <w:rPr>
          <w:rFonts w:ascii="Times New Roman"/>
          <w:b w:val="false"/>
          <w:i w:val="false"/>
          <w:color w:val="000000"/>
          <w:sz w:val="28"/>
        </w:rPr>
        <w:t>
</w:t>
      </w:r>
      <w:r>
        <w:rPr>
          <w:rFonts w:ascii="Times New Roman"/>
          <w:b w:val="false"/>
          <w:i w:val="false"/>
          <w:color w:val="000000"/>
          <w:sz w:val="28"/>
        </w:rPr>
        <w:t>
      Өкімдік бөлімде берілген тапсырмаларды тізбелеу әр іс-қимылдың орындаушысы мен орындалу мерзімін қамтуы қажет. Өкімдік бөлім тармақтар мен тармақшаларға, абзацқа бөліне алады. Тармақтар мен тармақшалар араб цифрмен нөмірленеді. Абзацтың алдында сызықша немесе басқа белгілер қойылмайды.</w:t>
      </w:r>
      <w:r>
        <w:br/>
      </w:r>
      <w:r>
        <w:rPr>
          <w:rFonts w:ascii="Times New Roman"/>
          <w:b w:val="false"/>
          <w:i w:val="false"/>
          <w:color w:val="000000"/>
          <w:sz w:val="28"/>
        </w:rPr>
        <w:t>
</w:t>
      </w:r>
      <w:r>
        <w:rPr>
          <w:rFonts w:ascii="Times New Roman"/>
          <w:b w:val="false"/>
          <w:i w:val="false"/>
          <w:color w:val="000000"/>
          <w:sz w:val="28"/>
        </w:rPr>
        <w:t>
      Бір сипаттағы іс-қимылдар бір тармақшада тізбелене алады. Орындаушылар ретінде құрылымдық бөлімшелер немесе нақты лауазымды тұлға көрсетіле алады. Өкімдік бөлімнің соңғы тармағында бұйрықтың орындалуын бақылау жүктелген құрылым немесе лауазымды тұлға туралы мәліметтер болуы мүмкін.</w:t>
      </w:r>
      <w:r>
        <w:br/>
      </w:r>
      <w:r>
        <w:rPr>
          <w:rFonts w:ascii="Times New Roman"/>
          <w:b w:val="false"/>
          <w:i w:val="false"/>
          <w:color w:val="000000"/>
          <w:sz w:val="28"/>
        </w:rPr>
        <w:t>
      "Құжатқа қосымшаның бар болуы туралы" деректеме бұйрық мәтінінен кейін дербес ресімделмейді.</w:t>
      </w:r>
    </w:p>
    <w:bookmarkEnd w:id="11"/>
    <w:bookmarkStart w:name="z139" w:id="12"/>
    <w:p>
      <w:pPr>
        <w:spacing w:after="0"/>
        <w:ind w:left="0"/>
        <w:jc w:val="left"/>
      </w:pPr>
      <w:r>
        <w:rPr>
          <w:rFonts w:ascii="Times New Roman"/>
          <w:b/>
          <w:i w:val="false"/>
          <w:color w:val="000000"/>
        </w:rPr>
        <w:t xml:space="preserve"> 
§ 4. Ережені, нұсқаулықты дайындау мен ресімдеудің ерекшеліктері</w:t>
      </w:r>
    </w:p>
    <w:bookmarkEnd w:id="12"/>
    <w:bookmarkStart w:name="z140" w:id="13"/>
    <w:p>
      <w:pPr>
        <w:spacing w:after="0"/>
        <w:ind w:left="0"/>
        <w:jc w:val="both"/>
      </w:pPr>
      <w:r>
        <w:rPr>
          <w:rFonts w:ascii="Times New Roman"/>
          <w:b w:val="false"/>
          <w:i w:val="false"/>
          <w:color w:val="000000"/>
          <w:sz w:val="28"/>
        </w:rPr>
        <w:t>
      46. Ереже (тәртіп, нұсқаулық, жарғы) жоғары тұрған орган немесе ұйым басшысымен бекіту белгісін ресімдеу немесе оларды бекіту туралы өкімдік құжаттарды шығару арқылы бекітіледі. Өкімдік құжаттарда ережені (нұсқаулықты) енгізу уақыты белгіленеді және оны енгізуге қажет іс-қимылдар тізбеленеді.</w:t>
      </w:r>
      <w:r>
        <w:br/>
      </w:r>
      <w:r>
        <w:rPr>
          <w:rFonts w:ascii="Times New Roman"/>
          <w:b w:val="false"/>
          <w:i w:val="false"/>
          <w:color w:val="000000"/>
          <w:sz w:val="28"/>
        </w:rPr>
        <w:t>
</w:t>
      </w:r>
      <w:r>
        <w:rPr>
          <w:rFonts w:ascii="Times New Roman"/>
          <w:b w:val="false"/>
          <w:i w:val="false"/>
          <w:color w:val="000000"/>
          <w:sz w:val="28"/>
        </w:rPr>
        <w:t>
      Ереженің (тәртіптің, нұсқаулықтың, жарғының) жобасы ұйымның ортақ бланкісінде басылып шығарылады. Егер ереженің (тәртіптің, нұсқаулықтың, жарғының) жобасы өкімдік құжатпен бекітілетін болса, онда ереже (тәртіп, нұсқаулық, жарғы) А4 форматтағы парақ бетінде басылып шығарылады (</w:t>
      </w:r>
      <w:r>
        <w:rPr>
          <w:rFonts w:ascii="Times New Roman"/>
          <w:b w:val="false"/>
          <w:i w:val="false"/>
          <w:color w:val="000000"/>
          <w:sz w:val="28"/>
        </w:rPr>
        <w:t>9-қосымша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Ереже (нұсқаулық) мәтінің тақырыбы "Не туралы?" деген сұраққа жауап беруі қажет; лауазымды талаптар мен жұмысты жүргізудің тәртібі жазылған (лауазымдық нұсқаулық) нұсқаулықтың тәртібі "Кімді?"деген сұраққа (Бас маманның лауазымдық нұсқаулығы) жауап беруі қажет.</w:t>
      </w:r>
      <w:r>
        <w:br/>
      </w:r>
      <w:r>
        <w:rPr>
          <w:rFonts w:ascii="Times New Roman"/>
          <w:b w:val="false"/>
          <w:i w:val="false"/>
          <w:color w:val="000000"/>
          <w:sz w:val="28"/>
        </w:rPr>
        <w:t>
</w:t>
      </w:r>
      <w:r>
        <w:rPr>
          <w:rFonts w:ascii="Times New Roman"/>
          <w:b w:val="false"/>
          <w:i w:val="false"/>
          <w:color w:val="000000"/>
          <w:sz w:val="28"/>
        </w:rPr>
        <w:t>
      Мәтін жекеше немесе көпше түрдің үшінші жағынан жазылады. Мәтінде: "тиіс", "қолдану", "қажет", "тыйым салынады", "рұқсат етілмейді" деген сөздер қолданылады.</w:t>
      </w:r>
      <w:r>
        <w:br/>
      </w:r>
      <w:r>
        <w:rPr>
          <w:rFonts w:ascii="Times New Roman"/>
          <w:b w:val="false"/>
          <w:i w:val="false"/>
          <w:color w:val="000000"/>
          <w:sz w:val="28"/>
        </w:rPr>
        <w:t>
</w:t>
      </w:r>
      <w:r>
        <w:rPr>
          <w:rFonts w:ascii="Times New Roman"/>
          <w:b w:val="false"/>
          <w:i w:val="false"/>
          <w:color w:val="000000"/>
          <w:sz w:val="28"/>
        </w:rPr>
        <w:t>
      Ереже (нұсқаулық) мәтінінің айқындаушылық бөлім ретінде негізгі мақсаттар, таралу ортасы, оны бұзғаны үшін жауапкершілік көрсетілген "Жалпы ережелер" бөлімі қызмет атқарады.</w:t>
      </w:r>
      <w:r>
        <w:br/>
      </w:r>
      <w:r>
        <w:rPr>
          <w:rFonts w:ascii="Times New Roman"/>
          <w:b w:val="false"/>
          <w:i w:val="false"/>
          <w:color w:val="000000"/>
          <w:sz w:val="28"/>
        </w:rPr>
        <w:t>
</w:t>
      </w:r>
      <w:r>
        <w:rPr>
          <w:rFonts w:ascii="Times New Roman"/>
          <w:b w:val="false"/>
          <w:i w:val="false"/>
          <w:color w:val="000000"/>
          <w:sz w:val="28"/>
        </w:rPr>
        <w:t>
      Ереженің (нұсқаулықтың) негізгі мәтіні тарауға, бөлімге, бөлімшеге, параграфқа, тамаққа, тармақшаға және абзацқа бөліне алады. Тараулардың, бөлімдердің, бөлімшелердің және параграфтардың жартылай қалың шрифтпен бөлінген атаулары болуы керек.</w:t>
      </w:r>
      <w:r>
        <w:br/>
      </w:r>
      <w:r>
        <w:rPr>
          <w:rFonts w:ascii="Times New Roman"/>
          <w:b w:val="false"/>
          <w:i w:val="false"/>
          <w:color w:val="000000"/>
          <w:sz w:val="28"/>
        </w:rPr>
        <w:t>
</w:t>
      </w:r>
      <w:r>
        <w:rPr>
          <w:rFonts w:ascii="Times New Roman"/>
          <w:b w:val="false"/>
          <w:i w:val="false"/>
          <w:color w:val="000000"/>
          <w:sz w:val="28"/>
        </w:rPr>
        <w:t>
      Тараулар, бөлімдер, бөлімшелер және параграфтар, тармақтар және тармақшалар араб цифрмен нөмірленеді. Тараулар, бөлімдер және параграфтар тура нөмірлермен (сквозной) нөмірленеді. Тармақшалардың нөмірлері әр тармақша өзіндік болып табылады. Әр тараудағы параграф пен әр бөлімдегі бөлімшелердің нөмірлері де өзіндік болады.</w:t>
      </w:r>
      <w:r>
        <w:br/>
      </w:r>
      <w:r>
        <w:rPr>
          <w:rFonts w:ascii="Times New Roman"/>
          <w:b w:val="false"/>
          <w:i w:val="false"/>
          <w:color w:val="000000"/>
          <w:sz w:val="28"/>
        </w:rPr>
        <w:t>
</w:t>
      </w:r>
      <w:r>
        <w:rPr>
          <w:rFonts w:ascii="Times New Roman"/>
          <w:b w:val="false"/>
          <w:i w:val="false"/>
          <w:color w:val="000000"/>
          <w:sz w:val="28"/>
        </w:rPr>
        <w:t>
      Тармақшалардың ішінде абзацпен бөлінген мәтіннің бөлімдері болады. Абзац деп мағыналық жағынан біртұтас, бірінші жолда бөлу белгілерімен бөлінген және бас әріппен жазылған бірінші абзацтан басқасы кіші әріптермен жазылатын мәтінің бөлімі есептеледі.</w:t>
      </w:r>
      <w:r>
        <w:br/>
      </w:r>
      <w:r>
        <w:rPr>
          <w:rFonts w:ascii="Times New Roman"/>
          <w:b w:val="false"/>
          <w:i w:val="false"/>
          <w:color w:val="000000"/>
          <w:sz w:val="28"/>
        </w:rPr>
        <w:t>
</w:t>
      </w:r>
      <w:r>
        <w:rPr>
          <w:rFonts w:ascii="Times New Roman"/>
          <w:b w:val="false"/>
          <w:i w:val="false"/>
          <w:color w:val="000000"/>
          <w:sz w:val="28"/>
        </w:rPr>
        <w:t>
      Абзацтарды дефис немесе басқа бөлу белгілерімен бөлуге рұқсат етілмейді.</w:t>
      </w:r>
    </w:p>
    <w:bookmarkEnd w:id="13"/>
    <w:bookmarkStart w:name="z149" w:id="14"/>
    <w:p>
      <w:pPr>
        <w:spacing w:after="0"/>
        <w:ind w:left="0"/>
        <w:jc w:val="left"/>
      </w:pPr>
      <w:r>
        <w:rPr>
          <w:rFonts w:ascii="Times New Roman"/>
          <w:b/>
          <w:i w:val="false"/>
          <w:color w:val="000000"/>
        </w:rPr>
        <w:t xml:space="preserve"> 
§ 5. Хаттаманы дайындау мен ресімдеудің ерекшеліктері</w:t>
      </w:r>
    </w:p>
    <w:bookmarkEnd w:id="14"/>
    <w:bookmarkStart w:name="z150" w:id="15"/>
    <w:p>
      <w:pPr>
        <w:spacing w:after="0"/>
        <w:ind w:left="0"/>
        <w:jc w:val="both"/>
      </w:pPr>
      <w:r>
        <w:rPr>
          <w:rFonts w:ascii="Times New Roman"/>
          <w:b w:val="false"/>
          <w:i w:val="false"/>
          <w:color w:val="000000"/>
          <w:sz w:val="28"/>
        </w:rPr>
        <w:t>
      47. Хаттама кеңес (отырыс) жиналыс кезінде жазылған, баяндама мен сөйлеген сөздерден ұсынған тезистер, анықтамалар, шешімдер жобасы мен басқа да материалдар негізінде хаттама бланкісінде немесе ортақ бланкте хаттама мәтінінің құрылымына сәйкес басылып шығарылады (</w:t>
      </w:r>
      <w:r>
        <w:rPr>
          <w:rFonts w:ascii="Times New Roman"/>
          <w:b w:val="false"/>
          <w:i w:val="false"/>
          <w:color w:val="000000"/>
          <w:sz w:val="28"/>
        </w:rPr>
        <w:t>9-қосымша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Ұйымдарда хаттамалар толықтай немесе қысқаша түрде басып шығарыла алады.</w:t>
      </w:r>
      <w:r>
        <w:br/>
      </w:r>
      <w:r>
        <w:rPr>
          <w:rFonts w:ascii="Times New Roman"/>
          <w:b w:val="false"/>
          <w:i w:val="false"/>
          <w:color w:val="000000"/>
          <w:sz w:val="28"/>
        </w:rPr>
        <w:t>
</w:t>
      </w:r>
      <w:r>
        <w:rPr>
          <w:rFonts w:ascii="Times New Roman"/>
          <w:b w:val="false"/>
          <w:i w:val="false"/>
          <w:color w:val="000000"/>
          <w:sz w:val="28"/>
        </w:rPr>
        <w:t>
      Толықтай хаттаманың мәтіні әдетте екі: кіріспе және негізгі бөлімнен тұрады.</w:t>
      </w:r>
      <w:r>
        <w:br/>
      </w:r>
      <w:r>
        <w:rPr>
          <w:rFonts w:ascii="Times New Roman"/>
          <w:b w:val="false"/>
          <w:i w:val="false"/>
          <w:color w:val="000000"/>
          <w:sz w:val="28"/>
        </w:rPr>
        <w:t>
</w:t>
      </w:r>
      <w:r>
        <w:rPr>
          <w:rFonts w:ascii="Times New Roman"/>
          <w:b w:val="false"/>
          <w:i w:val="false"/>
          <w:color w:val="000000"/>
          <w:sz w:val="28"/>
        </w:rPr>
        <w:t>
      Кіріспе бөлімде тақырыптан кейін: отырыс (жиналыс) төрағасының (төрағалық етушінің) және хатшының тегі мен аттарының бас әріптері, қатысқандар тізімі немесе қатысушылар саны 10 адамнан аспайтын болса, қоса беріліп отырған тізімнің жіберілгендігі көрсетіледі.</w:t>
      </w:r>
      <w:r>
        <w:br/>
      </w:r>
      <w:r>
        <w:rPr>
          <w:rFonts w:ascii="Times New Roman"/>
          <w:b w:val="false"/>
          <w:i w:val="false"/>
          <w:color w:val="000000"/>
          <w:sz w:val="28"/>
        </w:rPr>
        <w:t>
</w:t>
      </w:r>
      <w:r>
        <w:rPr>
          <w:rFonts w:ascii="Times New Roman"/>
          <w:b w:val="false"/>
          <w:i w:val="false"/>
          <w:color w:val="000000"/>
          <w:sz w:val="28"/>
        </w:rPr>
        <w:t>
      Тұрақты жұмыс істейтін алқалы орган отырысының хаттамасында алқалы органның қатысқан мүшелерінің тегі әліпбилік тәртіп бойынша дербес жазылады. Олардан кейін лауазымы мен ұйым атауын көрсете отырып шақырылғандардың тегі жазылады.</w:t>
      </w:r>
      <w:r>
        <w:br/>
      </w:r>
      <w:r>
        <w:rPr>
          <w:rFonts w:ascii="Times New Roman"/>
          <w:b w:val="false"/>
          <w:i w:val="false"/>
          <w:color w:val="000000"/>
          <w:sz w:val="28"/>
        </w:rPr>
        <w:t>
</w:t>
      </w:r>
      <w:r>
        <w:rPr>
          <w:rFonts w:ascii="Times New Roman"/>
          <w:b w:val="false"/>
          <w:i w:val="false"/>
          <w:color w:val="000000"/>
          <w:sz w:val="28"/>
        </w:rPr>
        <w:t>
      Кіріспе бөлім күн тәртібімен – күн тәртібінде әр тармақтағы баяндаушыны көрсете отырып маңыздылығына қарай орналастырылған, қарастырылатын мәселелердің тізімімен аяқталады. Әр мәселе араб цифрмен нөмірленеді және оның атауы сол жақ жиегінің шегіне басылып шығарылатын "Туралы" деген көмекші сөзбен басталады. Кейбір жағдайда күн тәртібі хаттамаға қоса беріле алады, бұл жағдайда хаттамада мәтінің алдында "Күн тәртібі бар" деген жазба жазылады.</w:t>
      </w:r>
      <w:r>
        <w:br/>
      </w:r>
      <w:r>
        <w:rPr>
          <w:rFonts w:ascii="Times New Roman"/>
          <w:b w:val="false"/>
          <w:i w:val="false"/>
          <w:color w:val="000000"/>
          <w:sz w:val="28"/>
        </w:rPr>
        <w:t>
</w:t>
      </w:r>
      <w:r>
        <w:rPr>
          <w:rFonts w:ascii="Times New Roman"/>
          <w:b w:val="false"/>
          <w:i w:val="false"/>
          <w:color w:val="000000"/>
          <w:sz w:val="28"/>
        </w:rPr>
        <w:t>
      Хаттаманың негізгі бөлімі күн тәртібінің тармақтарына сәйкес келетін бөлімдерден тұрады. Әр бөлімнің мәтіні: бас әріптермен жазылатын ТЫҢДАДЫ – СӨЗ СӨЙЛЕДІ – ҚАУЛЫ ЕТІ (ШЕШТІ) деген жүйе бойынша құрастырылады.</w:t>
      </w:r>
      <w:r>
        <w:br/>
      </w:r>
      <w:r>
        <w:rPr>
          <w:rFonts w:ascii="Times New Roman"/>
          <w:b w:val="false"/>
          <w:i w:val="false"/>
          <w:color w:val="000000"/>
          <w:sz w:val="28"/>
        </w:rPr>
        <w:t>
</w:t>
      </w:r>
      <w:r>
        <w:rPr>
          <w:rFonts w:ascii="Times New Roman"/>
          <w:b w:val="false"/>
          <w:i w:val="false"/>
          <w:color w:val="000000"/>
          <w:sz w:val="28"/>
        </w:rPr>
        <w:t>
      Баяндамалар мен сөйлеген сөздердің негізгі мазмұны хаттама мәтінінде орналастырылады немесе оған қоса беріледі; соңғы жағдайда мәтінде "Сөйлеген сөздердің мәтіні бар" деген сілтеме жасалады. Қабылданған шешімдер толық басылып шығарылады, қажет жағдайда дауыс берудің қорытындысы көрсетіледі.</w:t>
      </w:r>
      <w:r>
        <w:br/>
      </w:r>
      <w:r>
        <w:rPr>
          <w:rFonts w:ascii="Times New Roman"/>
          <w:b w:val="false"/>
          <w:i w:val="false"/>
          <w:color w:val="000000"/>
          <w:sz w:val="28"/>
        </w:rPr>
        <w:t>
</w:t>
      </w:r>
      <w:r>
        <w:rPr>
          <w:rFonts w:ascii="Times New Roman"/>
          <w:b w:val="false"/>
          <w:i w:val="false"/>
          <w:color w:val="000000"/>
          <w:sz w:val="28"/>
        </w:rPr>
        <w:t>
      Қысқаша хаттаманың мәтіні де екі бөлімнен тұрады. Кіріспе бөлімде күн тәртібі көрсетілмейді.</w:t>
      </w:r>
      <w:r>
        <w:br/>
      </w:r>
      <w:r>
        <w:rPr>
          <w:rFonts w:ascii="Times New Roman"/>
          <w:b w:val="false"/>
          <w:i w:val="false"/>
          <w:color w:val="000000"/>
          <w:sz w:val="28"/>
        </w:rPr>
        <w:t>
</w:t>
      </w:r>
      <w:r>
        <w:rPr>
          <w:rFonts w:ascii="Times New Roman"/>
          <w:b w:val="false"/>
          <w:i w:val="false"/>
          <w:color w:val="000000"/>
          <w:sz w:val="28"/>
        </w:rPr>
        <w:t>
      Қысқаша хаттаманың негізгі бөліміне қарастырылып отырған мәселелер және олар жөнінде қабылданған шешімдер енгізіледі. Мәселелердің атауы нөмірленеді және "Туралы" деген көмекші сөзден басталады, орта жолда басып шығарылады және соңғы жолдың төменгі жағынан бір сызықпен сызылады. Сызықтың астыңғы жағында аталмыш мәселенің талқылауына қатысқан лауазымды тұлғаның тегі, мәселеге қатысты қабылданған шешім көрсетіледі.</w:t>
      </w:r>
      <w:r>
        <w:br/>
      </w:r>
      <w:r>
        <w:rPr>
          <w:rFonts w:ascii="Times New Roman"/>
          <w:b w:val="false"/>
          <w:i w:val="false"/>
          <w:color w:val="000000"/>
          <w:sz w:val="28"/>
        </w:rPr>
        <w:t>
</w:t>
      </w:r>
      <w:r>
        <w:rPr>
          <w:rFonts w:ascii="Times New Roman"/>
          <w:b w:val="false"/>
          <w:i w:val="false"/>
          <w:color w:val="000000"/>
          <w:sz w:val="28"/>
        </w:rPr>
        <w:t>
      Хаттаманың тақырыбына алқалы қызмет түрі мен алқалы органның атауы атау септігінде көрсетіле отырып (қызметкерлердің жиналысы, кеңес отырысы және басқалары) енгізіледі.</w:t>
      </w:r>
      <w:r>
        <w:br/>
      </w:r>
      <w:r>
        <w:rPr>
          <w:rFonts w:ascii="Times New Roman"/>
          <w:b w:val="false"/>
          <w:i w:val="false"/>
          <w:color w:val="000000"/>
          <w:sz w:val="28"/>
        </w:rPr>
        <w:t>
</w:t>
      </w:r>
      <w:r>
        <w:rPr>
          <w:rFonts w:ascii="Times New Roman"/>
          <w:b w:val="false"/>
          <w:i w:val="false"/>
          <w:color w:val="000000"/>
          <w:sz w:val="28"/>
        </w:rPr>
        <w:t>
      Хаттамаға отырысқа төрағалық етуші мен хатшы қол қояды. Хаттаманың уақыты, отырыстың уақыты болып табылады.</w:t>
      </w:r>
      <w:r>
        <w:br/>
      </w:r>
      <w:r>
        <w:rPr>
          <w:rFonts w:ascii="Times New Roman"/>
          <w:b w:val="false"/>
          <w:i w:val="false"/>
          <w:color w:val="000000"/>
          <w:sz w:val="28"/>
        </w:rPr>
        <w:t>
</w:t>
      </w:r>
      <w:r>
        <w:rPr>
          <w:rFonts w:ascii="Times New Roman"/>
          <w:b w:val="false"/>
          <w:i w:val="false"/>
          <w:color w:val="000000"/>
          <w:sz w:val="28"/>
        </w:rPr>
        <w:t>
      Хаттамалардағы әр топқа күнтізбелік жыл шегінен реттік нөмір қойылады: жиналыстар, кеңестер, алқалық хаттамалар, техникалық, ғылыми және сараптамалық кеңестердің және басқаларының хаттамалары. Бірлескен отырыстардың хаттамаларында кеңеске қатысқан ұйымдар хаттамаларының реттік нөмірлерінен тұратын құрамалы нөмірлер болады.</w:t>
      </w:r>
      <w:r>
        <w:br/>
      </w:r>
      <w:r>
        <w:rPr>
          <w:rFonts w:ascii="Times New Roman"/>
          <w:b w:val="false"/>
          <w:i w:val="false"/>
          <w:color w:val="000000"/>
          <w:sz w:val="28"/>
        </w:rPr>
        <w:t>
</w:t>
      </w:r>
      <w:r>
        <w:rPr>
          <w:rFonts w:ascii="Times New Roman"/>
          <w:b w:val="false"/>
          <w:i w:val="false"/>
          <w:color w:val="000000"/>
          <w:sz w:val="28"/>
        </w:rPr>
        <w:t>
      Хаттамалардың көшірмелері немесе қабылданған шешімдер хаттамадан үзінді ретінде мүдделі ұйымдар мен лауазымды тұлғаларға таратылу тізіміне сәйкес жіберіледі. Таратылу тізімдемесін қарастырылған мәселені әзірлеген құрылымдық бөлімшенің жауапты орындаушысы құрастырады және қол қояды. Хаттамалардың көшірмелері мен олардың үзінділері ұйым мөрімен куәландырылады.</w:t>
      </w:r>
    </w:p>
    <w:bookmarkEnd w:id="15"/>
    <w:bookmarkStart w:name="z164" w:id="16"/>
    <w:p>
      <w:pPr>
        <w:spacing w:after="0"/>
        <w:ind w:left="0"/>
        <w:jc w:val="left"/>
      </w:pPr>
      <w:r>
        <w:rPr>
          <w:rFonts w:ascii="Times New Roman"/>
          <w:b/>
          <w:i w:val="false"/>
          <w:color w:val="000000"/>
        </w:rPr>
        <w:t xml:space="preserve"> 
§ 6. Акті дайындау мен ресімдеудің ерекшеліктері</w:t>
      </w:r>
    </w:p>
    <w:bookmarkEnd w:id="16"/>
    <w:bookmarkStart w:name="z165" w:id="17"/>
    <w:p>
      <w:pPr>
        <w:spacing w:after="0"/>
        <w:ind w:left="0"/>
        <w:jc w:val="both"/>
      </w:pPr>
      <w:r>
        <w:rPr>
          <w:rFonts w:ascii="Times New Roman"/>
          <w:b w:val="false"/>
          <w:i w:val="false"/>
          <w:color w:val="000000"/>
          <w:sz w:val="28"/>
        </w:rPr>
        <w:t>
      48. Акт ортақ бланк негізінде актінің үлгісіне сәйкес (</w:t>
      </w:r>
      <w:r>
        <w:rPr>
          <w:rFonts w:ascii="Times New Roman"/>
          <w:b w:val="false"/>
          <w:i w:val="false"/>
          <w:color w:val="000000"/>
          <w:sz w:val="28"/>
        </w:rPr>
        <w:t>10-қосымша</w:t>
      </w:r>
      <w:r>
        <w:rPr>
          <w:rFonts w:ascii="Times New Roman"/>
          <w:b w:val="false"/>
          <w:i w:val="false"/>
          <w:color w:val="000000"/>
          <w:sz w:val="28"/>
        </w:rPr>
        <w:t>) ресімделеді.</w:t>
      </w:r>
      <w:r>
        <w:br/>
      </w:r>
      <w:r>
        <w:rPr>
          <w:rFonts w:ascii="Times New Roman"/>
          <w:b w:val="false"/>
          <w:i w:val="false"/>
          <w:color w:val="000000"/>
          <w:sz w:val="28"/>
        </w:rPr>
        <w:t>
</w:t>
      </w:r>
      <w:r>
        <w:rPr>
          <w:rFonts w:ascii="Times New Roman"/>
          <w:b w:val="false"/>
          <w:i w:val="false"/>
          <w:color w:val="000000"/>
          <w:sz w:val="28"/>
        </w:rPr>
        <w:t>
      Акт мәтіні үш бөлімнен: кіріспе, айқындаушылық бөлімнен, тұжырымдамадан тұрады.</w:t>
      </w:r>
      <w:r>
        <w:br/>
      </w:r>
      <w:r>
        <w:rPr>
          <w:rFonts w:ascii="Times New Roman"/>
          <w:b w:val="false"/>
          <w:i w:val="false"/>
          <w:color w:val="000000"/>
          <w:sz w:val="28"/>
        </w:rPr>
        <w:t>
</w:t>
      </w:r>
      <w:r>
        <w:rPr>
          <w:rFonts w:ascii="Times New Roman"/>
          <w:b w:val="false"/>
          <w:i w:val="false"/>
          <w:color w:val="000000"/>
          <w:sz w:val="28"/>
        </w:rPr>
        <w:t>
      Кіріспеде акті құрастырудың негізі көрсетіледі, құрастырушылар және қажет жағдайда қатысқан тұлғалар тізбеленеді.</w:t>
      </w:r>
      <w:r>
        <w:br/>
      </w:r>
      <w:r>
        <w:rPr>
          <w:rFonts w:ascii="Times New Roman"/>
          <w:b w:val="false"/>
          <w:i w:val="false"/>
          <w:color w:val="000000"/>
          <w:sz w:val="28"/>
        </w:rPr>
        <w:t>
</w:t>
      </w:r>
      <w:r>
        <w:rPr>
          <w:rFonts w:ascii="Times New Roman"/>
          <w:b w:val="false"/>
          <w:i w:val="false"/>
          <w:color w:val="000000"/>
          <w:sz w:val="28"/>
        </w:rPr>
        <w:t>
      Актінің айқындаушылық бөлімі: атқарылған жұмыстың мәні мен сипатын, белгіленген фактілерді, тиісті мәліметтерді көрсету арқылы баяндалады.</w:t>
      </w:r>
      <w:r>
        <w:br/>
      </w:r>
      <w:r>
        <w:rPr>
          <w:rFonts w:ascii="Times New Roman"/>
          <w:b w:val="false"/>
          <w:i w:val="false"/>
          <w:color w:val="000000"/>
          <w:sz w:val="28"/>
        </w:rPr>
        <w:t>
</w:t>
      </w:r>
      <w:r>
        <w:rPr>
          <w:rFonts w:ascii="Times New Roman"/>
          <w:b w:val="false"/>
          <w:i w:val="false"/>
          <w:color w:val="000000"/>
          <w:sz w:val="28"/>
        </w:rPr>
        <w:t>
      Тұжырымдамада орындалу қажет іс-шаралар көрсетіледі және қортынды жасалады. Мәтінің аяғында, қойылатын қолдардың алдында акт данасы мен олардың орналасқан жері туралы мәліметтер орналастырылады.</w:t>
      </w:r>
      <w:r>
        <w:br/>
      </w:r>
      <w:r>
        <w:rPr>
          <w:rFonts w:ascii="Times New Roman"/>
          <w:b w:val="false"/>
          <w:i w:val="false"/>
          <w:color w:val="000000"/>
          <w:sz w:val="28"/>
        </w:rPr>
        <w:t>
</w:t>
      </w:r>
      <w:r>
        <w:rPr>
          <w:rFonts w:ascii="Times New Roman"/>
          <w:b w:val="false"/>
          <w:i w:val="false"/>
          <w:color w:val="000000"/>
          <w:sz w:val="28"/>
        </w:rPr>
        <w:t>
      Актіге төраға және комиссия мүшелері қол қояды. Қолтаңбаны ресімдеу кезінде қол қоюшы тұлғалардың лауазымдары көрсетілмейді.</w:t>
      </w:r>
    </w:p>
    <w:bookmarkEnd w:id="17"/>
    <w:bookmarkStart w:name="z171" w:id="18"/>
    <w:p>
      <w:pPr>
        <w:spacing w:after="0"/>
        <w:ind w:left="0"/>
        <w:jc w:val="left"/>
      </w:pPr>
      <w:r>
        <w:rPr>
          <w:rFonts w:ascii="Times New Roman"/>
          <w:b/>
          <w:i w:val="false"/>
          <w:color w:val="000000"/>
        </w:rPr>
        <w:t xml:space="preserve"> 
§ 7. Анықтаманы дайындау мен ресімдеудің ерекшеліктері</w:t>
      </w:r>
    </w:p>
    <w:bookmarkEnd w:id="18"/>
    <w:bookmarkStart w:name="z172" w:id="19"/>
    <w:p>
      <w:pPr>
        <w:spacing w:after="0"/>
        <w:ind w:left="0"/>
        <w:jc w:val="both"/>
      </w:pPr>
      <w:r>
        <w:rPr>
          <w:rFonts w:ascii="Times New Roman"/>
          <w:b w:val="false"/>
          <w:i w:val="false"/>
          <w:color w:val="000000"/>
          <w:sz w:val="28"/>
        </w:rPr>
        <w:t>
      49. Анықтамамен осы немесе басқа да оқиғаларды сипаттау және растау арқылы ресімделеді. Ұйымнан тыс жерлерге жолданатын анықтама ортақ бланкте анықтаманың үлгісіне сәйкес ресімделеді. Ұйым ішіндегі анықтамалар таза парақтарға ресімделе алады (</w:t>
      </w:r>
      <w:r>
        <w:rPr>
          <w:rFonts w:ascii="Times New Roman"/>
          <w:b w:val="false"/>
          <w:i w:val="false"/>
          <w:color w:val="000000"/>
          <w:sz w:val="28"/>
        </w:rPr>
        <w:t>11-қосымша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Анықтама мәтіні бірнеше бөлімдерден және кестелерден, түсіндірме жазбалардан, сілтемелерден, қосымшалардан тұра алады.</w:t>
      </w:r>
      <w:r>
        <w:br/>
      </w:r>
      <w:r>
        <w:rPr>
          <w:rFonts w:ascii="Times New Roman"/>
          <w:b w:val="false"/>
          <w:i w:val="false"/>
          <w:color w:val="000000"/>
          <w:sz w:val="28"/>
        </w:rPr>
        <w:t>
</w:t>
      </w:r>
      <w:r>
        <w:rPr>
          <w:rFonts w:ascii="Times New Roman"/>
          <w:b w:val="false"/>
          <w:i w:val="false"/>
          <w:color w:val="000000"/>
          <w:sz w:val="28"/>
        </w:rPr>
        <w:t>
      Жұмыс орнын, еңбек ақысын растау туралы және басқа да мәліметтер бар азаматтарға берілетін анықтаманың мәтіні анықтаманың үлгісіне сәйкес, беріліп отырған тұлғаның аты-жөні, тегі атау септігінде көрсетіледі (</w:t>
      </w:r>
      <w:r>
        <w:rPr>
          <w:rFonts w:ascii="Times New Roman"/>
          <w:b w:val="false"/>
          <w:i w:val="false"/>
          <w:color w:val="000000"/>
          <w:sz w:val="28"/>
        </w:rPr>
        <w:t>13-қосымша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Мәтінің соңында немесе оң жақ жоғарғы жағында оны беретін ұйым көрсетіледі</w:t>
      </w:r>
      <w:r>
        <w:br/>
      </w:r>
      <w:r>
        <w:rPr>
          <w:rFonts w:ascii="Times New Roman"/>
          <w:b w:val="false"/>
          <w:i w:val="false"/>
          <w:color w:val="000000"/>
          <w:sz w:val="28"/>
        </w:rPr>
        <w:t>
</w:t>
      </w:r>
      <w:r>
        <w:rPr>
          <w:rFonts w:ascii="Times New Roman"/>
          <w:b w:val="false"/>
          <w:i w:val="false"/>
          <w:color w:val="000000"/>
          <w:sz w:val="28"/>
        </w:rPr>
        <w:t>
      Мұндай анықтамалардың мәтінде: "осы анықтама", "шынында растайды (оқиды, жұмыс істейді)" деген айналымдар қолданылмайды.</w:t>
      </w:r>
    </w:p>
    <w:bookmarkEnd w:id="19"/>
    <w:bookmarkStart w:name="z177" w:id="20"/>
    <w:p>
      <w:pPr>
        <w:spacing w:after="0"/>
        <w:ind w:left="0"/>
        <w:jc w:val="left"/>
      </w:pPr>
      <w:r>
        <w:rPr>
          <w:rFonts w:ascii="Times New Roman"/>
          <w:b/>
          <w:i w:val="false"/>
          <w:color w:val="000000"/>
        </w:rPr>
        <w:t xml:space="preserve"> 
§ 8. Хаттарды дайындау мен ресімдеудің ерекшеліктері</w:t>
      </w:r>
    </w:p>
    <w:bookmarkEnd w:id="20"/>
    <w:bookmarkStart w:name="z178" w:id="21"/>
    <w:p>
      <w:pPr>
        <w:spacing w:after="0"/>
        <w:ind w:left="0"/>
        <w:jc w:val="both"/>
      </w:pPr>
      <w:r>
        <w:rPr>
          <w:rFonts w:ascii="Times New Roman"/>
          <w:b w:val="false"/>
          <w:i w:val="false"/>
          <w:color w:val="000000"/>
          <w:sz w:val="28"/>
        </w:rPr>
        <w:t>
      50. Сұранымдар, хабарламалар, келісімдер, талаптар (бас тартулар), тапсырмалар, хабарлар, еске салулар, жауаптар, өтініштер, пікірлер, ұсыныстар, ескертулер, хабарлаулар, шақырулар, растау және басқалар (</w:t>
      </w:r>
      <w:r>
        <w:rPr>
          <w:rFonts w:ascii="Times New Roman"/>
          <w:b w:val="false"/>
          <w:i w:val="false"/>
          <w:color w:val="000000"/>
          <w:sz w:val="28"/>
        </w:rPr>
        <w:t>14-қосымша</w:t>
      </w:r>
      <w:r>
        <w:rPr>
          <w:rFonts w:ascii="Times New Roman"/>
          <w:b w:val="false"/>
          <w:i w:val="false"/>
          <w:color w:val="000000"/>
          <w:sz w:val="28"/>
        </w:rPr>
        <w:t>) хаттың мазмұны бола алады.</w:t>
      </w:r>
      <w:r>
        <w:br/>
      </w:r>
      <w:r>
        <w:rPr>
          <w:rFonts w:ascii="Times New Roman"/>
          <w:b w:val="false"/>
          <w:i w:val="false"/>
          <w:color w:val="000000"/>
          <w:sz w:val="28"/>
        </w:rPr>
        <w:t>
</w:t>
      </w:r>
      <w:r>
        <w:rPr>
          <w:rFonts w:ascii="Times New Roman"/>
          <w:b w:val="false"/>
          <w:i w:val="false"/>
          <w:color w:val="000000"/>
          <w:sz w:val="28"/>
        </w:rPr>
        <w:t>
      Ұйым хаттары:</w:t>
      </w:r>
      <w:r>
        <w:br/>
      </w:r>
      <w:r>
        <w:rPr>
          <w:rFonts w:ascii="Times New Roman"/>
          <w:b w:val="false"/>
          <w:i w:val="false"/>
          <w:color w:val="000000"/>
          <w:sz w:val="28"/>
        </w:rPr>
        <w:t>
</w:t>
      </w:r>
      <w:r>
        <w:rPr>
          <w:rFonts w:ascii="Times New Roman"/>
          <w:b w:val="false"/>
          <w:i w:val="false"/>
          <w:color w:val="000000"/>
          <w:sz w:val="28"/>
        </w:rPr>
        <w:t>
      1) жоғары тұрған органның тапсырмасының орындалуы туралы жауап ретінде;</w:t>
      </w:r>
      <w:r>
        <w:br/>
      </w:r>
      <w:r>
        <w:rPr>
          <w:rFonts w:ascii="Times New Roman"/>
          <w:b w:val="false"/>
          <w:i w:val="false"/>
          <w:color w:val="000000"/>
          <w:sz w:val="28"/>
        </w:rPr>
        <w:t>
</w:t>
      </w:r>
      <w:r>
        <w:rPr>
          <w:rFonts w:ascii="Times New Roman"/>
          <w:b w:val="false"/>
          <w:i w:val="false"/>
          <w:color w:val="000000"/>
          <w:sz w:val="28"/>
        </w:rPr>
        <w:t>
      2) жеке тұлғалар мен әр түрлі ұйымдардың сұраныстарына жауап ретінде;</w:t>
      </w:r>
      <w:r>
        <w:br/>
      </w:r>
      <w:r>
        <w:rPr>
          <w:rFonts w:ascii="Times New Roman"/>
          <w:b w:val="false"/>
          <w:i w:val="false"/>
          <w:color w:val="000000"/>
          <w:sz w:val="28"/>
        </w:rPr>
        <w:t>
</w:t>
      </w:r>
      <w:r>
        <w:rPr>
          <w:rFonts w:ascii="Times New Roman"/>
          <w:b w:val="false"/>
          <w:i w:val="false"/>
          <w:color w:val="000000"/>
          <w:sz w:val="28"/>
        </w:rPr>
        <w:t>
      3) бастамашылық хат ретінде;</w:t>
      </w:r>
      <w:r>
        <w:br/>
      </w:r>
      <w:r>
        <w:rPr>
          <w:rFonts w:ascii="Times New Roman"/>
          <w:b w:val="false"/>
          <w:i w:val="false"/>
          <w:color w:val="000000"/>
          <w:sz w:val="28"/>
        </w:rPr>
        <w:t>
</w:t>
      </w:r>
      <w:r>
        <w:rPr>
          <w:rFonts w:ascii="Times New Roman"/>
          <w:b w:val="false"/>
          <w:i w:val="false"/>
          <w:color w:val="000000"/>
          <w:sz w:val="28"/>
        </w:rPr>
        <w:t>
      4) әр түрлі құжаттарға ілеспе хат ретінде дайындалады.</w:t>
      </w:r>
      <w:r>
        <w:br/>
      </w:r>
      <w:r>
        <w:rPr>
          <w:rFonts w:ascii="Times New Roman"/>
          <w:b w:val="false"/>
          <w:i w:val="false"/>
          <w:color w:val="000000"/>
          <w:sz w:val="28"/>
        </w:rPr>
        <w:t>
</w:t>
      </w:r>
      <w:r>
        <w:rPr>
          <w:rFonts w:ascii="Times New Roman"/>
          <w:b w:val="false"/>
          <w:i w:val="false"/>
          <w:color w:val="000000"/>
          <w:sz w:val="28"/>
        </w:rPr>
        <w:t>
      Жауап хаттың дайындалу мерзімі сұраныстар мен тапсырмаларды орындау мерзімінің негізінде басшының бұрыштамасымен немесе бұрыштама авторының шешімімен бекітіледі. Бастамашылық хаттың орындалу мерзімдері ұйым немесе құрылымдық бөлімшенің басшысымен анықталады.</w:t>
      </w:r>
      <w:r>
        <w:br/>
      </w:r>
      <w:r>
        <w:rPr>
          <w:rFonts w:ascii="Times New Roman"/>
          <w:b w:val="false"/>
          <w:i w:val="false"/>
          <w:color w:val="000000"/>
          <w:sz w:val="28"/>
        </w:rPr>
        <w:t>
</w:t>
      </w:r>
      <w:r>
        <w:rPr>
          <w:rFonts w:ascii="Times New Roman"/>
          <w:b w:val="false"/>
          <w:i w:val="false"/>
          <w:color w:val="000000"/>
          <w:sz w:val="28"/>
        </w:rPr>
        <w:t>
      Хаттың мәтіні әдетте бір немесе екі мағыналық бөлімнен тұрады.</w:t>
      </w:r>
      <w:r>
        <w:br/>
      </w:r>
      <w:r>
        <w:rPr>
          <w:rFonts w:ascii="Times New Roman"/>
          <w:b w:val="false"/>
          <w:i w:val="false"/>
          <w:color w:val="000000"/>
          <w:sz w:val="28"/>
        </w:rPr>
        <w:t>
</w:t>
      </w:r>
      <w:r>
        <w:rPr>
          <w:rFonts w:ascii="Times New Roman"/>
          <w:b w:val="false"/>
          <w:i w:val="false"/>
          <w:color w:val="000000"/>
          <w:sz w:val="28"/>
        </w:rPr>
        <w:t>
      Бір бөлімнен тұратын хаттарға – түсіндірмесіз өтініш, кіріспесіз ескертулер, негізсіз хабарламалар және басқалары жатады.</w:t>
      </w:r>
      <w:r>
        <w:br/>
      </w:r>
      <w:r>
        <w:rPr>
          <w:rFonts w:ascii="Times New Roman"/>
          <w:b w:val="false"/>
          <w:i w:val="false"/>
          <w:color w:val="000000"/>
          <w:sz w:val="28"/>
        </w:rPr>
        <w:t>
</w:t>
      </w:r>
      <w:r>
        <w:rPr>
          <w:rFonts w:ascii="Times New Roman"/>
          <w:b w:val="false"/>
          <w:i w:val="false"/>
          <w:color w:val="000000"/>
          <w:sz w:val="28"/>
        </w:rPr>
        <w:t>
      Егер қызметтік хаттың мәтіні екі бөліктен: айқындаушыдан және қорытындыдан тұратын болса, бірінші бөлімде хатты дайындауға негіз болған құжатқа сілтеме жасалады, хатты құрастырудың негізі немесе негіздемесі, салдары баяндалады. Екінші бөлімінде абзацтан басталады, тұжырымдама, ұсыныстар, өтініштер, шешімдер және басқалары орналастырылады.</w:t>
      </w:r>
      <w:r>
        <w:br/>
      </w:r>
      <w:r>
        <w:rPr>
          <w:rFonts w:ascii="Times New Roman"/>
          <w:b w:val="false"/>
          <w:i w:val="false"/>
          <w:color w:val="000000"/>
          <w:sz w:val="28"/>
        </w:rPr>
        <w:t>
</w:t>
      </w:r>
      <w:r>
        <w:rPr>
          <w:rFonts w:ascii="Times New Roman"/>
          <w:b w:val="false"/>
          <w:i w:val="false"/>
          <w:color w:val="000000"/>
          <w:sz w:val="28"/>
        </w:rPr>
        <w:t>
      Мәтінің кері құрылымы (қортынды - айқындаушы) әдетте қабылданбаған хаттарда қолданылады.</w:t>
      </w:r>
      <w:r>
        <w:br/>
      </w:r>
      <w:r>
        <w:rPr>
          <w:rFonts w:ascii="Times New Roman"/>
          <w:b w:val="false"/>
          <w:i w:val="false"/>
          <w:color w:val="000000"/>
          <w:sz w:val="28"/>
        </w:rPr>
        <w:t>
</w:t>
      </w:r>
      <w:r>
        <w:rPr>
          <w:rFonts w:ascii="Times New Roman"/>
          <w:b w:val="false"/>
          <w:i w:val="false"/>
          <w:color w:val="000000"/>
          <w:sz w:val="28"/>
        </w:rPr>
        <w:t>
      Хаттарда баяндаудың келесі түрлері:</w:t>
      </w:r>
      <w:r>
        <w:br/>
      </w:r>
      <w:r>
        <w:rPr>
          <w:rFonts w:ascii="Times New Roman"/>
          <w:b w:val="false"/>
          <w:i w:val="false"/>
          <w:color w:val="000000"/>
          <w:sz w:val="28"/>
        </w:rPr>
        <w:t>
      көпше түрдің бірінші жағы ("ұсынуды сұраймыз...", "Сіздерге жолдаймыз");</w:t>
      </w:r>
      <w:r>
        <w:br/>
      </w:r>
      <w:r>
        <w:rPr>
          <w:rFonts w:ascii="Times New Roman"/>
          <w:b w:val="false"/>
          <w:i w:val="false"/>
          <w:color w:val="000000"/>
          <w:sz w:val="28"/>
        </w:rPr>
        <w:t>
      жекеше түрдің бірінші жағы ("жіберуді сұраймын", "қажет деп санаймын");</w:t>
      </w:r>
      <w:r>
        <w:br/>
      </w:r>
      <w:r>
        <w:rPr>
          <w:rFonts w:ascii="Times New Roman"/>
          <w:b w:val="false"/>
          <w:i w:val="false"/>
          <w:color w:val="000000"/>
          <w:sz w:val="28"/>
        </w:rPr>
        <w:t>
      жекеше түрдің үшінші жағы ("министрлік қарсы емес") қолданылады.</w:t>
      </w:r>
    </w:p>
    <w:bookmarkEnd w:id="21"/>
    <w:bookmarkStart w:name="z190" w:id="22"/>
    <w:p>
      <w:pPr>
        <w:spacing w:after="0"/>
        <w:ind w:left="0"/>
        <w:jc w:val="left"/>
      </w:pPr>
      <w:r>
        <w:rPr>
          <w:rFonts w:ascii="Times New Roman"/>
          <w:b/>
          <w:i w:val="false"/>
          <w:color w:val="000000"/>
        </w:rPr>
        <w:t xml:space="preserve"> 
3-тарау. Құжаттаманы басқару</w:t>
      </w:r>
    </w:p>
    <w:bookmarkEnd w:id="22"/>
    <w:bookmarkStart w:name="z191" w:id="23"/>
    <w:p>
      <w:pPr>
        <w:spacing w:after="0"/>
        <w:ind w:left="0"/>
        <w:jc w:val="left"/>
      </w:pPr>
      <w:r>
        <w:rPr>
          <w:rFonts w:ascii="Times New Roman"/>
          <w:b/>
          <w:i w:val="false"/>
          <w:color w:val="000000"/>
        </w:rPr>
        <w:t xml:space="preserve"> 
§ 1. Құжат айналымын ұйымдастыруға қойылатын жалпы талаптар және оның көлемін қарастыру жолдары</w:t>
      </w:r>
    </w:p>
    <w:bookmarkEnd w:id="23"/>
    <w:bookmarkStart w:name="z192" w:id="24"/>
    <w:p>
      <w:pPr>
        <w:spacing w:after="0"/>
        <w:ind w:left="0"/>
        <w:jc w:val="both"/>
      </w:pPr>
      <w:r>
        <w:rPr>
          <w:rFonts w:ascii="Times New Roman"/>
          <w:b w:val="false"/>
          <w:i w:val="false"/>
          <w:color w:val="000000"/>
          <w:sz w:val="28"/>
        </w:rPr>
        <w:t>
      51. Ұйымда құжаттың пайда болған немесе алынған кезден бастап, оның орындалу немесе жіберілген аралықта қозғалу құжат айналымды қалыптастырады.</w:t>
      </w:r>
      <w:r>
        <w:br/>
      </w:r>
      <w:r>
        <w:rPr>
          <w:rFonts w:ascii="Times New Roman"/>
          <w:b w:val="false"/>
          <w:i w:val="false"/>
          <w:color w:val="000000"/>
          <w:sz w:val="28"/>
        </w:rPr>
        <w:t>
</w:t>
      </w:r>
      <w:r>
        <w:rPr>
          <w:rFonts w:ascii="Times New Roman"/>
          <w:b w:val="false"/>
          <w:i w:val="false"/>
          <w:color w:val="000000"/>
          <w:sz w:val="28"/>
        </w:rPr>
        <w:t>
      52. Құжат айналымын ұйымдастыруға қойылатын жалпы талаптар құжат қозғалысының және онымен операциялардың біртұтас технологиялық сұлбасын әзірлеу, қызметкерлердің құжаттармен жұмыс функцияларын регламенттеу, олардың орындалуын бақылауды қамтамасыз ету, құжат айналымы көлемін тұрақты талдау болып табылады.</w:t>
      </w:r>
      <w:r>
        <w:br/>
      </w:r>
      <w:r>
        <w:rPr>
          <w:rFonts w:ascii="Times New Roman"/>
          <w:b w:val="false"/>
          <w:i w:val="false"/>
          <w:color w:val="000000"/>
          <w:sz w:val="28"/>
        </w:rPr>
        <w:t>
</w:t>
      </w:r>
      <w:r>
        <w:rPr>
          <w:rFonts w:ascii="Times New Roman"/>
          <w:b w:val="false"/>
          <w:i w:val="false"/>
          <w:color w:val="000000"/>
          <w:sz w:val="28"/>
        </w:rPr>
        <w:t>
      53. Құжат айналымының көлемі ай, тоқсан, жыл ішіндегі кіріс, шығыс, ішкі құжаттардың жалпы мөлшерімен анықталады.</w:t>
      </w:r>
      <w:r>
        <w:br/>
      </w:r>
      <w:r>
        <w:rPr>
          <w:rFonts w:ascii="Times New Roman"/>
          <w:b w:val="false"/>
          <w:i w:val="false"/>
          <w:color w:val="000000"/>
          <w:sz w:val="28"/>
        </w:rPr>
        <w:t>
</w:t>
      </w:r>
      <w:r>
        <w:rPr>
          <w:rFonts w:ascii="Times New Roman"/>
          <w:b w:val="false"/>
          <w:i w:val="false"/>
          <w:color w:val="000000"/>
          <w:sz w:val="28"/>
        </w:rPr>
        <w:t>
      54. Ұйым құжаттар өтуінің берік қалыптастырылған технологиясын жасауға және олардың орындалуын бақылауды ұйымдастыруға:</w:t>
      </w:r>
      <w:r>
        <w:br/>
      </w:r>
      <w:r>
        <w:rPr>
          <w:rFonts w:ascii="Times New Roman"/>
          <w:b w:val="false"/>
          <w:i w:val="false"/>
          <w:color w:val="000000"/>
          <w:sz w:val="28"/>
        </w:rPr>
        <w:t>
</w:t>
      </w:r>
      <w:r>
        <w:rPr>
          <w:rFonts w:ascii="Times New Roman"/>
          <w:b w:val="false"/>
          <w:i w:val="false"/>
          <w:color w:val="000000"/>
          <w:sz w:val="28"/>
        </w:rPr>
        <w:t>
      1) құжаттардың өту тәртібін нақты айқындау мен олардың орындалуын ұйымдастыру;</w:t>
      </w:r>
      <w:r>
        <w:br/>
      </w:r>
      <w:r>
        <w:rPr>
          <w:rFonts w:ascii="Times New Roman"/>
          <w:b w:val="false"/>
          <w:i w:val="false"/>
          <w:color w:val="000000"/>
          <w:sz w:val="28"/>
        </w:rPr>
        <w:t>
</w:t>
      </w:r>
      <w:r>
        <w:rPr>
          <w:rFonts w:ascii="Times New Roman"/>
          <w:b w:val="false"/>
          <w:i w:val="false"/>
          <w:color w:val="000000"/>
          <w:sz w:val="28"/>
        </w:rPr>
        <w:t>
      2) құжатқа қосымша сұранымдардың тууын болдырмайтындай құжаттың дер кезінде және сапалы орындалуына;</w:t>
      </w:r>
      <w:r>
        <w:br/>
      </w:r>
      <w:r>
        <w:rPr>
          <w:rFonts w:ascii="Times New Roman"/>
          <w:b w:val="false"/>
          <w:i w:val="false"/>
          <w:color w:val="000000"/>
          <w:sz w:val="28"/>
        </w:rPr>
        <w:t>
</w:t>
      </w:r>
      <w:r>
        <w:rPr>
          <w:rFonts w:ascii="Times New Roman"/>
          <w:b w:val="false"/>
          <w:i w:val="false"/>
          <w:color w:val="000000"/>
          <w:sz w:val="28"/>
        </w:rPr>
        <w:t>
      3) ішкі құжаттардың көлемін азайтуға;</w:t>
      </w:r>
      <w:r>
        <w:br/>
      </w:r>
      <w:r>
        <w:rPr>
          <w:rFonts w:ascii="Times New Roman"/>
          <w:b w:val="false"/>
          <w:i w:val="false"/>
          <w:color w:val="000000"/>
          <w:sz w:val="28"/>
        </w:rPr>
        <w:t>
</w:t>
      </w:r>
      <w:r>
        <w:rPr>
          <w:rFonts w:ascii="Times New Roman"/>
          <w:b w:val="false"/>
          <w:i w:val="false"/>
          <w:color w:val="000000"/>
          <w:sz w:val="28"/>
        </w:rPr>
        <w:t>
      4) құжаттар көшірмелерінің санын оңтайлы анықтауға мүмкіндік беретін құжат айналымы көлемін қысқарту шараларын қабылдауы тиіс.</w:t>
      </w:r>
    </w:p>
    <w:bookmarkEnd w:id="24"/>
    <w:bookmarkStart w:name="z200" w:id="25"/>
    <w:p>
      <w:pPr>
        <w:spacing w:after="0"/>
        <w:ind w:left="0"/>
        <w:jc w:val="left"/>
      </w:pPr>
      <w:r>
        <w:rPr>
          <w:rFonts w:ascii="Times New Roman"/>
          <w:b/>
          <w:i w:val="false"/>
          <w:color w:val="000000"/>
        </w:rPr>
        <w:t xml:space="preserve"> 
§ 2. Кіріс құжаттарының өңдеу тәртібі</w:t>
      </w:r>
    </w:p>
    <w:bookmarkEnd w:id="25"/>
    <w:bookmarkStart w:name="z201" w:id="26"/>
    <w:p>
      <w:pPr>
        <w:spacing w:after="0"/>
        <w:ind w:left="0"/>
        <w:jc w:val="both"/>
      </w:pPr>
      <w:r>
        <w:rPr>
          <w:rFonts w:ascii="Times New Roman"/>
          <w:b w:val="false"/>
          <w:i w:val="false"/>
          <w:color w:val="000000"/>
          <w:sz w:val="28"/>
        </w:rPr>
        <w:t>
      55. Ұйымға қағаздағы құжат келіп түскеннен кейін ол, бастапқы өңдеуден өткізіледі, алдын-ала қарастырылады, тіркеледі, басшымен қарастырылады және орындаушыға жіберіледі.</w:t>
      </w:r>
      <w:r>
        <w:br/>
      </w:r>
      <w:r>
        <w:rPr>
          <w:rFonts w:ascii="Times New Roman"/>
          <w:b w:val="false"/>
          <w:i w:val="false"/>
          <w:color w:val="000000"/>
          <w:sz w:val="28"/>
        </w:rPr>
        <w:t>
</w:t>
      </w:r>
      <w:r>
        <w:rPr>
          <w:rFonts w:ascii="Times New Roman"/>
          <w:b w:val="false"/>
          <w:i w:val="false"/>
          <w:color w:val="000000"/>
          <w:sz w:val="28"/>
        </w:rPr>
        <w:t>
      56. Қабылдап алу, құжатты бастапқы өңдеуден өткізу және алдын-ала қарастыру БҚҚ қызметімен орталықтандырылып жүзеге асырылады.</w:t>
      </w:r>
      <w:r>
        <w:br/>
      </w:r>
      <w:r>
        <w:rPr>
          <w:rFonts w:ascii="Times New Roman"/>
          <w:b w:val="false"/>
          <w:i w:val="false"/>
          <w:color w:val="000000"/>
          <w:sz w:val="28"/>
        </w:rPr>
        <w:t>
</w:t>
      </w:r>
      <w:r>
        <w:rPr>
          <w:rFonts w:ascii="Times New Roman"/>
          <w:b w:val="false"/>
          <w:i w:val="false"/>
          <w:color w:val="000000"/>
          <w:sz w:val="28"/>
        </w:rPr>
        <w:t>
      57. Кіріс құжаттарын бастапқы өңдеу - жеткізудің дұрыстығын және салымдардың тұтастығын тексеру, ұйымға құжаттардың келіп түсу фактісін жазу, құжаттарды бағдары бойынша тапсыруға дайындау болып табылады.</w:t>
      </w:r>
      <w:r>
        <w:br/>
      </w:r>
      <w:r>
        <w:rPr>
          <w:rFonts w:ascii="Times New Roman"/>
          <w:b w:val="false"/>
          <w:i w:val="false"/>
          <w:color w:val="000000"/>
          <w:sz w:val="28"/>
        </w:rPr>
        <w:t>
</w:t>
      </w:r>
      <w:r>
        <w:rPr>
          <w:rFonts w:ascii="Times New Roman"/>
          <w:b w:val="false"/>
          <w:i w:val="false"/>
          <w:color w:val="000000"/>
          <w:sz w:val="28"/>
        </w:rPr>
        <w:t>
      Құжаттар салынған конверттер БҚҚ қызметімен ашылады,  құжаттардың нақты көрсетілген мекен-жайға жеткізілуі, бумасының бүтіндігі тексеріледі.</w:t>
      </w:r>
      <w:r>
        <w:br/>
      </w:r>
      <w:r>
        <w:rPr>
          <w:rFonts w:ascii="Times New Roman"/>
          <w:b w:val="false"/>
          <w:i w:val="false"/>
          <w:color w:val="000000"/>
          <w:sz w:val="28"/>
        </w:rPr>
        <w:t>
</w:t>
      </w:r>
      <w:r>
        <w:rPr>
          <w:rFonts w:ascii="Times New Roman"/>
          <w:b w:val="false"/>
          <w:i w:val="false"/>
          <w:color w:val="000000"/>
          <w:sz w:val="28"/>
        </w:rPr>
        <w:t>
      Егер құжат түгел болмай шықса немесе бүлінгені анықталса, оның соңғы парағына төменгі жиегінен, сондай-ақ тіркеу-есепке алу нысанына тиісті белгілер қойылады және еркін нысанда үш данада акті жасалады. Бір данасы жөнелтушіге жіберіледі, екіншісі - БҚҚ қызметінде қалады, үшіншісі - құжатты орындаушыға тапсырылады. Құжатты жөнелтушінің мекен-жайын, жөнелтілген және алынған уақытын конверттер арқылы ғана анықтауға болатын жағдайда, сондай-ақ жеке басты куәландыратын құжаттар келіп түскенде конверттер жойылмай сақталады.</w:t>
      </w:r>
      <w:r>
        <w:br/>
      </w:r>
      <w:r>
        <w:rPr>
          <w:rFonts w:ascii="Times New Roman"/>
          <w:b w:val="false"/>
          <w:i w:val="false"/>
          <w:color w:val="000000"/>
          <w:sz w:val="28"/>
        </w:rPr>
        <w:t>
</w:t>
      </w:r>
      <w:r>
        <w:rPr>
          <w:rFonts w:ascii="Times New Roman"/>
          <w:b w:val="false"/>
          <w:i w:val="false"/>
          <w:color w:val="000000"/>
          <w:sz w:val="28"/>
        </w:rPr>
        <w:t>
      "Жеке өзіне" белгісімен жолданған конверттер ашылмастан адресте  көрсетілген иесіне табыс етіледі. Жаңылысып түскен хат-хабарлар пошта бөліміне қайтарылады.</w:t>
      </w:r>
      <w:r>
        <w:br/>
      </w:r>
      <w:r>
        <w:rPr>
          <w:rFonts w:ascii="Times New Roman"/>
          <w:b w:val="false"/>
          <w:i w:val="false"/>
          <w:color w:val="000000"/>
          <w:sz w:val="28"/>
        </w:rPr>
        <w:t>
</w:t>
      </w:r>
      <w:r>
        <w:rPr>
          <w:rFonts w:ascii="Times New Roman"/>
          <w:b w:val="false"/>
          <w:i w:val="false"/>
          <w:color w:val="000000"/>
          <w:sz w:val="28"/>
        </w:rPr>
        <w:t>
      Алынған (тіркелетін және тіркелмейтін) құжаттарға келіп түскен уақыты көрсетіліп тіркеу мөртабаны қойылады.</w:t>
      </w:r>
      <w:r>
        <w:br/>
      </w:r>
      <w:r>
        <w:rPr>
          <w:rFonts w:ascii="Times New Roman"/>
          <w:b w:val="false"/>
          <w:i w:val="false"/>
          <w:color w:val="000000"/>
          <w:sz w:val="28"/>
        </w:rPr>
        <w:t>
</w:t>
      </w:r>
      <w:r>
        <w:rPr>
          <w:rFonts w:ascii="Times New Roman"/>
          <w:b w:val="false"/>
          <w:i w:val="false"/>
          <w:color w:val="000000"/>
          <w:sz w:val="28"/>
        </w:rPr>
        <w:t>
      58. Келіп түскен құжаттарды алдын ала қарастырудың басты мақсаты – ұйым басшысымен міндетті түрде қарастырылатын және қарастырылмайтындарға жіктеу болып табылады. Басшының міндетті түрде қарастыруын талап етпейтін құжаттар тікелей құрылымдық бөлімшілер мен жауапты тұлғаларға жолданады.</w:t>
      </w:r>
      <w:r>
        <w:br/>
      </w:r>
      <w:r>
        <w:rPr>
          <w:rFonts w:ascii="Times New Roman"/>
          <w:b w:val="false"/>
          <w:i w:val="false"/>
          <w:color w:val="000000"/>
          <w:sz w:val="28"/>
        </w:rPr>
        <w:t>
</w:t>
      </w:r>
      <w:r>
        <w:rPr>
          <w:rFonts w:ascii="Times New Roman"/>
          <w:b w:val="false"/>
          <w:i w:val="false"/>
          <w:color w:val="000000"/>
          <w:sz w:val="28"/>
        </w:rPr>
        <w:t>
      59. Басшымен міндетті түрде қарастыруға Қазақстан Республикасы Президент Әкімшілігінен, Қазақстан Республикасы Парламентінен, Қазақстан Республикасы Премьер-Министрі Кеңсесінен, орталық және жергілікті мемлекеттік органдардан, жоғары тұрған органдардан, жеке және заңды тұлғалардан келіп түскен құжаттар жатады.</w:t>
      </w:r>
      <w:r>
        <w:br/>
      </w:r>
      <w:r>
        <w:rPr>
          <w:rFonts w:ascii="Times New Roman"/>
          <w:b w:val="false"/>
          <w:i w:val="false"/>
          <w:color w:val="000000"/>
          <w:sz w:val="28"/>
        </w:rPr>
        <w:t>
</w:t>
      </w:r>
      <w:r>
        <w:rPr>
          <w:rFonts w:ascii="Times New Roman"/>
          <w:b w:val="false"/>
          <w:i w:val="false"/>
          <w:color w:val="000000"/>
          <w:sz w:val="28"/>
        </w:rPr>
        <w:t>
      60. Құжаттарды алдын ала қарастыру, оның мазмұнын, авторын, ұйымда бекітілген міндеттердің негізінде қойылған сұрақтың қиындығы мен жаңашылдығын бағалау арқылы жүзеге асырылады.</w:t>
      </w:r>
      <w:r>
        <w:br/>
      </w:r>
      <w:r>
        <w:rPr>
          <w:rFonts w:ascii="Times New Roman"/>
          <w:b w:val="false"/>
          <w:i w:val="false"/>
          <w:color w:val="000000"/>
          <w:sz w:val="28"/>
        </w:rPr>
        <w:t>
</w:t>
      </w:r>
      <w:r>
        <w:rPr>
          <w:rFonts w:ascii="Times New Roman"/>
          <w:b w:val="false"/>
          <w:i w:val="false"/>
          <w:color w:val="000000"/>
          <w:sz w:val="28"/>
        </w:rPr>
        <w:t>
      61. Құжаттарды алдын-ала қараудың алғашқы кезеңінде оларды тіркеуге алынатын және тіркеуге алынбайтын құжаттар ретінде іріктейді. Тіркелмейтін құжаттар тізбесі ұйым басшысымен (</w:t>
      </w:r>
      <w:r>
        <w:rPr>
          <w:rFonts w:ascii="Times New Roman"/>
          <w:b w:val="false"/>
          <w:i w:val="false"/>
          <w:color w:val="000000"/>
          <w:sz w:val="28"/>
        </w:rPr>
        <w:t>15-қосымша</w:t>
      </w:r>
      <w:r>
        <w:rPr>
          <w:rFonts w:ascii="Times New Roman"/>
          <w:b w:val="false"/>
          <w:i w:val="false"/>
          <w:color w:val="000000"/>
          <w:sz w:val="28"/>
        </w:rPr>
        <w:t>) бекітіледі. Тіркелмейтін құжаттар тиісті құрылымдық бөлімшелерге жолданады.</w:t>
      </w:r>
      <w:r>
        <w:br/>
      </w:r>
      <w:r>
        <w:rPr>
          <w:rFonts w:ascii="Times New Roman"/>
          <w:b w:val="false"/>
          <w:i w:val="false"/>
          <w:color w:val="000000"/>
          <w:sz w:val="28"/>
        </w:rPr>
        <w:t>
</w:t>
      </w:r>
      <w:r>
        <w:rPr>
          <w:rFonts w:ascii="Times New Roman"/>
          <w:b w:val="false"/>
          <w:i w:val="false"/>
          <w:color w:val="000000"/>
          <w:sz w:val="28"/>
        </w:rPr>
        <w:t>
      62. Тіркеуге алынатын құжаттар есептік түрде тіркеуден келіп түскен күні ұйым басшысының, құрылымдық бөлімшенің (лауазымды тұлғаның) қарауына беріледі.</w:t>
      </w:r>
      <w:r>
        <w:br/>
      </w:r>
      <w:r>
        <w:rPr>
          <w:rFonts w:ascii="Times New Roman"/>
          <w:b w:val="false"/>
          <w:i w:val="false"/>
          <w:color w:val="000000"/>
          <w:sz w:val="28"/>
        </w:rPr>
        <w:t>
</w:t>
      </w:r>
      <w:r>
        <w:rPr>
          <w:rFonts w:ascii="Times New Roman"/>
          <w:b w:val="false"/>
          <w:i w:val="false"/>
          <w:color w:val="000000"/>
          <w:sz w:val="28"/>
        </w:rPr>
        <w:t>
      Қажет жағдайда кідірмей орындауға жататын құжатты ұйым басшының қарастырусыз құжаттың мазмұнымен орындаушыға таныстыруға рұқсат етіледі.</w:t>
      </w:r>
      <w:r>
        <w:br/>
      </w:r>
      <w:r>
        <w:rPr>
          <w:rFonts w:ascii="Times New Roman"/>
          <w:b w:val="false"/>
          <w:i w:val="false"/>
          <w:color w:val="000000"/>
          <w:sz w:val="28"/>
        </w:rPr>
        <w:t>
</w:t>
      </w:r>
      <w:r>
        <w:rPr>
          <w:rFonts w:ascii="Times New Roman"/>
          <w:b w:val="false"/>
          <w:i w:val="false"/>
          <w:color w:val="000000"/>
          <w:sz w:val="28"/>
        </w:rPr>
        <w:t>
      63. Ұйым басшысы қараған құжаттар БҚҚ қызметіне (лауазымды тұлғаға) қайтарылады, ондағы бұрыштаманың мазмұны тiркеу-есепке алу нысанына енгізіледі және орындауға тапсырылады. Орындалуы бiрнеше құрылымдық бөлімшелерге жүктелген құжат оларға кезекпен беріледі немесе бір уақытта көшірмелері тапсырылады. Түпнұсқа бұрыштамада бірінші тұрған орындаушыға беріледі.</w:t>
      </w:r>
      <w:r>
        <w:br/>
      </w:r>
      <w:r>
        <w:rPr>
          <w:rFonts w:ascii="Times New Roman"/>
          <w:b w:val="false"/>
          <w:i w:val="false"/>
          <w:color w:val="000000"/>
          <w:sz w:val="28"/>
        </w:rPr>
        <w:t>
</w:t>
      </w:r>
      <w:r>
        <w:rPr>
          <w:rFonts w:ascii="Times New Roman"/>
          <w:b w:val="false"/>
          <w:i w:val="false"/>
          <w:color w:val="000000"/>
          <w:sz w:val="28"/>
        </w:rPr>
        <w:t>
      64. Мәселелерді жедел шешу кезінде құжатқа қосымша құжаттарды ресімдеудің орнына орындау құжатқа: құжаттың келіп түскен уақыты туралы (егер құжат келіп түскен уақыт пен орындаушыға жолданған уақыт ішінде аралық пайда болса), аралық орындау уақыты туралы (мәліметтер сұрату, телефон арқылы сөйлесу және басқалары), ақырғы орындаудың уақыты мен нәтижелері туралы белгі қояды.</w:t>
      </w:r>
      <w:r>
        <w:br/>
      </w:r>
      <w:r>
        <w:rPr>
          <w:rFonts w:ascii="Times New Roman"/>
          <w:b w:val="false"/>
          <w:i w:val="false"/>
          <w:color w:val="000000"/>
          <w:sz w:val="28"/>
        </w:rPr>
        <w:t>
      Барлық белгілер мәтіннен бос орында орналастырылады.</w:t>
      </w:r>
    </w:p>
    <w:bookmarkEnd w:id="26"/>
    <w:bookmarkStart w:name="z216" w:id="27"/>
    <w:p>
      <w:pPr>
        <w:spacing w:after="0"/>
        <w:ind w:left="0"/>
        <w:jc w:val="left"/>
      </w:pPr>
      <w:r>
        <w:rPr>
          <w:rFonts w:ascii="Times New Roman"/>
          <w:b/>
          <w:i w:val="false"/>
          <w:color w:val="000000"/>
        </w:rPr>
        <w:t xml:space="preserve"> 
§ 3.Шығыс құжаттарын дайындау және өңдеу тәртібі</w:t>
      </w:r>
    </w:p>
    <w:bookmarkEnd w:id="27"/>
    <w:bookmarkStart w:name="z217" w:id="28"/>
    <w:p>
      <w:pPr>
        <w:spacing w:after="0"/>
        <w:ind w:left="0"/>
        <w:jc w:val="both"/>
      </w:pPr>
      <w:r>
        <w:rPr>
          <w:rFonts w:ascii="Times New Roman"/>
          <w:b w:val="false"/>
          <w:i w:val="false"/>
          <w:color w:val="000000"/>
          <w:sz w:val="28"/>
        </w:rPr>
        <w:t>
      65. Құжат жолдауға берілген кезде толық ресімделіп және тіркелуі қажет. Құжатты жолдауға қабылдап алған БҚҚ қызметі оның дұрыс ресімделгенін, құжатта көрсетілген қосымшалардың бар болуын тексеріп алу қажет. Дұрыс ресімделмеген құжат орындаушыға қайтарылады.</w:t>
      </w:r>
      <w:r>
        <w:br/>
      </w:r>
      <w:r>
        <w:rPr>
          <w:rFonts w:ascii="Times New Roman"/>
          <w:b w:val="false"/>
          <w:i w:val="false"/>
          <w:color w:val="000000"/>
          <w:sz w:val="28"/>
        </w:rPr>
        <w:t>
</w:t>
      </w:r>
      <w:r>
        <w:rPr>
          <w:rFonts w:ascii="Times New Roman"/>
          <w:b w:val="false"/>
          <w:i w:val="false"/>
          <w:color w:val="000000"/>
          <w:sz w:val="28"/>
        </w:rPr>
        <w:t>
      66. Қол қойылған құжаттар тіркеледі және адресатқа (адресаттарға) қол қойылған (бекітілген) күні немесе келесі жұмыс күні кешіктірілмей жіберіледі, телеграмма мен телефакстерді кідірмей жіберіледі.</w:t>
      </w:r>
      <w:r>
        <w:br/>
      </w:r>
      <w:r>
        <w:rPr>
          <w:rFonts w:ascii="Times New Roman"/>
          <w:b w:val="false"/>
          <w:i w:val="false"/>
          <w:color w:val="000000"/>
          <w:sz w:val="28"/>
        </w:rPr>
        <w:t>
</w:t>
      </w:r>
      <w:r>
        <w:rPr>
          <w:rFonts w:ascii="Times New Roman"/>
          <w:b w:val="false"/>
          <w:i w:val="false"/>
          <w:color w:val="000000"/>
          <w:sz w:val="28"/>
        </w:rPr>
        <w:t>
      67. Егер басқа ұйымға жолданған құжат қайтарылуы тиіс болса, онда құжаттың бірінші парағында мәтіннен бос жиегінің оң жақ жоғарғы жағына мөр немесе қайтарылуы тиіс белгі қойылады, бұндай белгіні тіркеу есептеу түрінде жасалады (автоматтандырылған ақпараттық жүйеде деректеме түрінде).</w:t>
      </w:r>
    </w:p>
    <w:bookmarkEnd w:id="28"/>
    <w:bookmarkStart w:name="z220" w:id="29"/>
    <w:p>
      <w:pPr>
        <w:spacing w:after="0"/>
        <w:ind w:left="0"/>
        <w:jc w:val="left"/>
      </w:pPr>
      <w:r>
        <w:rPr>
          <w:rFonts w:ascii="Times New Roman"/>
          <w:b/>
          <w:i w:val="false"/>
          <w:color w:val="000000"/>
        </w:rPr>
        <w:t xml:space="preserve"> 
§ 4. Ішкі құжаттармен жұмыстың тәртібі</w:t>
      </w:r>
    </w:p>
    <w:bookmarkEnd w:id="29"/>
    <w:bookmarkStart w:name="z221" w:id="30"/>
    <w:p>
      <w:pPr>
        <w:spacing w:after="0"/>
        <w:ind w:left="0"/>
        <w:jc w:val="both"/>
      </w:pPr>
      <w:r>
        <w:rPr>
          <w:rFonts w:ascii="Times New Roman"/>
          <w:b w:val="false"/>
          <w:i w:val="false"/>
          <w:color w:val="000000"/>
          <w:sz w:val="28"/>
        </w:rPr>
        <w:t>
      68. Ішкі құжаттардың әзірлеу мен ресімделу сатыларынан өтуі шығыс құжаттарға, ал орындалу сатыларында кіріс құжаттарға сәйкес жүзеге асады.</w:t>
      </w:r>
      <w:r>
        <w:br/>
      </w:r>
      <w:r>
        <w:rPr>
          <w:rFonts w:ascii="Times New Roman"/>
          <w:b w:val="false"/>
          <w:i w:val="false"/>
          <w:color w:val="000000"/>
          <w:sz w:val="28"/>
        </w:rPr>
        <w:t>
</w:t>
      </w:r>
      <w:r>
        <w:rPr>
          <w:rFonts w:ascii="Times New Roman"/>
          <w:b w:val="false"/>
          <w:i w:val="false"/>
          <w:color w:val="000000"/>
          <w:sz w:val="28"/>
        </w:rPr>
        <w:t>
      69. Құрылымдық бөлімшелер арасында ішкі құжат алысу, құрылымдық бөлімшелердің құжаттау мен құжаттамалық басқаруға жауапты тұлғалар арқылы жүзеге асады. Құжаттарды тіркеу-есептеу түрінің белгілері қойылып беріледі.</w:t>
      </w:r>
      <w:r>
        <w:br/>
      </w:r>
      <w:r>
        <w:rPr>
          <w:rFonts w:ascii="Times New Roman"/>
          <w:b w:val="false"/>
          <w:i w:val="false"/>
          <w:color w:val="000000"/>
          <w:sz w:val="28"/>
        </w:rPr>
        <w:t>
</w:t>
      </w:r>
      <w:r>
        <w:rPr>
          <w:rFonts w:ascii="Times New Roman"/>
          <w:b w:val="false"/>
          <w:i w:val="false"/>
          <w:color w:val="000000"/>
          <w:sz w:val="28"/>
        </w:rPr>
        <w:t>
      70. Орындалған ішкі құжаттардың түпнұсқасы ұйым істер номенклатурасына сәйкес қалыптастыратын құрылымдық бөлімшеге жолданады.</w:t>
      </w:r>
      <w:r>
        <w:br/>
      </w:r>
      <w:r>
        <w:rPr>
          <w:rFonts w:ascii="Times New Roman"/>
          <w:b w:val="false"/>
          <w:i w:val="false"/>
          <w:color w:val="000000"/>
          <w:sz w:val="28"/>
        </w:rPr>
        <w:t>
</w:t>
      </w:r>
      <w:r>
        <w:rPr>
          <w:rFonts w:ascii="Times New Roman"/>
          <w:b w:val="false"/>
          <w:i w:val="false"/>
          <w:color w:val="000000"/>
          <w:sz w:val="28"/>
        </w:rPr>
        <w:t>
      71. Басшымен қол қойылған немесе өкімдік құжатпен тіркелген құжаттардың көбейтілген даналары, құжатта қарастырылып отырған мәселе қарамағына кіретін құрылымдық бөлімшелерге міндетті түрде жолданады.</w:t>
      </w:r>
    </w:p>
    <w:bookmarkEnd w:id="30"/>
    <w:bookmarkStart w:name="z225" w:id="31"/>
    <w:p>
      <w:pPr>
        <w:spacing w:after="0"/>
        <w:ind w:left="0"/>
        <w:jc w:val="left"/>
      </w:pPr>
      <w:r>
        <w:rPr>
          <w:rFonts w:ascii="Times New Roman"/>
          <w:b/>
          <w:i w:val="false"/>
          <w:color w:val="000000"/>
        </w:rPr>
        <w:t xml:space="preserve"> 
§ 5. Құжаттарды тіркеу тәртібі</w:t>
      </w:r>
    </w:p>
    <w:bookmarkEnd w:id="31"/>
    <w:bookmarkStart w:name="z226" w:id="32"/>
    <w:p>
      <w:pPr>
        <w:spacing w:after="0"/>
        <w:ind w:left="0"/>
        <w:jc w:val="both"/>
      </w:pPr>
      <w:r>
        <w:rPr>
          <w:rFonts w:ascii="Times New Roman"/>
          <w:b w:val="false"/>
          <w:i w:val="false"/>
          <w:color w:val="000000"/>
          <w:sz w:val="28"/>
        </w:rPr>
        <w:t>
      72. Есепке алуды және орындауды қажет ететін, ақпараттық-анықтамалық мақсаттарда пайдаланылатын барлық құжаттар тіркеуге алынуы тиіс.</w:t>
      </w:r>
      <w:r>
        <w:br/>
      </w:r>
      <w:r>
        <w:rPr>
          <w:rFonts w:ascii="Times New Roman"/>
          <w:b w:val="false"/>
          <w:i w:val="false"/>
          <w:color w:val="000000"/>
          <w:sz w:val="28"/>
        </w:rPr>
        <w:t>
</w:t>
      </w:r>
      <w:r>
        <w:rPr>
          <w:rFonts w:ascii="Times New Roman"/>
          <w:b w:val="false"/>
          <w:i w:val="false"/>
          <w:color w:val="000000"/>
          <w:sz w:val="28"/>
        </w:rPr>
        <w:t>
      73. Құжаттарды тіркеу әдетте БҚҚ қызметімен орталықтандырылып жүргізіледі.</w:t>
      </w:r>
      <w:r>
        <w:br/>
      </w:r>
      <w:r>
        <w:rPr>
          <w:rFonts w:ascii="Times New Roman"/>
          <w:b w:val="false"/>
          <w:i w:val="false"/>
          <w:color w:val="000000"/>
          <w:sz w:val="28"/>
        </w:rPr>
        <w:t>
</w:t>
      </w:r>
      <w:r>
        <w:rPr>
          <w:rFonts w:ascii="Times New Roman"/>
          <w:b w:val="false"/>
          <w:i w:val="false"/>
          <w:color w:val="000000"/>
          <w:sz w:val="28"/>
        </w:rPr>
        <w:t>
      Құжат айналым көлемі көп ұйымдарда орталықтандырылмаған құжаттарды тіркеу рұқсат етіледі. Бұл жағдайда ұйым басшысының қарауына келіп түскен құжаттар ұйымның өкімдік құжаттары, азаматтардың өтініштері және басшы қол қойған хат алмасулар БҚҚ қызметінде тіркеледі.</w:t>
      </w:r>
      <w:r>
        <w:br/>
      </w:r>
      <w:r>
        <w:rPr>
          <w:rFonts w:ascii="Times New Roman"/>
          <w:b w:val="false"/>
          <w:i w:val="false"/>
          <w:color w:val="000000"/>
          <w:sz w:val="28"/>
        </w:rPr>
        <w:t>
</w:t>
      </w:r>
      <w:r>
        <w:rPr>
          <w:rFonts w:ascii="Times New Roman"/>
          <w:b w:val="false"/>
          <w:i w:val="false"/>
          <w:color w:val="000000"/>
          <w:sz w:val="28"/>
        </w:rPr>
        <w:t>
      Құрылымдық бөлімшелердің аттарына келіп түскен құжаттар, басшының қол қойылған хат алмасулар тиісті құрылымдық бөлімшелерде тіркеледі.</w:t>
      </w:r>
      <w:r>
        <w:br/>
      </w:r>
      <w:r>
        <w:rPr>
          <w:rFonts w:ascii="Times New Roman"/>
          <w:b w:val="false"/>
          <w:i w:val="false"/>
          <w:color w:val="000000"/>
          <w:sz w:val="28"/>
        </w:rPr>
        <w:t>
</w:t>
      </w:r>
      <w:r>
        <w:rPr>
          <w:rFonts w:ascii="Times New Roman"/>
          <w:b w:val="false"/>
          <w:i w:val="false"/>
          <w:color w:val="000000"/>
          <w:sz w:val="28"/>
        </w:rPr>
        <w:t>
      Байланыс каналдары арқылы құжаттарды беру немесе қабылдап алу БҚҚ қызметінде немесе қабылдап алуды (беруді) жүзеге асыратын құрылымдық бөлімшеде тіркеледі.</w:t>
      </w:r>
      <w:r>
        <w:br/>
      </w:r>
      <w:r>
        <w:rPr>
          <w:rFonts w:ascii="Times New Roman"/>
          <w:b w:val="false"/>
          <w:i w:val="false"/>
          <w:color w:val="000000"/>
          <w:sz w:val="28"/>
        </w:rPr>
        <w:t>
</w:t>
      </w:r>
      <w:r>
        <w:rPr>
          <w:rFonts w:ascii="Times New Roman"/>
          <w:b w:val="false"/>
          <w:i w:val="false"/>
          <w:color w:val="000000"/>
          <w:sz w:val="28"/>
        </w:rPr>
        <w:t>
      74. Құжат ұйымдар бір рет тіркеледі: кіріс - келіп түскен күні, шығыс және ішкі – қол қойылған (бекітілген) күні. Құжат бір құрылымдық бөлімшеден екінші құрылымдық бөлімшеге жолданған кезде, құжатқа жаңа тіркеу нөмірі қойылады.</w:t>
      </w:r>
      <w:r>
        <w:br/>
      </w:r>
      <w:r>
        <w:rPr>
          <w:rFonts w:ascii="Times New Roman"/>
          <w:b w:val="false"/>
          <w:i w:val="false"/>
          <w:color w:val="000000"/>
          <w:sz w:val="28"/>
        </w:rPr>
        <w:t>
</w:t>
      </w:r>
      <w:r>
        <w:rPr>
          <w:rFonts w:ascii="Times New Roman"/>
          <w:b w:val="false"/>
          <w:i w:val="false"/>
          <w:color w:val="000000"/>
          <w:sz w:val="28"/>
        </w:rPr>
        <w:t>
      Қызметтік хат алмасулар мен азаматтық өтініштер бөлек тіркеледі.</w:t>
      </w:r>
      <w:r>
        <w:br/>
      </w:r>
      <w:r>
        <w:rPr>
          <w:rFonts w:ascii="Times New Roman"/>
          <w:b w:val="false"/>
          <w:i w:val="false"/>
          <w:color w:val="000000"/>
          <w:sz w:val="28"/>
        </w:rPr>
        <w:t>
</w:t>
      </w:r>
      <w:r>
        <w:rPr>
          <w:rFonts w:ascii="Times New Roman"/>
          <w:b w:val="false"/>
          <w:i w:val="false"/>
          <w:color w:val="000000"/>
          <w:sz w:val="28"/>
        </w:rPr>
        <w:t>
      75. Ұйымда мынадай тіркеу-бақылау түрлері (бұдан әрі - ТБТ) қолданылады:</w:t>
      </w:r>
      <w:r>
        <w:br/>
      </w:r>
      <w:r>
        <w:rPr>
          <w:rFonts w:ascii="Times New Roman"/>
          <w:b w:val="false"/>
          <w:i w:val="false"/>
          <w:color w:val="000000"/>
          <w:sz w:val="28"/>
        </w:rPr>
        <w:t>
</w:t>
      </w:r>
      <w:r>
        <w:rPr>
          <w:rFonts w:ascii="Times New Roman"/>
          <w:b w:val="false"/>
          <w:i w:val="false"/>
          <w:color w:val="000000"/>
          <w:sz w:val="28"/>
        </w:rPr>
        <w:t>
      1) карточкалы (</w:t>
      </w:r>
      <w:r>
        <w:rPr>
          <w:rFonts w:ascii="Times New Roman"/>
          <w:b w:val="false"/>
          <w:i w:val="false"/>
          <w:color w:val="000000"/>
          <w:sz w:val="28"/>
        </w:rPr>
        <w:t>16-қосымша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журналдық (</w:t>
      </w:r>
      <w:r>
        <w:rPr>
          <w:rFonts w:ascii="Times New Roman"/>
          <w:b w:val="false"/>
          <w:i w:val="false"/>
          <w:color w:val="000000"/>
          <w:sz w:val="28"/>
        </w:rPr>
        <w:t>17-қосымша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автоматтандырылған ақпараттық жүйеде – электрондық тіркеу бақылау карточкасы (бұдан әрі – ЭТБК).</w:t>
      </w:r>
      <w:r>
        <w:br/>
      </w:r>
      <w:r>
        <w:rPr>
          <w:rFonts w:ascii="Times New Roman"/>
          <w:b w:val="false"/>
          <w:i w:val="false"/>
          <w:color w:val="000000"/>
          <w:sz w:val="28"/>
        </w:rPr>
        <w:t>
</w:t>
      </w:r>
      <w:r>
        <w:rPr>
          <w:rFonts w:ascii="Times New Roman"/>
          <w:b w:val="false"/>
          <w:i w:val="false"/>
          <w:color w:val="000000"/>
          <w:sz w:val="28"/>
        </w:rPr>
        <w:t>
      76. Міндетті түрде тіркелуі қажет құжат туралы келесі мәліметтерден тұрады:</w:t>
      </w:r>
      <w:r>
        <w:br/>
      </w:r>
      <w:r>
        <w:rPr>
          <w:rFonts w:ascii="Times New Roman"/>
          <w:b w:val="false"/>
          <w:i w:val="false"/>
          <w:color w:val="000000"/>
          <w:sz w:val="28"/>
        </w:rPr>
        <w:t>
</w:t>
      </w:r>
      <w:r>
        <w:rPr>
          <w:rFonts w:ascii="Times New Roman"/>
          <w:b w:val="false"/>
          <w:i w:val="false"/>
          <w:color w:val="000000"/>
          <w:sz w:val="28"/>
        </w:rPr>
        <w:t>
      1) ұйым авторы (автор немесе корреспондент);</w:t>
      </w:r>
      <w:r>
        <w:br/>
      </w:r>
      <w:r>
        <w:rPr>
          <w:rFonts w:ascii="Times New Roman"/>
          <w:b w:val="false"/>
          <w:i w:val="false"/>
          <w:color w:val="000000"/>
          <w:sz w:val="28"/>
        </w:rPr>
        <w:t>
</w:t>
      </w:r>
      <w:r>
        <w:rPr>
          <w:rFonts w:ascii="Times New Roman"/>
          <w:b w:val="false"/>
          <w:i w:val="false"/>
          <w:color w:val="000000"/>
          <w:sz w:val="28"/>
        </w:rPr>
        <w:t>
      2) құжат түрінің атауы;</w:t>
      </w:r>
      <w:r>
        <w:br/>
      </w:r>
      <w:r>
        <w:rPr>
          <w:rFonts w:ascii="Times New Roman"/>
          <w:b w:val="false"/>
          <w:i w:val="false"/>
          <w:color w:val="000000"/>
          <w:sz w:val="28"/>
        </w:rPr>
        <w:t>
</w:t>
      </w:r>
      <w:r>
        <w:rPr>
          <w:rFonts w:ascii="Times New Roman"/>
          <w:b w:val="false"/>
          <w:i w:val="false"/>
          <w:color w:val="000000"/>
          <w:sz w:val="28"/>
        </w:rPr>
        <w:t>
      3) келіп түскен құжаттың уақыты мен тіркеу нөмірі;</w:t>
      </w:r>
      <w:r>
        <w:br/>
      </w:r>
      <w:r>
        <w:rPr>
          <w:rFonts w:ascii="Times New Roman"/>
          <w:b w:val="false"/>
          <w:i w:val="false"/>
          <w:color w:val="000000"/>
          <w:sz w:val="28"/>
        </w:rPr>
        <w:t>
</w:t>
      </w:r>
      <w:r>
        <w:rPr>
          <w:rFonts w:ascii="Times New Roman"/>
          <w:b w:val="false"/>
          <w:i w:val="false"/>
          <w:color w:val="000000"/>
          <w:sz w:val="28"/>
        </w:rPr>
        <w:t>
      4) мәтінің тақырыбы (құжаттың қысқаша мазмұны);</w:t>
      </w:r>
      <w:r>
        <w:br/>
      </w:r>
      <w:r>
        <w:rPr>
          <w:rFonts w:ascii="Times New Roman"/>
          <w:b w:val="false"/>
          <w:i w:val="false"/>
          <w:color w:val="000000"/>
          <w:sz w:val="28"/>
        </w:rPr>
        <w:t>
</w:t>
      </w:r>
      <w:r>
        <w:rPr>
          <w:rFonts w:ascii="Times New Roman"/>
          <w:b w:val="false"/>
          <w:i w:val="false"/>
          <w:color w:val="000000"/>
          <w:sz w:val="28"/>
        </w:rPr>
        <w:t>
      5) бұрыштама (орындаушы, тапсырманың мазмұны, авторы, уақыты);</w:t>
      </w:r>
      <w:r>
        <w:br/>
      </w:r>
      <w:r>
        <w:rPr>
          <w:rFonts w:ascii="Times New Roman"/>
          <w:b w:val="false"/>
          <w:i w:val="false"/>
          <w:color w:val="000000"/>
          <w:sz w:val="28"/>
        </w:rPr>
        <w:t>
</w:t>
      </w:r>
      <w:r>
        <w:rPr>
          <w:rFonts w:ascii="Times New Roman"/>
          <w:b w:val="false"/>
          <w:i w:val="false"/>
          <w:color w:val="000000"/>
          <w:sz w:val="28"/>
        </w:rPr>
        <w:t>
      6) құжаттың орындалу уақыты;</w:t>
      </w:r>
      <w:r>
        <w:br/>
      </w:r>
      <w:r>
        <w:rPr>
          <w:rFonts w:ascii="Times New Roman"/>
          <w:b w:val="false"/>
          <w:i w:val="false"/>
          <w:color w:val="000000"/>
          <w:sz w:val="28"/>
        </w:rPr>
        <w:t>
</w:t>
      </w:r>
      <w:r>
        <w:rPr>
          <w:rFonts w:ascii="Times New Roman"/>
          <w:b w:val="false"/>
          <w:i w:val="false"/>
          <w:color w:val="000000"/>
          <w:sz w:val="28"/>
        </w:rPr>
        <w:t>
      7) құжаттың алынғаны туралы орындаушының қолы;</w:t>
      </w:r>
      <w:r>
        <w:br/>
      </w:r>
      <w:r>
        <w:rPr>
          <w:rFonts w:ascii="Times New Roman"/>
          <w:b w:val="false"/>
          <w:i w:val="false"/>
          <w:color w:val="000000"/>
          <w:sz w:val="28"/>
        </w:rPr>
        <w:t>
</w:t>
      </w:r>
      <w:r>
        <w:rPr>
          <w:rFonts w:ascii="Times New Roman"/>
          <w:b w:val="false"/>
          <w:i w:val="false"/>
          <w:color w:val="000000"/>
          <w:sz w:val="28"/>
        </w:rPr>
        <w:t>
      8) құжаттың орындалу және оның іске жіберілгендігі туралы белгі.</w:t>
      </w:r>
      <w:r>
        <w:br/>
      </w:r>
      <w:r>
        <w:rPr>
          <w:rFonts w:ascii="Times New Roman"/>
          <w:b w:val="false"/>
          <w:i w:val="false"/>
          <w:color w:val="000000"/>
          <w:sz w:val="28"/>
        </w:rPr>
        <w:t>
</w:t>
      </w:r>
      <w:r>
        <w:rPr>
          <w:rFonts w:ascii="Times New Roman"/>
          <w:b w:val="false"/>
          <w:i w:val="false"/>
          <w:color w:val="000000"/>
          <w:sz w:val="28"/>
        </w:rPr>
        <w:t>
      Құжаттың сипаты мен ақпаратты қолданудың міндеттеріне қарай міндетті мәліметтер құрамы басқа да мәліметтермен толықтырыла алады (қосымшаның бар болуы, парақтар саны, мекеме ішіндегі құжаттың қозғалуы, орындалу мерзімі мен басқалары).</w:t>
      </w:r>
      <w:r>
        <w:br/>
      </w:r>
      <w:r>
        <w:rPr>
          <w:rFonts w:ascii="Times New Roman"/>
          <w:b w:val="false"/>
          <w:i w:val="false"/>
          <w:color w:val="000000"/>
          <w:sz w:val="28"/>
        </w:rPr>
        <w:t>
</w:t>
      </w:r>
      <w:r>
        <w:rPr>
          <w:rFonts w:ascii="Times New Roman"/>
          <w:b w:val="false"/>
          <w:i w:val="false"/>
          <w:color w:val="000000"/>
          <w:sz w:val="28"/>
        </w:rPr>
        <w:t>
      77. Жауап-құжаттарды бастапқы құжаттардың ТБТ тіркеу жолымен жүзеге асырылады. Жауап-құжатқа тиісті тіркеу нөмірлер шегінде реттік нөмір беріледі.</w:t>
      </w:r>
      <w:r>
        <w:br/>
      </w:r>
      <w:r>
        <w:rPr>
          <w:rFonts w:ascii="Times New Roman"/>
          <w:b w:val="false"/>
          <w:i w:val="false"/>
          <w:color w:val="000000"/>
          <w:sz w:val="28"/>
        </w:rPr>
        <w:t>
</w:t>
      </w:r>
      <w:r>
        <w:rPr>
          <w:rFonts w:ascii="Times New Roman"/>
          <w:b w:val="false"/>
          <w:i w:val="false"/>
          <w:color w:val="000000"/>
          <w:sz w:val="28"/>
        </w:rPr>
        <w:t>
      78. Ақпараттық-іздеу жүйесінде тіркелген кезде алынған құжат туралы ақпаратқа картотека мен топтастырылған анықтамалар енеді.</w:t>
      </w:r>
      <w:r>
        <w:br/>
      </w:r>
      <w:r>
        <w:rPr>
          <w:rFonts w:ascii="Times New Roman"/>
          <w:b w:val="false"/>
          <w:i w:val="false"/>
          <w:color w:val="000000"/>
          <w:sz w:val="28"/>
        </w:rPr>
        <w:t>
</w:t>
      </w:r>
      <w:r>
        <w:rPr>
          <w:rFonts w:ascii="Times New Roman"/>
          <w:b w:val="false"/>
          <w:i w:val="false"/>
          <w:color w:val="000000"/>
          <w:sz w:val="28"/>
        </w:rPr>
        <w:t>
      79. Карточкалық тіркеу кезінде БТК картотеканы құрай алатын саны: корреспонденттер, құжат түрлері, құжат авторы бойынша, бақылаушылық, кодификациялық, азаматтардың өтініштері бойынша ақпараттық іздеудің мәселелеріне қатысты басылып шығарылады.</w:t>
      </w:r>
      <w:r>
        <w:br/>
      </w:r>
      <w:r>
        <w:rPr>
          <w:rFonts w:ascii="Times New Roman"/>
          <w:b w:val="false"/>
          <w:i w:val="false"/>
          <w:color w:val="000000"/>
          <w:sz w:val="28"/>
        </w:rPr>
        <w:t>
</w:t>
      </w:r>
      <w:r>
        <w:rPr>
          <w:rFonts w:ascii="Times New Roman"/>
          <w:b w:val="false"/>
          <w:i w:val="false"/>
          <w:color w:val="000000"/>
          <w:sz w:val="28"/>
        </w:rPr>
        <w:t>
      80. Ақпараттық-іздеу жүйесінің тиімді жұмыс істеуіне топтастырылған анықтамалар әзірлеу жолымен қол жеткізуге болады: (ұйым қызметі мәселелерінің топтасу, құжаттардың түрлеріне қарай топтастыру, корреспонденттердің топтастырылу, істер номенклатурасы және басқалары).</w:t>
      </w:r>
      <w:r>
        <w:br/>
      </w:r>
      <w:r>
        <w:rPr>
          <w:rFonts w:ascii="Times New Roman"/>
          <w:b w:val="false"/>
          <w:i w:val="false"/>
          <w:color w:val="000000"/>
          <w:sz w:val="28"/>
        </w:rPr>
        <w:t>
</w:t>
      </w:r>
      <w:r>
        <w:rPr>
          <w:rFonts w:ascii="Times New Roman"/>
          <w:b w:val="false"/>
          <w:i w:val="false"/>
          <w:color w:val="000000"/>
          <w:sz w:val="28"/>
        </w:rPr>
        <w:t>
      81. Автоматтандырылған ақпараттық-іздеу жүйесінің деректер базасының жазбалар жиегі құжатты жедел іздестіру мен орындалуын бақылау толық жауап беруі қажет.</w:t>
      </w:r>
    </w:p>
    <w:bookmarkEnd w:id="32"/>
    <w:bookmarkStart w:name="z252" w:id="33"/>
    <w:p>
      <w:pPr>
        <w:spacing w:after="0"/>
        <w:ind w:left="0"/>
        <w:jc w:val="left"/>
      </w:pPr>
      <w:r>
        <w:rPr>
          <w:rFonts w:ascii="Times New Roman"/>
          <w:b/>
          <w:i w:val="false"/>
          <w:color w:val="000000"/>
        </w:rPr>
        <w:t xml:space="preserve"> 
§ 6. Құжаттың орындалуын бақылау</w:t>
      </w:r>
    </w:p>
    <w:bookmarkEnd w:id="33"/>
    <w:bookmarkStart w:name="z253" w:id="34"/>
    <w:p>
      <w:pPr>
        <w:spacing w:after="0"/>
        <w:ind w:left="0"/>
        <w:jc w:val="both"/>
      </w:pPr>
      <w:r>
        <w:rPr>
          <w:rFonts w:ascii="Times New Roman"/>
          <w:b w:val="false"/>
          <w:i w:val="false"/>
          <w:color w:val="000000"/>
          <w:sz w:val="28"/>
        </w:rPr>
        <w:t>
      82. Құжаттардың орындалуын бақылауға алуға, құжаттарды бақылауға алу, орындалу барысын қадағалау, орындалған құжатты бақылаудан алу, орындалған құжаттарды іске жіберу, есепке алу, жалпылау мен құжат барысын сараптау және құжаттардың орындалу нәтижелері, басшылықты құжаттардың орындалуы жайлы ақпараттандыру жатады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83. Орындалуды және тіркеуді талап ететін барлық құжаттар бақылауға алынады.</w:t>
      </w:r>
      <w:r>
        <w:br/>
      </w:r>
      <w:r>
        <w:rPr>
          <w:rFonts w:ascii="Times New Roman"/>
          <w:b w:val="false"/>
          <w:i w:val="false"/>
          <w:color w:val="000000"/>
          <w:sz w:val="28"/>
        </w:rPr>
        <w:t>
</w:t>
      </w:r>
      <w:r>
        <w:rPr>
          <w:rFonts w:ascii="Times New Roman"/>
          <w:b w:val="false"/>
          <w:i w:val="false"/>
          <w:color w:val="000000"/>
          <w:sz w:val="28"/>
        </w:rPr>
        <w:t>
      84. Құжаттардың орындалуын бақылау мәселе мәніне қарай құрылымдық бөлімшелердің басшыларына немесе лауазымды тұлғаларға жүктеледі.</w:t>
      </w:r>
      <w:r>
        <w:br/>
      </w:r>
      <w:r>
        <w:rPr>
          <w:rFonts w:ascii="Times New Roman"/>
          <w:b w:val="false"/>
          <w:i w:val="false"/>
          <w:color w:val="000000"/>
          <w:sz w:val="28"/>
        </w:rPr>
        <w:t>
</w:t>
      </w:r>
      <w:r>
        <w:rPr>
          <w:rFonts w:ascii="Times New Roman"/>
          <w:b w:val="false"/>
          <w:i w:val="false"/>
          <w:color w:val="000000"/>
          <w:sz w:val="28"/>
        </w:rPr>
        <w:t>
      Құжаттарды орындаудың мерзімдеріне бақылау жасауды БҚҚ қызметі жүзеге асырады.</w:t>
      </w:r>
      <w:r>
        <w:br/>
      </w:r>
      <w:r>
        <w:rPr>
          <w:rFonts w:ascii="Times New Roman"/>
          <w:b w:val="false"/>
          <w:i w:val="false"/>
          <w:color w:val="000000"/>
          <w:sz w:val="28"/>
        </w:rPr>
        <w:t>
</w:t>
      </w:r>
      <w:r>
        <w:rPr>
          <w:rFonts w:ascii="Times New Roman"/>
          <w:b w:val="false"/>
          <w:i w:val="false"/>
          <w:color w:val="000000"/>
          <w:sz w:val="28"/>
        </w:rPr>
        <w:t>
      85. Құжаттардың орындалуына бақылауды ұйымдастырған кезде ТБК (ЭТБК) пайдаланылады. Бақылаушылық картотека құжаттың орындалу мерзіміне, орындаушыларға, құжаттардың топтарына қарай жүйеленеді.</w:t>
      </w:r>
      <w:r>
        <w:br/>
      </w:r>
      <w:r>
        <w:rPr>
          <w:rFonts w:ascii="Times New Roman"/>
          <w:b w:val="false"/>
          <w:i w:val="false"/>
          <w:color w:val="000000"/>
          <w:sz w:val="28"/>
        </w:rPr>
        <w:t>
</w:t>
      </w:r>
      <w:r>
        <w:rPr>
          <w:rFonts w:ascii="Times New Roman"/>
          <w:b w:val="false"/>
          <w:i w:val="false"/>
          <w:color w:val="000000"/>
          <w:sz w:val="28"/>
        </w:rPr>
        <w:t>
      Бақылауға алынатын құжаттар саны аз болған жағдайда, бақылауға алу тіркеу журналында тиісті белгілер қою арқылы жүзеге асады.</w:t>
      </w:r>
      <w:r>
        <w:br/>
      </w:r>
      <w:r>
        <w:rPr>
          <w:rFonts w:ascii="Times New Roman"/>
          <w:b w:val="false"/>
          <w:i w:val="false"/>
          <w:color w:val="000000"/>
          <w:sz w:val="28"/>
        </w:rPr>
        <w:t>
</w:t>
      </w:r>
      <w:r>
        <w:rPr>
          <w:rFonts w:ascii="Times New Roman"/>
          <w:b w:val="false"/>
          <w:i w:val="false"/>
          <w:color w:val="000000"/>
          <w:sz w:val="28"/>
        </w:rPr>
        <w:t>
      Автоматтандырылған ақпараттық жүйедегі ЭТБК тиісті деректемелерін толтыру құжатты автоматты түрде бақылауға қояды.</w:t>
      </w:r>
      <w:r>
        <w:br/>
      </w:r>
      <w:r>
        <w:rPr>
          <w:rFonts w:ascii="Times New Roman"/>
          <w:b w:val="false"/>
          <w:i w:val="false"/>
          <w:color w:val="000000"/>
          <w:sz w:val="28"/>
        </w:rPr>
        <w:t>
</w:t>
      </w:r>
      <w:r>
        <w:rPr>
          <w:rFonts w:ascii="Times New Roman"/>
          <w:b w:val="false"/>
          <w:i w:val="false"/>
          <w:color w:val="000000"/>
          <w:sz w:val="28"/>
        </w:rPr>
        <w:t>
      86. Құжатты бақылаудан тапсырма берген басшы немесе оның тапсырмасы бойынша - БҚҚ қызметі алады.</w:t>
      </w:r>
    </w:p>
    <w:bookmarkEnd w:id="34"/>
    <w:bookmarkStart w:name="z261" w:id="35"/>
    <w:p>
      <w:pPr>
        <w:spacing w:after="0"/>
        <w:ind w:left="0"/>
        <w:jc w:val="left"/>
      </w:pPr>
      <w:r>
        <w:rPr>
          <w:rFonts w:ascii="Times New Roman"/>
          <w:b/>
          <w:i w:val="false"/>
          <w:color w:val="000000"/>
        </w:rPr>
        <w:t xml:space="preserve"> 
§ 7. Жеке және заңды тұлғалардың өтініштерімен жұмыс</w:t>
      </w:r>
    </w:p>
    <w:bookmarkEnd w:id="35"/>
    <w:bookmarkStart w:name="z262" w:id="36"/>
    <w:p>
      <w:pPr>
        <w:spacing w:after="0"/>
        <w:ind w:left="0"/>
        <w:jc w:val="both"/>
      </w:pPr>
      <w:r>
        <w:rPr>
          <w:rFonts w:ascii="Times New Roman"/>
          <w:b w:val="false"/>
          <w:i w:val="false"/>
          <w:color w:val="000000"/>
          <w:sz w:val="28"/>
        </w:rPr>
        <w:t>
      87. Жеке және заңды тұлғалардың өтініштері бойынша іс жүргізу "Жеке және заңды тұлғалардың өтініштерін қараудың тәртібі туралы" Қазақстан Республикасының 2007 жылғы 12 ақпандағы N 221 </w:t>
      </w:r>
      <w:r>
        <w:rPr>
          <w:rFonts w:ascii="Times New Roman"/>
          <w:b w:val="false"/>
          <w:i w:val="false"/>
          <w:color w:val="000000"/>
          <w:sz w:val="28"/>
        </w:rPr>
        <w:t>Заңына</w:t>
      </w:r>
      <w:r>
        <w:rPr>
          <w:rFonts w:ascii="Times New Roman"/>
          <w:b w:val="false"/>
          <w:i w:val="false"/>
          <w:color w:val="000000"/>
          <w:sz w:val="28"/>
        </w:rPr>
        <w:t xml:space="preserve"> сәйкес жалпыдан бөлек жүргізіледі.</w:t>
      </w:r>
      <w:r>
        <w:br/>
      </w:r>
      <w:r>
        <w:rPr>
          <w:rFonts w:ascii="Times New Roman"/>
          <w:b w:val="false"/>
          <w:i w:val="false"/>
          <w:color w:val="000000"/>
          <w:sz w:val="28"/>
        </w:rPr>
        <w:t>
</w:t>
      </w:r>
      <w:r>
        <w:rPr>
          <w:rFonts w:ascii="Times New Roman"/>
          <w:b w:val="false"/>
          <w:i w:val="false"/>
          <w:color w:val="000000"/>
          <w:sz w:val="28"/>
        </w:rPr>
        <w:t>
      88. Азаматтардың өтініштері (ұсыныстар, арыздар, шағымдар, лебіздер және сұрау салулар) бір орталықтан есепке алынады және ТБТ ұйымға келіп түскен күнінде тіркеледі.</w:t>
      </w:r>
      <w:r>
        <w:br/>
      </w:r>
      <w:r>
        <w:rPr>
          <w:rFonts w:ascii="Times New Roman"/>
          <w:b w:val="false"/>
          <w:i w:val="false"/>
          <w:color w:val="000000"/>
          <w:sz w:val="28"/>
        </w:rPr>
        <w:t>
</w:t>
      </w:r>
      <w:r>
        <w:rPr>
          <w:rFonts w:ascii="Times New Roman"/>
          <w:b w:val="false"/>
          <w:i w:val="false"/>
          <w:color w:val="000000"/>
          <w:sz w:val="28"/>
        </w:rPr>
        <w:t>
      Лауазымды тұлғалар жеке және заңды тұлғаларды жеке қабылдаған кезде алған жазбаша және ауызша өтініштер де орталықтандырылған тіркеуге алынуы тиіс.</w:t>
      </w:r>
      <w:r>
        <w:br/>
      </w:r>
      <w:r>
        <w:rPr>
          <w:rFonts w:ascii="Times New Roman"/>
          <w:b w:val="false"/>
          <w:i w:val="false"/>
          <w:color w:val="000000"/>
          <w:sz w:val="28"/>
        </w:rPr>
        <w:t>
</w:t>
      </w:r>
      <w:r>
        <w:rPr>
          <w:rFonts w:ascii="Times New Roman"/>
          <w:b w:val="false"/>
          <w:i w:val="false"/>
          <w:color w:val="000000"/>
          <w:sz w:val="28"/>
        </w:rPr>
        <w:t>
      89. Жеке тұлғалардың өтініштерің тіркеу нөмірлері "ЖТ" әріптік индексінен, автор тегінің бас әрпінен және ТБТ бойынша реттік нөмірінен тұрады.</w:t>
      </w:r>
      <w:r>
        <w:br/>
      </w:r>
      <w:r>
        <w:rPr>
          <w:rFonts w:ascii="Times New Roman"/>
          <w:b w:val="false"/>
          <w:i w:val="false"/>
          <w:color w:val="000000"/>
          <w:sz w:val="28"/>
        </w:rPr>
        <w:t>
</w:t>
      </w:r>
      <w:r>
        <w:rPr>
          <w:rFonts w:ascii="Times New Roman"/>
          <w:b w:val="false"/>
          <w:i w:val="false"/>
          <w:color w:val="000000"/>
          <w:sz w:val="28"/>
        </w:rPr>
        <w:t>
      Заңды тұлғалардың өтініштерің тіркеу нөмірлері "ЗТ" әріптік индексінен, өтінішке қол қойған лауазымды тұлғаның тегінің бас әрпінен, және ТБТ реттік нөмірінен тұрады.</w:t>
      </w:r>
      <w:r>
        <w:br/>
      </w:r>
      <w:r>
        <w:rPr>
          <w:rFonts w:ascii="Times New Roman"/>
          <w:b w:val="false"/>
          <w:i w:val="false"/>
          <w:color w:val="000000"/>
          <w:sz w:val="28"/>
        </w:rPr>
        <w:t>
</w:t>
      </w:r>
      <w:r>
        <w:rPr>
          <w:rFonts w:ascii="Times New Roman"/>
          <w:b w:val="false"/>
          <w:i w:val="false"/>
          <w:color w:val="000000"/>
          <w:sz w:val="28"/>
        </w:rPr>
        <w:t>
      Өтініштің авторын белгілеу мүмкін емес өтініштердің тіркеу нөмірі "АБМ" әріптік индексінен және ТБТ реттік нөмірінен тұрады.</w:t>
      </w:r>
      <w:r>
        <w:br/>
      </w:r>
      <w:r>
        <w:rPr>
          <w:rFonts w:ascii="Times New Roman"/>
          <w:b w:val="false"/>
          <w:i w:val="false"/>
          <w:color w:val="000000"/>
          <w:sz w:val="28"/>
        </w:rPr>
        <w:t>
</w:t>
      </w:r>
      <w:r>
        <w:rPr>
          <w:rFonts w:ascii="Times New Roman"/>
          <w:b w:val="false"/>
          <w:i w:val="false"/>
          <w:color w:val="000000"/>
          <w:sz w:val="28"/>
        </w:rPr>
        <w:t>
      90. Өтініш қайталанып түскен кезде оған кезекті тіркеу нөмірі беріледі, ал ТБТ құжаттың алғашқы нөмірі көрсетіледі. Қайталанған өтініштің бірінші парағына жоғарғы оң жақ бұрышынан және ТБТ "Қайталанған" белгісі қойылады. Егер тұлға, бір мәселе бойынша екі реттен кем емес өтініш жолдаған болса, алғашқы жолдаған өтінішіне алған жауабымен келіспейтін болса, егер өтініш келіп түскен уақытынан қарау мерзімі өтіп кеткен болса, өтініш беруші жауап алмаған болса, өтінішті қарау және мәселелерді шешуде қемшіліктер кеткен болса, онда өтініші қайталанған деп есептеледі.</w:t>
      </w:r>
      <w:r>
        <w:br/>
      </w:r>
      <w:r>
        <w:rPr>
          <w:rFonts w:ascii="Times New Roman"/>
          <w:b w:val="false"/>
          <w:i w:val="false"/>
          <w:color w:val="000000"/>
          <w:sz w:val="28"/>
        </w:rPr>
        <w:t>
</w:t>
      </w:r>
      <w:r>
        <w:rPr>
          <w:rFonts w:ascii="Times New Roman"/>
          <w:b w:val="false"/>
          <w:i w:val="false"/>
          <w:color w:val="000000"/>
          <w:sz w:val="28"/>
        </w:rPr>
        <w:t>
      91. Сол бір тұлғаның сол бір мәселе бойынша әртүрлі мекен-жайға бағыттаған, сөйтіп қарау үшін бір ұйымға келіп түскен өтініштері қиғаш сызық (бөлгіш) арқылы реттік нөмір қосылып бірінші өтінішінің тіркеу нөмірімен есепке алынады.</w:t>
      </w:r>
      <w:r>
        <w:br/>
      </w:r>
      <w:r>
        <w:rPr>
          <w:rFonts w:ascii="Times New Roman"/>
          <w:b w:val="false"/>
          <w:i w:val="false"/>
          <w:color w:val="000000"/>
          <w:sz w:val="28"/>
        </w:rPr>
        <w:t>
</w:t>
      </w:r>
      <w:r>
        <w:rPr>
          <w:rFonts w:ascii="Times New Roman"/>
          <w:b w:val="false"/>
          <w:i w:val="false"/>
          <w:color w:val="000000"/>
          <w:sz w:val="28"/>
        </w:rPr>
        <w:t>
      92. Өтініштің авторын белгілеу мүмкін емес, қолтаңбасы, оның ішінде электрондық цифрлық қолтаңбасы, арыз берушінің пошталық мекен-жайы жоқ жеке және заңды тұлғалардың өтініштері иесі бүрмеленген өтініш болып есептеледі және қарастыруға жатпайды. Мазмұнында дайындалып жатқан немесе жасалған қылмыстарға және мемлекеттік немесе қоғамдық қауіпсіздікке қатысты мәліметтер бар өтініштерден басқасы. Лауазымдық міндеттерінде жеке және заңды тұлғалардың өтініштері мен жұмыс істеу көрсетілген, лауазымдық тұлға бұндай өтініштерді кешіктірмей құзыретті мемлекеттік органдарға жолдауы тиіс.</w:t>
      </w:r>
      <w:r>
        <w:br/>
      </w:r>
      <w:r>
        <w:rPr>
          <w:rFonts w:ascii="Times New Roman"/>
          <w:b w:val="false"/>
          <w:i w:val="false"/>
          <w:color w:val="000000"/>
          <w:sz w:val="28"/>
        </w:rPr>
        <w:t>
</w:t>
      </w:r>
      <w:r>
        <w:rPr>
          <w:rFonts w:ascii="Times New Roman"/>
          <w:b w:val="false"/>
          <w:i w:val="false"/>
          <w:color w:val="000000"/>
          <w:sz w:val="28"/>
        </w:rPr>
        <w:t>
      Сұрақтың мазмұны баяндалмаған жеке және заңды тұлғалардың өтініштері қаралмайды.</w:t>
      </w:r>
      <w:r>
        <w:br/>
      </w:r>
      <w:r>
        <w:rPr>
          <w:rFonts w:ascii="Times New Roman"/>
          <w:b w:val="false"/>
          <w:i w:val="false"/>
          <w:color w:val="000000"/>
          <w:sz w:val="28"/>
        </w:rPr>
        <w:t>
</w:t>
      </w:r>
      <w:r>
        <w:rPr>
          <w:rFonts w:ascii="Times New Roman"/>
          <w:b w:val="false"/>
          <w:i w:val="false"/>
          <w:color w:val="000000"/>
          <w:sz w:val="28"/>
        </w:rPr>
        <w:t>
      93. Жеке және заңды тұлғаның өтінішінің көлемі көп болса ұйымда өтініш авторлары - азаматтар фамилиясының әліпбилік көрсеткіші жасалады.</w:t>
      </w:r>
      <w:r>
        <w:br/>
      </w:r>
      <w:r>
        <w:rPr>
          <w:rFonts w:ascii="Times New Roman"/>
          <w:b w:val="false"/>
          <w:i w:val="false"/>
          <w:color w:val="000000"/>
          <w:sz w:val="28"/>
        </w:rPr>
        <w:t>
</w:t>
      </w:r>
      <w:r>
        <w:rPr>
          <w:rFonts w:ascii="Times New Roman"/>
          <w:b w:val="false"/>
          <w:i w:val="false"/>
          <w:color w:val="000000"/>
          <w:sz w:val="28"/>
        </w:rPr>
        <w:t>
      94. Өтініштерге жауапты ұйым немесе құрылымдық бөлімше (лауазымды тұлғамен) басшысы ауызша немесе жазбаша түрде береді. Жауап ауызша берілгенде тіркеу-есепке алу нысанына тиісті жазба жасалады. Жазбаша жауаптың тіркеу нөмірі құрылымдық бөлімше индексінен, істің істер номенклатурасындағы нөмірінен және өтініштің тіркеу нөмірінен тұрады.</w:t>
      </w:r>
      <w:r>
        <w:br/>
      </w:r>
      <w:r>
        <w:rPr>
          <w:rFonts w:ascii="Times New Roman"/>
          <w:b w:val="false"/>
          <w:i w:val="false"/>
          <w:color w:val="000000"/>
          <w:sz w:val="28"/>
        </w:rPr>
        <w:t>
</w:t>
      </w:r>
      <w:r>
        <w:rPr>
          <w:rFonts w:ascii="Times New Roman"/>
          <w:b w:val="false"/>
          <w:i w:val="false"/>
          <w:color w:val="000000"/>
          <w:sz w:val="28"/>
        </w:rPr>
        <w:t>
      Ауызша жауап берілсе тиісті тіркеу-есепке алу нысанына жазба жазылады. Жазбаша берілген жауаптың тіркеу нөмірі құрылымдық бөлімшенің индексінен, істер номенклатурасы бойынша істің нөмірінен және өтініштердің тіркелу нөмірлерінен құрылады.</w:t>
      </w:r>
      <w:r>
        <w:br/>
      </w:r>
      <w:r>
        <w:rPr>
          <w:rFonts w:ascii="Times New Roman"/>
          <w:b w:val="false"/>
          <w:i w:val="false"/>
          <w:color w:val="000000"/>
          <w:sz w:val="28"/>
        </w:rPr>
        <w:t>
</w:t>
      </w:r>
      <w:r>
        <w:rPr>
          <w:rFonts w:ascii="Times New Roman"/>
          <w:b w:val="false"/>
          <w:i w:val="false"/>
          <w:color w:val="000000"/>
          <w:sz w:val="28"/>
        </w:rPr>
        <w:t>
      95. Орындалған өтініштер тиісті құжаттарымен бірге жеке және заңды тұлғалардың өтініштері бойынша жұмыс жүргізуші жауапты тұлғаға істерді бір орталықтан жасақтау үшін қайтарылады.</w:t>
      </w:r>
      <w:r>
        <w:br/>
      </w:r>
      <w:r>
        <w:rPr>
          <w:rFonts w:ascii="Times New Roman"/>
          <w:b w:val="false"/>
          <w:i w:val="false"/>
          <w:color w:val="000000"/>
          <w:sz w:val="28"/>
        </w:rPr>
        <w:t>
</w:t>
      </w:r>
      <w:r>
        <w:rPr>
          <w:rFonts w:ascii="Times New Roman"/>
          <w:b w:val="false"/>
          <w:i w:val="false"/>
          <w:color w:val="000000"/>
          <w:sz w:val="28"/>
        </w:rPr>
        <w:t>
      96. Жеке және заңды тұлғалардың өтініштері іске ұйым қызметінің бағыттары немесе түрлері, мәселелері бойынша тізіледі. Өтініштердің көлемі аз болған кезде істерді өтініштер авторларының фамилиялары бойынша әліпбилік ретпен жасақтауға болады.</w:t>
      </w:r>
    </w:p>
    <w:bookmarkEnd w:id="36"/>
    <w:bookmarkStart w:name="z277" w:id="37"/>
    <w:p>
      <w:pPr>
        <w:spacing w:after="0"/>
        <w:ind w:left="0"/>
        <w:jc w:val="left"/>
      </w:pPr>
      <w:r>
        <w:rPr>
          <w:rFonts w:ascii="Times New Roman"/>
          <w:b/>
          <w:i w:val="false"/>
          <w:color w:val="000000"/>
        </w:rPr>
        <w:t xml:space="preserve"> 
§ 8. Мөрлерді, мөртабандарды және бланкілерді есепке алу мен сақтау</w:t>
      </w:r>
    </w:p>
    <w:bookmarkEnd w:id="37"/>
    <w:bookmarkStart w:name="z278" w:id="38"/>
    <w:p>
      <w:pPr>
        <w:spacing w:after="0"/>
        <w:ind w:left="0"/>
        <w:jc w:val="both"/>
      </w:pPr>
      <w:r>
        <w:rPr>
          <w:rFonts w:ascii="Times New Roman"/>
          <w:b w:val="false"/>
          <w:i w:val="false"/>
          <w:color w:val="000000"/>
          <w:sz w:val="28"/>
        </w:rPr>
        <w:t>
      97. Ұйым атауы көрсетілген мөрлер, мөртабандар мен бланкілер міндетті түрде есепке алынуы және сейфтерде немесе жанбайтын темір шкафтарда сақталуы тиіс. Есепке алуды және сақтауды жүргізетін қызметкер ұйым басшысының бұйрығымен (өкімімен) анықталады.</w:t>
      </w:r>
      <w:r>
        <w:br/>
      </w:r>
      <w:r>
        <w:rPr>
          <w:rFonts w:ascii="Times New Roman"/>
          <w:b w:val="false"/>
          <w:i w:val="false"/>
          <w:color w:val="000000"/>
          <w:sz w:val="28"/>
        </w:rPr>
        <w:t>
</w:t>
      </w:r>
      <w:r>
        <w:rPr>
          <w:rFonts w:ascii="Times New Roman"/>
          <w:b w:val="false"/>
          <w:i w:val="false"/>
          <w:color w:val="000000"/>
          <w:sz w:val="28"/>
        </w:rPr>
        <w:t>
      98. Ұйым атауы көрсетілген мөрлерді, мөртабандарды және бланкiлердi есепке алу тиісті тiркеу-есепке алу нысандарында </w:t>
      </w:r>
      <w:r>
        <w:rPr>
          <w:rFonts w:ascii="Times New Roman"/>
          <w:b w:val="false"/>
          <w:i w:val="false"/>
          <w:color w:val="000000"/>
          <w:sz w:val="28"/>
        </w:rPr>
        <w:t>19-қосымшаға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Қорғалуы тиіс баспа-бланкі өнімдері, мөрлерді, мөртабандарды және құжаттарды құралдарын есепке алу мемлекеттік ұйымдар үшін белгіленген тіркеу-есепке алу түрінде жүргізіледі.</w:t>
      </w:r>
      <w:r>
        <w:br/>
      </w:r>
      <w:r>
        <w:rPr>
          <w:rFonts w:ascii="Times New Roman"/>
          <w:b w:val="false"/>
          <w:i w:val="false"/>
          <w:color w:val="000000"/>
          <w:sz w:val="28"/>
        </w:rPr>
        <w:t>
</w:t>
      </w:r>
      <w:r>
        <w:rPr>
          <w:rFonts w:ascii="Times New Roman"/>
          <w:b w:val="false"/>
          <w:i w:val="false"/>
          <w:color w:val="000000"/>
          <w:sz w:val="28"/>
        </w:rPr>
        <w:t>
      99. Бүлінген бланкілерді жою тиісті тiркеу-есепке алу нысанына белгі салу арқылы акті бойынша жүзеге асырылады.</w:t>
      </w:r>
    </w:p>
    <w:bookmarkEnd w:id="38"/>
    <w:bookmarkStart w:name="z282" w:id="39"/>
    <w:p>
      <w:pPr>
        <w:spacing w:after="0"/>
        <w:ind w:left="0"/>
        <w:jc w:val="left"/>
      </w:pPr>
      <w:r>
        <w:rPr>
          <w:rFonts w:ascii="Times New Roman"/>
          <w:b/>
          <w:i w:val="false"/>
          <w:color w:val="000000"/>
        </w:rPr>
        <w:t xml:space="preserve"> 
4-тарау. Істердің номенклатурасын әзірлеу, істерді жасақтау және ұйымның ведомстволық мұрағатына тапсыру</w:t>
      </w:r>
    </w:p>
    <w:bookmarkEnd w:id="39"/>
    <w:bookmarkStart w:name="z283" w:id="40"/>
    <w:p>
      <w:pPr>
        <w:spacing w:after="0"/>
        <w:ind w:left="0"/>
        <w:jc w:val="left"/>
      </w:pPr>
      <w:r>
        <w:rPr>
          <w:rFonts w:ascii="Times New Roman"/>
          <w:b/>
          <w:i w:val="false"/>
          <w:color w:val="000000"/>
        </w:rPr>
        <w:t xml:space="preserve"> 
§ 1. Істердің номенклатурасы</w:t>
      </w:r>
    </w:p>
    <w:bookmarkEnd w:id="40"/>
    <w:bookmarkStart w:name="z284" w:id="41"/>
    <w:p>
      <w:pPr>
        <w:spacing w:after="0"/>
        <w:ind w:left="0"/>
        <w:jc w:val="both"/>
      </w:pPr>
      <w:r>
        <w:rPr>
          <w:rFonts w:ascii="Times New Roman"/>
          <w:b w:val="false"/>
          <w:i w:val="false"/>
          <w:color w:val="000000"/>
          <w:sz w:val="28"/>
        </w:rPr>
        <w:t>
      100. Істер номенклатурасы орындалған құжаттарды істерге топтастыру, істерді жүйелеу мен есепке алу, олардың сақтау мерзімдерін анықтау және тұрақты және уақытша (10 жылдан жоғары) сақтаудағы істердің тізімдемесін құрастыруға негіз болады, сонымен қатар, уақытша (10 жылға дейінгі) сақтаудағы құжаттарды есепке алу үшін арналған.</w:t>
      </w:r>
      <w:r>
        <w:br/>
      </w:r>
      <w:r>
        <w:rPr>
          <w:rFonts w:ascii="Times New Roman"/>
          <w:b w:val="false"/>
          <w:i w:val="false"/>
          <w:color w:val="000000"/>
          <w:sz w:val="28"/>
        </w:rPr>
        <w:t>
</w:t>
      </w:r>
      <w:r>
        <w:rPr>
          <w:rFonts w:ascii="Times New Roman"/>
          <w:b w:val="false"/>
          <w:i w:val="false"/>
          <w:color w:val="000000"/>
          <w:sz w:val="28"/>
        </w:rPr>
        <w:t>
      101. Ұйымның істер номенклатурасын әзірлеген кезде құрылтайшылық құжаттарын, құрылымдық бөлімшелер туралы ережелерді, құжаттардың сақтау мерзімдері көрсетілген үлгілік, салалық (ведомстволық) тізбелерін, істердің үлгілік (үлгі) номенклатураларын, құрылымын (штат кестесін) басшылыққа алады, ұйым қызметінде жасалған құжаттардың түрлері, құрамы және мазмұны зерттеледі.</w:t>
      </w:r>
      <w:r>
        <w:br/>
      </w:r>
      <w:r>
        <w:rPr>
          <w:rFonts w:ascii="Times New Roman"/>
          <w:b w:val="false"/>
          <w:i w:val="false"/>
          <w:color w:val="000000"/>
          <w:sz w:val="28"/>
        </w:rPr>
        <w:t>
</w:t>
      </w:r>
      <w:r>
        <w:rPr>
          <w:rFonts w:ascii="Times New Roman"/>
          <w:b w:val="false"/>
          <w:i w:val="false"/>
          <w:color w:val="000000"/>
          <w:sz w:val="28"/>
        </w:rPr>
        <w:t>
      102. Ұйымның істер номенклатурасы (</w:t>
      </w:r>
      <w:r>
        <w:rPr>
          <w:rFonts w:ascii="Times New Roman"/>
          <w:b w:val="false"/>
          <w:i w:val="false"/>
          <w:color w:val="000000"/>
          <w:sz w:val="28"/>
        </w:rPr>
        <w:t>28-қосымша</w:t>
      </w:r>
      <w:r>
        <w:rPr>
          <w:rFonts w:ascii="Times New Roman"/>
          <w:b w:val="false"/>
          <w:i w:val="false"/>
          <w:color w:val="000000"/>
          <w:sz w:val="28"/>
        </w:rPr>
        <w:t>) құрылымдық бөлімшелердің істер номенклатуралы негізінде БҚҚ қызметімен құрастырылады.</w:t>
      </w:r>
      <w:r>
        <w:br/>
      </w:r>
      <w:r>
        <w:rPr>
          <w:rFonts w:ascii="Times New Roman"/>
          <w:b w:val="false"/>
          <w:i w:val="false"/>
          <w:color w:val="000000"/>
          <w:sz w:val="28"/>
        </w:rPr>
        <w:t>
</w:t>
      </w:r>
      <w:r>
        <w:rPr>
          <w:rFonts w:ascii="Times New Roman"/>
          <w:b w:val="false"/>
          <w:i w:val="false"/>
          <w:color w:val="000000"/>
          <w:sz w:val="28"/>
        </w:rPr>
        <w:t>
      103. Құрылымдық бөлімшелердің істер номенклатурасы (ағымдағы жылдың 15 қарашасынан кешіктірмей) бөлімшедегі іс жүргізуге жауапты қызметкермен құрастырылады, БҚҚ қызметімен келісіледі, бөлімшенің басшысы қол қояды және БҚҚ қызметіне жіберіледі.</w:t>
      </w:r>
      <w:r>
        <w:br/>
      </w:r>
      <w:r>
        <w:rPr>
          <w:rFonts w:ascii="Times New Roman"/>
          <w:b w:val="false"/>
          <w:i w:val="false"/>
          <w:color w:val="000000"/>
          <w:sz w:val="28"/>
        </w:rPr>
        <w:t>
</w:t>
      </w:r>
      <w:r>
        <w:rPr>
          <w:rFonts w:ascii="Times New Roman"/>
          <w:b w:val="false"/>
          <w:i w:val="false"/>
          <w:color w:val="000000"/>
          <w:sz w:val="28"/>
        </w:rPr>
        <w:t>
      Жаңадан құрылған бөлімшелер бір ай мерзімінде істердің номенклатурасын әзірлеп және оны БҚҚ қызметіне ұсынуға міндетті.</w:t>
      </w:r>
      <w:r>
        <w:br/>
      </w:r>
      <w:r>
        <w:rPr>
          <w:rFonts w:ascii="Times New Roman"/>
          <w:b w:val="false"/>
          <w:i w:val="false"/>
          <w:color w:val="000000"/>
          <w:sz w:val="28"/>
        </w:rPr>
        <w:t>
</w:t>
      </w:r>
      <w:r>
        <w:rPr>
          <w:rFonts w:ascii="Times New Roman"/>
          <w:b w:val="false"/>
          <w:i w:val="false"/>
          <w:color w:val="000000"/>
          <w:sz w:val="28"/>
        </w:rPr>
        <w:t>
      104. Ұйымның істер номенклатурасына БҚҚ қызметінің басшысы қол қояды, ұйымның сараптау комиссиясымен (бұдан әрі - СК), болашақта құжаттар тұрақты сақтауға берілетін мемлекеттік мұрағаттардың сараптау тексеру комиссиясымен (бұдан әрі - СТК), келісіледі және ұйым басшысымен (ағымдағы жылдың аяғына дейін кешіктірілмей) бекітіледі. Істер номенклатурасы егер ұйымның функциясы мен құрылымында түбегейлі өзгерістер болмаса, мемлекеттік мұрағат мекемелерімен 5 жылда бір рет келісіледі.</w:t>
      </w:r>
      <w:r>
        <w:br/>
      </w:r>
      <w:r>
        <w:rPr>
          <w:rFonts w:ascii="Times New Roman"/>
          <w:b w:val="false"/>
          <w:i w:val="false"/>
          <w:color w:val="000000"/>
          <w:sz w:val="28"/>
        </w:rPr>
        <w:t>
</w:t>
      </w:r>
      <w:r>
        <w:rPr>
          <w:rFonts w:ascii="Times New Roman"/>
          <w:b w:val="false"/>
          <w:i w:val="false"/>
          <w:color w:val="000000"/>
          <w:sz w:val="28"/>
        </w:rPr>
        <w:t>
      Мемлекеттік мұрағаттардың толықтыру көздері болып табылмайтын ұйымдар істер номенклатурасын СТК келісуге ұсынбаса да болады.</w:t>
      </w:r>
      <w:r>
        <w:br/>
      </w:r>
      <w:r>
        <w:rPr>
          <w:rFonts w:ascii="Times New Roman"/>
          <w:b w:val="false"/>
          <w:i w:val="false"/>
          <w:color w:val="000000"/>
          <w:sz w:val="28"/>
        </w:rPr>
        <w:t>
</w:t>
      </w:r>
      <w:r>
        <w:rPr>
          <w:rFonts w:ascii="Times New Roman"/>
          <w:b w:val="false"/>
          <w:i w:val="false"/>
          <w:color w:val="000000"/>
          <w:sz w:val="28"/>
        </w:rPr>
        <w:t>
      105. Істер номенклатурасы қажетті данада басылып шығарылады. Бекітілген номенклатураның бір данасы оны келіскен мемлекеттік мұрағатта сақталынады.</w:t>
      </w:r>
      <w:r>
        <w:br/>
      </w:r>
      <w:r>
        <w:rPr>
          <w:rFonts w:ascii="Times New Roman"/>
          <w:b w:val="false"/>
          <w:i w:val="false"/>
          <w:color w:val="000000"/>
          <w:sz w:val="28"/>
        </w:rPr>
        <w:t>
</w:t>
      </w:r>
      <w:r>
        <w:rPr>
          <w:rFonts w:ascii="Times New Roman"/>
          <w:b w:val="false"/>
          <w:i w:val="false"/>
          <w:color w:val="000000"/>
          <w:sz w:val="28"/>
        </w:rPr>
        <w:t>
      106. Істер номенклатурасы жыл соңында нақтыланады, ұйымның басшысымен бекітіледі және келесі іс жүргізу жылының 1-қаңтарынан қолданысқа енгізіледі.</w:t>
      </w:r>
      <w:r>
        <w:br/>
      </w:r>
      <w:r>
        <w:rPr>
          <w:rFonts w:ascii="Times New Roman"/>
          <w:b w:val="false"/>
          <w:i w:val="false"/>
          <w:color w:val="000000"/>
          <w:sz w:val="28"/>
        </w:rPr>
        <w:t>
</w:t>
      </w:r>
      <w:r>
        <w:rPr>
          <w:rFonts w:ascii="Times New Roman"/>
          <w:b w:val="false"/>
          <w:i w:val="false"/>
          <w:color w:val="000000"/>
          <w:sz w:val="28"/>
        </w:rPr>
        <w:t>
      107. Істер номенклатурасының бөлімдерінің атаулары ұйымның бекітілген құрылымымен (штаттық кестеге) сәйкес орналастырылған құрылымдық бөлімшелердің атаулары болып табылады. Бұл ретте БҚҚ қызметі басшылықтың өкімдік құжаттарын сақтаушы ретінде істер номенклатурасында бірінші болып орналасады.</w:t>
      </w:r>
      <w:r>
        <w:br/>
      </w:r>
      <w:r>
        <w:rPr>
          <w:rFonts w:ascii="Times New Roman"/>
          <w:b w:val="false"/>
          <w:i w:val="false"/>
          <w:color w:val="000000"/>
          <w:sz w:val="28"/>
        </w:rPr>
        <w:t>
</w:t>
      </w:r>
      <w:r>
        <w:rPr>
          <w:rFonts w:ascii="Times New Roman"/>
          <w:b w:val="false"/>
          <w:i w:val="false"/>
          <w:color w:val="000000"/>
          <w:sz w:val="28"/>
        </w:rPr>
        <w:t>
      108. Аймақтық бөлімшелер, филиалдар мен өкілеттіктердің құжаттары ұйымның істер номенклатурасына бөлек тарау ретінде енгізіледі.</w:t>
      </w:r>
      <w:r>
        <w:br/>
      </w:r>
      <w:r>
        <w:rPr>
          <w:rFonts w:ascii="Times New Roman"/>
          <w:b w:val="false"/>
          <w:i w:val="false"/>
          <w:color w:val="000000"/>
          <w:sz w:val="28"/>
        </w:rPr>
        <w:t>
</w:t>
      </w:r>
      <w:r>
        <w:rPr>
          <w:rFonts w:ascii="Times New Roman"/>
          <w:b w:val="false"/>
          <w:i w:val="false"/>
          <w:color w:val="000000"/>
          <w:sz w:val="28"/>
        </w:rPr>
        <w:t>
      Қоғамдық бірлестіктің атауы істер номенклатурасының дербес бөлімі бола алады. Аталмыш бөлім ұйымның істер номенклатурасының бөлімдерінен кейін орналасады.</w:t>
      </w:r>
      <w:r>
        <w:br/>
      </w:r>
      <w:r>
        <w:rPr>
          <w:rFonts w:ascii="Times New Roman"/>
          <w:b w:val="false"/>
          <w:i w:val="false"/>
          <w:color w:val="000000"/>
          <w:sz w:val="28"/>
        </w:rPr>
        <w:t>
</w:t>
      </w:r>
      <w:r>
        <w:rPr>
          <w:rFonts w:ascii="Times New Roman"/>
          <w:b w:val="false"/>
          <w:i w:val="false"/>
          <w:color w:val="000000"/>
          <w:sz w:val="28"/>
        </w:rPr>
        <w:t>
      109. Құрылымдық бөлімшелері жоқ ұйымдар үшін істер номенклатурасы өндірістік - салалық немесе қызметтік сызба бойынша құрылады. Тараулардың атаулары ұйым қызметінің бағыттармен сәйкес келуі қажет.</w:t>
      </w:r>
      <w:r>
        <w:br/>
      </w:r>
      <w:r>
        <w:rPr>
          <w:rFonts w:ascii="Times New Roman"/>
          <w:b w:val="false"/>
          <w:i w:val="false"/>
          <w:color w:val="000000"/>
          <w:sz w:val="28"/>
        </w:rPr>
        <w:t>
</w:t>
      </w:r>
      <w:r>
        <w:rPr>
          <w:rFonts w:ascii="Times New Roman"/>
          <w:b w:val="false"/>
          <w:i w:val="false"/>
          <w:color w:val="000000"/>
          <w:sz w:val="28"/>
        </w:rPr>
        <w:t>
      110. Ұйымдардың бөлімшелері жеке істер номенклатураларын әзірлейді.</w:t>
      </w:r>
      <w:r>
        <w:br/>
      </w:r>
      <w:r>
        <w:rPr>
          <w:rFonts w:ascii="Times New Roman"/>
          <w:b w:val="false"/>
          <w:i w:val="false"/>
          <w:color w:val="000000"/>
          <w:sz w:val="28"/>
        </w:rPr>
        <w:t>
</w:t>
      </w:r>
      <w:r>
        <w:rPr>
          <w:rFonts w:ascii="Times New Roman"/>
          <w:b w:val="false"/>
          <w:i w:val="false"/>
          <w:color w:val="000000"/>
          <w:sz w:val="28"/>
        </w:rPr>
        <w:t>
      111. Жоғары тұрған органның (ұйымның) құжаттама қызметі құжаттар құрамы біртектес ведомствоға қарасты ұйымдар үшін істердің үлгілік (үлгі) номенклатурасын әзірлейді. Бұндай номенклатуралар мұрағат ісі саласындағы уәкілетті органмен келісіледі.</w:t>
      </w:r>
    </w:p>
    <w:bookmarkEnd w:id="41"/>
    <w:bookmarkStart w:name="z299" w:id="42"/>
    <w:p>
      <w:pPr>
        <w:spacing w:after="0"/>
        <w:ind w:left="0"/>
        <w:jc w:val="left"/>
      </w:pPr>
      <w:r>
        <w:rPr>
          <w:rFonts w:ascii="Times New Roman"/>
          <w:b/>
          <w:i w:val="false"/>
          <w:color w:val="000000"/>
        </w:rPr>
        <w:t xml:space="preserve"> 
§ 2. Істердің номенклатурасын ресімдеу</w:t>
      </w:r>
    </w:p>
    <w:bookmarkEnd w:id="42"/>
    <w:bookmarkStart w:name="z300" w:id="43"/>
    <w:p>
      <w:pPr>
        <w:spacing w:after="0"/>
        <w:ind w:left="0"/>
        <w:jc w:val="both"/>
      </w:pPr>
      <w:r>
        <w:rPr>
          <w:rFonts w:ascii="Times New Roman"/>
          <w:b w:val="false"/>
          <w:i w:val="false"/>
          <w:color w:val="000000"/>
          <w:sz w:val="28"/>
        </w:rPr>
        <w:t>
      112. Істер номенклатурасына ұйымның құжатталатын жұмыс учаскелері көрсетілген істер тақырыптарының барлығы, соның ішінде жеке істер, істер тізімдесі, тіркеу-есепке алу нысандары, бақылау-анықтамалық, тақырыптық және басқа картотекалар енгізіледі.</w:t>
      </w:r>
      <w:r>
        <w:br/>
      </w:r>
      <w:r>
        <w:rPr>
          <w:rFonts w:ascii="Times New Roman"/>
          <w:b w:val="false"/>
          <w:i w:val="false"/>
          <w:color w:val="000000"/>
          <w:sz w:val="28"/>
        </w:rPr>
        <w:t>
      Істер номенклатурасына баспа басылымдары енгізілмейді.</w:t>
      </w:r>
      <w:r>
        <w:br/>
      </w:r>
      <w:r>
        <w:rPr>
          <w:rFonts w:ascii="Times New Roman"/>
          <w:b w:val="false"/>
          <w:i w:val="false"/>
          <w:color w:val="000000"/>
          <w:sz w:val="28"/>
        </w:rPr>
        <w:t>
</w:t>
      </w:r>
      <w:r>
        <w:rPr>
          <w:rFonts w:ascii="Times New Roman"/>
          <w:b w:val="false"/>
          <w:i w:val="false"/>
          <w:color w:val="000000"/>
          <w:sz w:val="28"/>
        </w:rPr>
        <w:t>
      113. Істер номенклатурасының 1-бағанында номенклатураға енгізілген әр істің индексі қойылады. Істің индексі құрылымдық бөлімшенің цифрлық белгілерден және құрылымдық бөлімше шегіндегі номенклатура бойынша істер тақырыбының реттік нөмірінен құрылады. Индекстің элементтері бір-бірінен дефис арқылы ажыратылады.</w:t>
      </w:r>
      <w:r>
        <w:br/>
      </w:r>
      <w:r>
        <w:rPr>
          <w:rFonts w:ascii="Times New Roman"/>
          <w:b w:val="false"/>
          <w:i w:val="false"/>
          <w:color w:val="000000"/>
          <w:sz w:val="28"/>
        </w:rPr>
        <w:t>
      Номенклатурада әр түрлі құрылымдық бөлімшелер шегінде біртектес істер үшін бірдей индекстер сақталады.</w:t>
      </w:r>
      <w:r>
        <w:br/>
      </w:r>
      <w:r>
        <w:rPr>
          <w:rFonts w:ascii="Times New Roman"/>
          <w:b w:val="false"/>
          <w:i w:val="false"/>
          <w:color w:val="000000"/>
          <w:sz w:val="28"/>
        </w:rPr>
        <w:t>
</w:t>
      </w:r>
      <w:r>
        <w:rPr>
          <w:rFonts w:ascii="Times New Roman"/>
          <w:b w:val="false"/>
          <w:i w:val="false"/>
          <w:color w:val="000000"/>
          <w:sz w:val="28"/>
        </w:rPr>
        <w:t>
      114. Істер номенклатурасының 2-бағанына істердің тақырыптары (том, бөлім) енгізіледі:</w:t>
      </w:r>
      <w:r>
        <w:br/>
      </w:r>
      <w:r>
        <w:rPr>
          <w:rFonts w:ascii="Times New Roman"/>
          <w:b w:val="false"/>
          <w:i w:val="false"/>
          <w:color w:val="000000"/>
          <w:sz w:val="28"/>
        </w:rPr>
        <w:t>
      Тақырыпқа қойылатын талаптар:</w:t>
      </w:r>
      <w:r>
        <w:br/>
      </w:r>
      <w:r>
        <w:rPr>
          <w:rFonts w:ascii="Times New Roman"/>
          <w:b w:val="false"/>
          <w:i w:val="false"/>
          <w:color w:val="000000"/>
          <w:sz w:val="28"/>
        </w:rPr>
        <w:t>
</w:t>
      </w:r>
      <w:r>
        <w:rPr>
          <w:rFonts w:ascii="Times New Roman"/>
          <w:b w:val="false"/>
          <w:i w:val="false"/>
          <w:color w:val="000000"/>
          <w:sz w:val="28"/>
        </w:rPr>
        <w:t>
      1) істің тақырыбы жинақталған түрде негізгі мазмұны мен істердегі құжаттардың құрамын нақты баяндау қажет.</w:t>
      </w:r>
      <w:r>
        <w:br/>
      </w:r>
      <w:r>
        <w:rPr>
          <w:rFonts w:ascii="Times New Roman"/>
          <w:b w:val="false"/>
          <w:i w:val="false"/>
          <w:color w:val="000000"/>
          <w:sz w:val="28"/>
        </w:rPr>
        <w:t>
</w:t>
      </w:r>
      <w:r>
        <w:rPr>
          <w:rFonts w:ascii="Times New Roman"/>
          <w:b w:val="false"/>
          <w:i w:val="false"/>
          <w:color w:val="000000"/>
          <w:sz w:val="28"/>
        </w:rPr>
        <w:t>
      2) істің тақырыптарында нақты емес тұжырымдамаларды ("әр түрлі материалдар", "жалпы хат алмасулар", "шығыс құжаттар" және басқалары) сонымен қатар, кіріспе және оралымы күрделі сөздерді қолдануға рұқсат етілмейді.</w:t>
      </w:r>
      <w:r>
        <w:br/>
      </w:r>
      <w:r>
        <w:rPr>
          <w:rFonts w:ascii="Times New Roman"/>
          <w:b w:val="false"/>
          <w:i w:val="false"/>
          <w:color w:val="000000"/>
          <w:sz w:val="28"/>
        </w:rPr>
        <w:t>
</w:t>
      </w:r>
      <w:r>
        <w:rPr>
          <w:rFonts w:ascii="Times New Roman"/>
          <w:b w:val="false"/>
          <w:i w:val="false"/>
          <w:color w:val="000000"/>
          <w:sz w:val="28"/>
        </w:rPr>
        <w:t>
      3) істің тақырыбы мынадай реттілікпен орналасқан элементтерден құралуы қажет: іс түрінің атауы (хат алмасу, журнал, кітап) немесе құжаттардың әр түрлілігі (хаттамалар, бұйрықтар және басқалары); ұйымның немесе құрылымдық бөлімшенің атауы (құжат авторы); адресатталатын немесе құжат алатын ұйымның атауы (адресат немесе құжат алушы); құжаттың қысқаша мазмұны; құжаттың мазмұнына байланысты жергіліктің (территорияның) атауы; істердегі құжаттар жататын уақыт (жиелік).</w:t>
      </w:r>
      <w:r>
        <w:br/>
      </w:r>
      <w:r>
        <w:rPr>
          <w:rFonts w:ascii="Times New Roman"/>
          <w:b w:val="false"/>
          <w:i w:val="false"/>
          <w:color w:val="000000"/>
          <w:sz w:val="28"/>
        </w:rPr>
        <w:t>
</w:t>
      </w:r>
      <w:r>
        <w:rPr>
          <w:rFonts w:ascii="Times New Roman"/>
          <w:b w:val="false"/>
          <w:i w:val="false"/>
          <w:color w:val="000000"/>
          <w:sz w:val="28"/>
        </w:rPr>
        <w:t>
      4) істің тақырыптары құрамы жағынан бір мәселеге қатысты, бірақ орындалу реттілігімен байланысты емес құжаттарға істің түрі ретінде "құжат" термині қолданыла алады, ал тақырып соңында тырнақшаның ішінде істе топтастырылған құжаттардың негізгі түрлері (жоспар, тізім, баяндама және басқалары);</w:t>
      </w:r>
      <w:r>
        <w:br/>
      </w:r>
      <w:r>
        <w:rPr>
          <w:rFonts w:ascii="Times New Roman"/>
          <w:b w:val="false"/>
          <w:i w:val="false"/>
          <w:color w:val="000000"/>
          <w:sz w:val="28"/>
        </w:rPr>
        <w:t>
</w:t>
      </w:r>
      <w:r>
        <w:rPr>
          <w:rFonts w:ascii="Times New Roman"/>
          <w:b w:val="false"/>
          <w:i w:val="false"/>
          <w:color w:val="000000"/>
          <w:sz w:val="28"/>
        </w:rPr>
        <w:t>
      5) хат алмасудан тұратын істердің тақырыптарында хат алмасу кіммен және қандай мәселе бойынша жүргізілгені көрсетіледі. Біртектес хат-хабарлар хат алмасуы бар істердің тақырыптарында хат-хабарлар тізіп аталмайды, бірақ олардың жалпы түрлік атауы көрсетіледі;</w:t>
      </w:r>
      <w:r>
        <w:br/>
      </w:r>
      <w:r>
        <w:rPr>
          <w:rFonts w:ascii="Times New Roman"/>
          <w:b w:val="false"/>
          <w:i w:val="false"/>
          <w:color w:val="000000"/>
          <w:sz w:val="28"/>
        </w:rPr>
        <w:t>
</w:t>
      </w:r>
      <w:r>
        <w:rPr>
          <w:rFonts w:ascii="Times New Roman"/>
          <w:b w:val="false"/>
          <w:i w:val="false"/>
          <w:color w:val="000000"/>
          <w:sz w:val="28"/>
        </w:rPr>
        <w:t>
      6) үш түрлі хат алушылармен хат алмасқан кезде істің тақырыбында олардың атаулары тізілмейді;</w:t>
      </w:r>
      <w:r>
        <w:br/>
      </w:r>
      <w:r>
        <w:rPr>
          <w:rFonts w:ascii="Times New Roman"/>
          <w:b w:val="false"/>
          <w:i w:val="false"/>
          <w:color w:val="000000"/>
          <w:sz w:val="28"/>
        </w:rPr>
        <w:t>
</w:t>
      </w:r>
      <w:r>
        <w:rPr>
          <w:rFonts w:ascii="Times New Roman"/>
          <w:b w:val="false"/>
          <w:i w:val="false"/>
          <w:color w:val="000000"/>
          <w:sz w:val="28"/>
        </w:rPr>
        <w:t>
      7) істің тақырыбында әкімшілік-аймақтық бірліктерді есепке алу кезінде мыналар ескеріледі:</w:t>
      </w:r>
      <w:r>
        <w:br/>
      </w:r>
      <w:r>
        <w:rPr>
          <w:rFonts w:ascii="Times New Roman"/>
          <w:b w:val="false"/>
          <w:i w:val="false"/>
          <w:color w:val="000000"/>
          <w:sz w:val="28"/>
        </w:rPr>
        <w:t>
</w:t>
      </w:r>
      <w:r>
        <w:rPr>
          <w:rFonts w:ascii="Times New Roman"/>
          <w:b w:val="false"/>
          <w:i w:val="false"/>
          <w:color w:val="000000"/>
          <w:sz w:val="28"/>
        </w:rPr>
        <w:t>
      егер құрамы жағынан істер бірнеше біртұтас әкімшілік-аймақтық бірліктерге қатысты болса, онда істің тақырыбында олардың нақты атаулары көрсетілмейді және олардың атауларының жалпы түрлері көрсетіледі;</w:t>
      </w:r>
      <w:r>
        <w:br/>
      </w:r>
      <w:r>
        <w:rPr>
          <w:rFonts w:ascii="Times New Roman"/>
          <w:b w:val="false"/>
          <w:i w:val="false"/>
          <w:color w:val="000000"/>
          <w:sz w:val="28"/>
        </w:rPr>
        <w:t>
</w:t>
      </w:r>
      <w:r>
        <w:rPr>
          <w:rFonts w:ascii="Times New Roman"/>
          <w:b w:val="false"/>
          <w:i w:val="false"/>
          <w:color w:val="000000"/>
          <w:sz w:val="28"/>
        </w:rPr>
        <w:t>
      егер істің мазмұны бір әкімшілік-аймақтық бірлікке (елді мекенге) қатысты болса, онда істің тақырыбында оның атауы көрсетіледі;</w:t>
      </w:r>
      <w:r>
        <w:br/>
      </w:r>
      <w:r>
        <w:rPr>
          <w:rFonts w:ascii="Times New Roman"/>
          <w:b w:val="false"/>
          <w:i w:val="false"/>
          <w:color w:val="000000"/>
          <w:sz w:val="28"/>
        </w:rPr>
        <w:t>
</w:t>
      </w:r>
      <w:r>
        <w:rPr>
          <w:rFonts w:ascii="Times New Roman"/>
          <w:b w:val="false"/>
          <w:i w:val="false"/>
          <w:color w:val="000000"/>
          <w:sz w:val="28"/>
        </w:rPr>
        <w:t>
      8) құрамында жоспар немесе есептік құжаттар бар істің тақырыбында жоспар (есеп) дайындалған мерзім (тоқсан, жыл) көрсетіледі;</w:t>
      </w:r>
      <w:r>
        <w:br/>
      </w:r>
      <w:r>
        <w:rPr>
          <w:rFonts w:ascii="Times New Roman"/>
          <w:b w:val="false"/>
          <w:i w:val="false"/>
          <w:color w:val="000000"/>
          <w:sz w:val="28"/>
        </w:rPr>
        <w:t>
</w:t>
      </w:r>
      <w:r>
        <w:rPr>
          <w:rFonts w:ascii="Times New Roman"/>
          <w:b w:val="false"/>
          <w:i w:val="false"/>
          <w:color w:val="000000"/>
          <w:sz w:val="28"/>
        </w:rPr>
        <w:t>
      9) сот, тергеу, жеке, персоналдық, төрелік сот және басқа бір мәселе бойынша жалғасты түрде іс жүргізуге байланысты іс тақырыптары "іс" сөзімен басталады.</w:t>
      </w:r>
      <w:r>
        <w:br/>
      </w:r>
      <w:r>
        <w:rPr>
          <w:rFonts w:ascii="Times New Roman"/>
          <w:b w:val="false"/>
          <w:i w:val="false"/>
          <w:color w:val="000000"/>
          <w:sz w:val="28"/>
        </w:rPr>
        <w:t>
</w:t>
      </w:r>
      <w:r>
        <w:rPr>
          <w:rFonts w:ascii="Times New Roman"/>
          <w:b w:val="false"/>
          <w:i w:val="false"/>
          <w:color w:val="000000"/>
          <w:sz w:val="28"/>
        </w:rPr>
        <w:t>
      10) егер іс бірнеше томдар мен бөлімдерден тұрса онда, жалпы істің тақырыбы құрастырылады, содан кейін қажет жағдайда әр томға (бөлімге) мазмұнын нақтылайтын тақырыптар құрастырылады.</w:t>
      </w:r>
      <w:r>
        <w:br/>
      </w:r>
      <w:r>
        <w:rPr>
          <w:rFonts w:ascii="Times New Roman"/>
          <w:b w:val="false"/>
          <w:i w:val="false"/>
          <w:color w:val="000000"/>
          <w:sz w:val="28"/>
        </w:rPr>
        <w:t>
</w:t>
      </w:r>
      <w:r>
        <w:rPr>
          <w:rFonts w:ascii="Times New Roman"/>
          <w:b w:val="false"/>
          <w:i w:val="false"/>
          <w:color w:val="000000"/>
          <w:sz w:val="28"/>
        </w:rPr>
        <w:t>
      Істердің номенклатура бөлімдері ішіндегі тақырыптары істерді құрайтын құжаттар маңыздылығы дәрежесіне және олардың өзара байланысына сәйкес орналастырылады.</w:t>
      </w:r>
      <w:r>
        <w:br/>
      </w:r>
      <w:r>
        <w:rPr>
          <w:rFonts w:ascii="Times New Roman"/>
          <w:b w:val="false"/>
          <w:i w:val="false"/>
          <w:color w:val="000000"/>
          <w:sz w:val="28"/>
        </w:rPr>
        <w:t>
</w:t>
      </w:r>
      <w:r>
        <w:rPr>
          <w:rFonts w:ascii="Times New Roman"/>
          <w:b w:val="false"/>
          <w:i w:val="false"/>
          <w:color w:val="000000"/>
          <w:sz w:val="28"/>
        </w:rPr>
        <w:t>
      Алдымен нормативтік құқықтық құжаттамадан тұратын істердің тақырыптары орналастырылады. Бұл орайда жоғары тұрған ұйымның қаулылары мен бұйрықтарынан тұратын істер тақырыптары ұйым бұйрықтарынан тұратын істер тақырыптарының алдына орналасады. Бұдан әрі жоспарлы және есептік құжаттардан тұратын істер тақырыптары орналасады.</w:t>
      </w:r>
      <w:r>
        <w:br/>
      </w:r>
      <w:r>
        <w:rPr>
          <w:rFonts w:ascii="Times New Roman"/>
          <w:b w:val="false"/>
          <w:i w:val="false"/>
          <w:color w:val="000000"/>
          <w:sz w:val="28"/>
        </w:rPr>
        <w:t>
</w:t>
      </w:r>
      <w:r>
        <w:rPr>
          <w:rFonts w:ascii="Times New Roman"/>
          <w:b w:val="false"/>
          <w:i w:val="false"/>
          <w:color w:val="000000"/>
          <w:sz w:val="28"/>
        </w:rPr>
        <w:t>
      Өкімдік құжаттардың жобалары және оларды дайындауға, жоспарларға өзгерістер енгізуге, бұйрықтарға негіз болған басқа да құжаттар істер номенклатурасында тиісті негізгі құжаттардан кейін орналасады.</w:t>
      </w:r>
      <w:r>
        <w:br/>
      </w:r>
      <w:r>
        <w:rPr>
          <w:rFonts w:ascii="Times New Roman"/>
          <w:b w:val="false"/>
          <w:i w:val="false"/>
          <w:color w:val="000000"/>
          <w:sz w:val="28"/>
        </w:rPr>
        <w:t>
</w:t>
      </w:r>
      <w:r>
        <w:rPr>
          <w:rFonts w:ascii="Times New Roman"/>
          <w:b w:val="false"/>
          <w:i w:val="false"/>
          <w:color w:val="000000"/>
          <w:sz w:val="28"/>
        </w:rPr>
        <w:t>
      Географиялық және хат-хабарлық белгілер бойынша жүргізілген істердің тақырыптары істер номенклатурасына географиялық атаулар мен хат-хабарлар әліпбиі бойынша енгізіледі.</w:t>
      </w:r>
      <w:r>
        <w:br/>
      </w:r>
      <w:r>
        <w:rPr>
          <w:rFonts w:ascii="Times New Roman"/>
          <w:b w:val="false"/>
          <w:i w:val="false"/>
          <w:color w:val="000000"/>
          <w:sz w:val="28"/>
        </w:rPr>
        <w:t>
</w:t>
      </w:r>
      <w:r>
        <w:rPr>
          <w:rFonts w:ascii="Times New Roman"/>
          <w:b w:val="false"/>
          <w:i w:val="false"/>
          <w:color w:val="000000"/>
          <w:sz w:val="28"/>
        </w:rPr>
        <w:t>
      Істердің тақырыптары қалыптастыру және ресімделу кезінде нақтылана алады. Егер ағымдағы жыл ішінде істе қарастырылмаған құжаттаманың жаңа жұмыс түрі пайда болса, онда ол номенклатураға толықтырулар енгізіледі.</w:t>
      </w:r>
      <w:r>
        <w:br/>
      </w:r>
      <w:r>
        <w:rPr>
          <w:rFonts w:ascii="Times New Roman"/>
          <w:b w:val="false"/>
          <w:i w:val="false"/>
          <w:color w:val="000000"/>
          <w:sz w:val="28"/>
        </w:rPr>
        <w:t>
</w:t>
      </w:r>
      <w:r>
        <w:rPr>
          <w:rFonts w:ascii="Times New Roman"/>
          <w:b w:val="false"/>
          <w:i w:val="false"/>
          <w:color w:val="000000"/>
          <w:sz w:val="28"/>
        </w:rPr>
        <w:t>
      115. 3-баған іс жүргізу жылы аяқталғаннан кейін толтырылады.</w:t>
      </w:r>
      <w:r>
        <w:br/>
      </w:r>
      <w:r>
        <w:rPr>
          <w:rFonts w:ascii="Times New Roman"/>
          <w:b w:val="false"/>
          <w:i w:val="false"/>
          <w:color w:val="000000"/>
          <w:sz w:val="28"/>
        </w:rPr>
        <w:t>
</w:t>
      </w:r>
      <w:r>
        <w:rPr>
          <w:rFonts w:ascii="Times New Roman"/>
          <w:b w:val="false"/>
          <w:i w:val="false"/>
          <w:color w:val="000000"/>
          <w:sz w:val="28"/>
        </w:rPr>
        <w:t>
      116. 4-бағанда сақтау мерзімдері көрсетілген құжаттардың үлгілік немесе ведомстволық (салалық) тізбесі баптары нөмірлердің тармақтарын (баптарын), олар болмаған жағдайда - істердің үлгілік (үлгі) номенклатурасына сілтеме жасай отырып істердің сақталу мерзімдері көрсетіледі.</w:t>
      </w:r>
      <w:r>
        <w:br/>
      </w:r>
      <w:r>
        <w:rPr>
          <w:rFonts w:ascii="Times New Roman"/>
          <w:b w:val="false"/>
          <w:i w:val="false"/>
          <w:color w:val="000000"/>
          <w:sz w:val="28"/>
        </w:rPr>
        <w:t>
</w:t>
      </w:r>
      <w:r>
        <w:rPr>
          <w:rFonts w:ascii="Times New Roman"/>
          <w:b w:val="false"/>
          <w:i w:val="false"/>
          <w:color w:val="000000"/>
          <w:sz w:val="28"/>
        </w:rPr>
        <w:t>
      117. 5-бағанда ұйымның БҚҚ қызметі істерді сақтау мерзімдерін анықтаған кезде пайдаланған құжаттар тізбесінің, істер үлгілік (үлгі) номенклатурасы атауларын көрсетеді және өтетін істер, аса құнды құжаттар мен істер, істерді құрылымдық бөлімшелерге немесе оларды жалғастыру үшін басқа ұйымдарға, ұйымның ведомстволық мұрағатына беру туралы істер, құжаттардың электрондық көшірмелерінің бар-жоғы, олардың жеткізгіштерінің түрлері мен сақталу орындары, істерді қалыптастыруға жауапты кісілер жөніндегі белгілерді қояды.</w:t>
      </w:r>
      <w:r>
        <w:br/>
      </w:r>
      <w:r>
        <w:rPr>
          <w:rFonts w:ascii="Times New Roman"/>
          <w:b w:val="false"/>
          <w:i w:val="false"/>
          <w:color w:val="000000"/>
          <w:sz w:val="28"/>
        </w:rPr>
        <w:t>
</w:t>
      </w:r>
      <w:r>
        <w:rPr>
          <w:rFonts w:ascii="Times New Roman"/>
          <w:b w:val="false"/>
          <w:i w:val="false"/>
          <w:color w:val="000000"/>
          <w:sz w:val="28"/>
        </w:rPr>
        <w:t>
      118. Жыл соңында істер номенклатурасының соңында түзілген істер туралы жиынтық жазба жазылады.</w:t>
      </w:r>
      <w:r>
        <w:br/>
      </w:r>
      <w:r>
        <w:rPr>
          <w:rFonts w:ascii="Times New Roman"/>
          <w:b w:val="false"/>
          <w:i w:val="false"/>
          <w:color w:val="000000"/>
          <w:sz w:val="28"/>
        </w:rPr>
        <w:t>
</w:t>
      </w:r>
      <w:r>
        <w:rPr>
          <w:rFonts w:ascii="Times New Roman"/>
          <w:b w:val="false"/>
          <w:i w:val="false"/>
          <w:color w:val="000000"/>
          <w:sz w:val="28"/>
        </w:rPr>
        <w:t>
      Жүргізілген істер саны туралы мәліметтер ұйымның мұрағатына хабарланады.</w:t>
      </w:r>
    </w:p>
    <w:bookmarkEnd w:id="43"/>
    <w:bookmarkStart w:name="z325" w:id="44"/>
    <w:p>
      <w:pPr>
        <w:spacing w:after="0"/>
        <w:ind w:left="0"/>
        <w:jc w:val="left"/>
      </w:pPr>
      <w:r>
        <w:rPr>
          <w:rFonts w:ascii="Times New Roman"/>
          <w:b/>
          <w:i w:val="false"/>
          <w:color w:val="000000"/>
        </w:rPr>
        <w:t xml:space="preserve"> 
§ 5. Істерді қалыптастыру</w:t>
      </w:r>
    </w:p>
    <w:bookmarkEnd w:id="44"/>
    <w:bookmarkStart w:name="z326" w:id="45"/>
    <w:p>
      <w:pPr>
        <w:spacing w:after="0"/>
        <w:ind w:left="0"/>
        <w:jc w:val="both"/>
      </w:pPr>
      <w:r>
        <w:rPr>
          <w:rFonts w:ascii="Times New Roman"/>
          <w:b w:val="false"/>
          <w:i w:val="false"/>
          <w:color w:val="000000"/>
          <w:sz w:val="28"/>
        </w:rPr>
        <w:t>
      119. Орындалған құжаттар, оларды істер номенклатурасына сәйкес іске қалыптастыру үшін, құрылымдық бөлімшелердегі іс жүргізуге жауапты орындаушы тұлғаларға беріледі. Құжат тіркелуге тиіс істің нөмірін істер номенклатурасына сәйкес құрылымдық бөлімшенің басқарушысы немесе орындаушы айқындайды.</w:t>
      </w:r>
      <w:r>
        <w:br/>
      </w:r>
      <w:r>
        <w:rPr>
          <w:rFonts w:ascii="Times New Roman"/>
          <w:b w:val="false"/>
          <w:i w:val="false"/>
          <w:color w:val="000000"/>
          <w:sz w:val="28"/>
        </w:rPr>
        <w:t>
</w:t>
      </w:r>
      <w:r>
        <w:rPr>
          <w:rFonts w:ascii="Times New Roman"/>
          <w:b w:val="false"/>
          <w:i w:val="false"/>
          <w:color w:val="000000"/>
          <w:sz w:val="28"/>
        </w:rPr>
        <w:t>
      120. Істердің қалыптастырылуын бақылауды БҚҚ қызметі жүргізеді.</w:t>
      </w:r>
      <w:r>
        <w:br/>
      </w:r>
      <w:r>
        <w:rPr>
          <w:rFonts w:ascii="Times New Roman"/>
          <w:b w:val="false"/>
          <w:i w:val="false"/>
          <w:color w:val="000000"/>
          <w:sz w:val="28"/>
        </w:rPr>
        <w:t>
</w:t>
      </w:r>
      <w:r>
        <w:rPr>
          <w:rFonts w:ascii="Times New Roman"/>
          <w:b w:val="false"/>
          <w:i w:val="false"/>
          <w:color w:val="000000"/>
          <w:sz w:val="28"/>
        </w:rPr>
        <w:t>
      121. Істерді қалыптастыру кезінде мынадай жалпы талаптар сақталады:</w:t>
      </w:r>
      <w:r>
        <w:br/>
      </w:r>
      <w:r>
        <w:rPr>
          <w:rFonts w:ascii="Times New Roman"/>
          <w:b w:val="false"/>
          <w:i w:val="false"/>
          <w:color w:val="000000"/>
          <w:sz w:val="28"/>
        </w:rPr>
        <w:t>
</w:t>
      </w:r>
      <w:r>
        <w:rPr>
          <w:rFonts w:ascii="Times New Roman"/>
          <w:b w:val="false"/>
          <w:i w:val="false"/>
          <w:color w:val="000000"/>
          <w:sz w:val="28"/>
        </w:rPr>
        <w:t>
      1) іске орындалған, номенклатурасы бойынша іс тақырыптарына сәйкес дұрыс ресiмделген құжаттар ғана салынады;</w:t>
      </w:r>
      <w:r>
        <w:br/>
      </w:r>
      <w:r>
        <w:rPr>
          <w:rFonts w:ascii="Times New Roman"/>
          <w:b w:val="false"/>
          <w:i w:val="false"/>
          <w:color w:val="000000"/>
          <w:sz w:val="28"/>
        </w:rPr>
        <w:t>
</w:t>
      </w:r>
      <w:r>
        <w:rPr>
          <w:rFonts w:ascii="Times New Roman"/>
          <w:b w:val="false"/>
          <w:i w:val="false"/>
          <w:color w:val="000000"/>
          <w:sz w:val="28"/>
        </w:rPr>
        <w:t>
      2) бір мәселені шешуге қатысты барлық құжаттар бірге салынады;</w:t>
      </w:r>
      <w:r>
        <w:br/>
      </w:r>
      <w:r>
        <w:rPr>
          <w:rFonts w:ascii="Times New Roman"/>
          <w:b w:val="false"/>
          <w:i w:val="false"/>
          <w:color w:val="000000"/>
          <w:sz w:val="28"/>
        </w:rPr>
        <w:t>
</w:t>
      </w:r>
      <w:r>
        <w:rPr>
          <w:rFonts w:ascii="Times New Roman"/>
          <w:b w:val="false"/>
          <w:i w:val="false"/>
          <w:color w:val="000000"/>
          <w:sz w:val="28"/>
        </w:rPr>
        <w:t>
      3)құжаттың мемлекеттік, орыс және басқа тілдердегі нұсқалары бірге топтастырылады;</w:t>
      </w:r>
      <w:r>
        <w:br/>
      </w:r>
      <w:r>
        <w:rPr>
          <w:rFonts w:ascii="Times New Roman"/>
          <w:b w:val="false"/>
          <w:i w:val="false"/>
          <w:color w:val="000000"/>
          <w:sz w:val="28"/>
        </w:rPr>
        <w:t>
</w:t>
      </w:r>
      <w:r>
        <w:rPr>
          <w:rFonts w:ascii="Times New Roman"/>
          <w:b w:val="false"/>
          <w:i w:val="false"/>
          <w:color w:val="000000"/>
          <w:sz w:val="28"/>
        </w:rPr>
        <w:t>
      4) іске келер жылға өтетін және жеке істерден басқа бір күнтізбе жылының құжаттары бірге топтастырылады;</w:t>
      </w:r>
      <w:r>
        <w:br/>
      </w:r>
      <w:r>
        <w:rPr>
          <w:rFonts w:ascii="Times New Roman"/>
          <w:b w:val="false"/>
          <w:i w:val="false"/>
          <w:color w:val="000000"/>
          <w:sz w:val="28"/>
        </w:rPr>
        <w:t>
</w:t>
      </w:r>
      <w:r>
        <w:rPr>
          <w:rFonts w:ascii="Times New Roman"/>
          <w:b w:val="false"/>
          <w:i w:val="false"/>
          <w:color w:val="000000"/>
          <w:sz w:val="28"/>
        </w:rPr>
        <w:t>
      5) сақтау мерзімдері тұрақты және уақытша құжаттар іске бөлек-бөлек топтастырылады;</w:t>
      </w:r>
      <w:r>
        <w:br/>
      </w:r>
      <w:r>
        <w:rPr>
          <w:rFonts w:ascii="Times New Roman"/>
          <w:b w:val="false"/>
          <w:i w:val="false"/>
          <w:color w:val="000000"/>
          <w:sz w:val="28"/>
        </w:rPr>
        <w:t>
</w:t>
      </w:r>
      <w:r>
        <w:rPr>
          <w:rFonts w:ascii="Times New Roman"/>
          <w:b w:val="false"/>
          <w:i w:val="false"/>
          <w:color w:val="000000"/>
          <w:sz w:val="28"/>
        </w:rPr>
        <w:t>
      6) жедел хаттар, факсограммалардың көшірмелері, телефонограммалар іске істер номенклатурасына сәйкес жалпы негізде салынады;</w:t>
      </w:r>
      <w:r>
        <w:br/>
      </w:r>
      <w:r>
        <w:rPr>
          <w:rFonts w:ascii="Times New Roman"/>
          <w:b w:val="false"/>
          <w:i w:val="false"/>
          <w:color w:val="000000"/>
          <w:sz w:val="28"/>
        </w:rPr>
        <w:t>
</w:t>
      </w:r>
      <w:r>
        <w:rPr>
          <w:rFonts w:ascii="Times New Roman"/>
          <w:b w:val="false"/>
          <w:i w:val="false"/>
          <w:color w:val="000000"/>
          <w:sz w:val="28"/>
        </w:rPr>
        <w:t>
      7) істерге қайтарылу тиіс құжаттар, шимай жазбалар мен артық даналарды салуға болмайды;</w:t>
      </w:r>
      <w:r>
        <w:br/>
      </w:r>
      <w:r>
        <w:rPr>
          <w:rFonts w:ascii="Times New Roman"/>
          <w:b w:val="false"/>
          <w:i w:val="false"/>
          <w:color w:val="000000"/>
          <w:sz w:val="28"/>
        </w:rPr>
        <w:t>
</w:t>
      </w:r>
      <w:r>
        <w:rPr>
          <w:rFonts w:ascii="Times New Roman"/>
          <w:b w:val="false"/>
          <w:i w:val="false"/>
          <w:color w:val="000000"/>
          <w:sz w:val="28"/>
        </w:rPr>
        <w:t>
      8) істердің көлемі 250 парақтан аспау қажет;</w:t>
      </w:r>
      <w:r>
        <w:br/>
      </w:r>
      <w:r>
        <w:rPr>
          <w:rFonts w:ascii="Times New Roman"/>
          <w:b w:val="false"/>
          <w:i w:val="false"/>
          <w:color w:val="000000"/>
          <w:sz w:val="28"/>
        </w:rPr>
        <w:t>
</w:t>
      </w:r>
      <w:r>
        <w:rPr>
          <w:rFonts w:ascii="Times New Roman"/>
          <w:b w:val="false"/>
          <w:i w:val="false"/>
          <w:color w:val="000000"/>
          <w:sz w:val="28"/>
        </w:rPr>
        <w:t>
      9) істе бірнеше томдар (бөлімдер) бар болса, онда оларды нөмірлеу (индекс) және әр томдағы істің тақырыбы томның (бөлімнің) нөмірін қою және соңғы томға (бөлімге) "соңғы" сөзін қосу арқылы жазылады.</w:t>
      </w:r>
      <w:r>
        <w:br/>
      </w:r>
      <w:r>
        <w:rPr>
          <w:rFonts w:ascii="Times New Roman"/>
          <w:b w:val="false"/>
          <w:i w:val="false"/>
          <w:color w:val="000000"/>
          <w:sz w:val="28"/>
        </w:rPr>
        <w:t>
</w:t>
      </w:r>
      <w:r>
        <w:rPr>
          <w:rFonts w:ascii="Times New Roman"/>
          <w:b w:val="false"/>
          <w:i w:val="false"/>
          <w:color w:val="000000"/>
          <w:sz w:val="28"/>
        </w:rPr>
        <w:t>
      122. Құжаттар мәселенің шешу ретіне (шешілетін мәселелердің хронологиялық ретімен) сәйкес орналасады немесе іске бірінші бастамашылық құжат, содан кейін - мәселесі толық шешімнің тапқан құжат, бұдан әрі мәселенің шешілу барысын көрсететін басқа құжаттар салынады.</w:t>
      </w:r>
      <w:r>
        <w:br/>
      </w:r>
      <w:r>
        <w:rPr>
          <w:rFonts w:ascii="Times New Roman"/>
          <w:b w:val="false"/>
          <w:i w:val="false"/>
          <w:color w:val="000000"/>
          <w:sz w:val="28"/>
        </w:rPr>
        <w:t>
</w:t>
      </w:r>
      <w:r>
        <w:rPr>
          <w:rFonts w:ascii="Times New Roman"/>
          <w:b w:val="false"/>
          <w:i w:val="false"/>
          <w:color w:val="000000"/>
          <w:sz w:val="28"/>
        </w:rPr>
        <w:t>
      123. Жоғарыда тұрған ұйымның тапсырмасы мен актілердің орындалуы бойынша есептік және ақпараттық сипаттағы барлық құжаттар жоғарыда тұрған ұйымның тапсырмасы бойынша негізгі орындаушы болып табылатын ұйымда жеке істерде тігіледі. Қалған жағдайларда бұл құжаттар ағымдағы жылдағы хат алмасуға тігіледі.</w:t>
      </w:r>
      <w:r>
        <w:br/>
      </w:r>
      <w:r>
        <w:rPr>
          <w:rFonts w:ascii="Times New Roman"/>
          <w:b w:val="false"/>
          <w:i w:val="false"/>
          <w:color w:val="000000"/>
          <w:sz w:val="28"/>
        </w:rPr>
        <w:t>
</w:t>
      </w:r>
      <w:r>
        <w:rPr>
          <w:rFonts w:ascii="Times New Roman"/>
          <w:b w:val="false"/>
          <w:i w:val="false"/>
          <w:color w:val="000000"/>
          <w:sz w:val="28"/>
        </w:rPr>
        <w:t>
      124. Өкімдік құжат пен оған қосымшалар бір іске салынады.</w:t>
      </w:r>
      <w:r>
        <w:br/>
      </w:r>
      <w:r>
        <w:rPr>
          <w:rFonts w:ascii="Times New Roman"/>
          <w:b w:val="false"/>
          <w:i w:val="false"/>
          <w:color w:val="000000"/>
          <w:sz w:val="28"/>
        </w:rPr>
        <w:t>
</w:t>
      </w:r>
      <w:r>
        <w:rPr>
          <w:rFonts w:ascii="Times New Roman"/>
          <w:b w:val="false"/>
          <w:i w:val="false"/>
          <w:color w:val="000000"/>
          <w:sz w:val="28"/>
        </w:rPr>
        <w:t>
      125. Негізгі қызмет бойынша бұйрықтар (өкімдер), жеке құрам бойынша бұйрықтар (өкімдер) жеке-жеке істерге салынады.</w:t>
      </w:r>
      <w:r>
        <w:br/>
      </w:r>
      <w:r>
        <w:rPr>
          <w:rFonts w:ascii="Times New Roman"/>
          <w:b w:val="false"/>
          <w:i w:val="false"/>
          <w:color w:val="000000"/>
          <w:sz w:val="28"/>
        </w:rPr>
        <w:t>
</w:t>
      </w:r>
      <w:r>
        <w:rPr>
          <w:rFonts w:ascii="Times New Roman"/>
          <w:b w:val="false"/>
          <w:i w:val="false"/>
          <w:color w:val="000000"/>
          <w:sz w:val="28"/>
        </w:rPr>
        <w:t>
      126. Хаттамалар істе нөмірі бойынша хронологиялық тәртіппен және оған қатысты барлық құжаттармен орналастырылады.</w:t>
      </w:r>
      <w:r>
        <w:br/>
      </w:r>
      <w:r>
        <w:rPr>
          <w:rFonts w:ascii="Times New Roman"/>
          <w:b w:val="false"/>
          <w:i w:val="false"/>
          <w:color w:val="000000"/>
          <w:sz w:val="28"/>
        </w:rPr>
        <w:t>
</w:t>
      </w:r>
      <w:r>
        <w:rPr>
          <w:rFonts w:ascii="Times New Roman"/>
          <w:b w:val="false"/>
          <w:i w:val="false"/>
          <w:color w:val="000000"/>
          <w:sz w:val="28"/>
        </w:rPr>
        <w:t>
      127. Хат алмасулар, әдетте іс жүргізу жылымен топтастырылады және хронологиялық ретте жүйеленеді, мұнымен бірге сұраным-құжаттан кейін жауап-құжат салынады. Өткен жылы белгілі бір мәселе бойынша басталған хат алмасу қайтадан жалғасқан кезде оның құжаттары ағымдағы жылдың ісіне енгізіледі.</w:t>
      </w:r>
      <w:r>
        <w:br/>
      </w:r>
      <w:r>
        <w:rPr>
          <w:rFonts w:ascii="Times New Roman"/>
          <w:b w:val="false"/>
          <w:i w:val="false"/>
          <w:color w:val="000000"/>
          <w:sz w:val="28"/>
        </w:rPr>
        <w:t>
</w:t>
      </w:r>
      <w:r>
        <w:rPr>
          <w:rFonts w:ascii="Times New Roman"/>
          <w:b w:val="false"/>
          <w:i w:val="false"/>
          <w:color w:val="000000"/>
          <w:sz w:val="28"/>
        </w:rPr>
        <w:t>
      128. Қызметкерлердің жеке істері құжаттары келіп түсуіне сәйкес хронологиялық ретпен орналасады.</w:t>
      </w:r>
      <w:r>
        <w:br/>
      </w:r>
      <w:r>
        <w:rPr>
          <w:rFonts w:ascii="Times New Roman"/>
          <w:b w:val="false"/>
          <w:i w:val="false"/>
          <w:color w:val="000000"/>
          <w:sz w:val="28"/>
        </w:rPr>
        <w:t>
</w:t>
      </w:r>
      <w:r>
        <w:rPr>
          <w:rFonts w:ascii="Times New Roman"/>
          <w:b w:val="false"/>
          <w:i w:val="false"/>
          <w:color w:val="000000"/>
          <w:sz w:val="28"/>
        </w:rPr>
        <w:t>
      129. Еңбек ақы бойынша дербес есепшоттары жеке істерге салынады және оларда қызметкерлердің фамилиялары әліпбилік ретпен орналасады.</w:t>
      </w:r>
      <w:r>
        <w:br/>
      </w:r>
      <w:r>
        <w:rPr>
          <w:rFonts w:ascii="Times New Roman"/>
          <w:b w:val="false"/>
          <w:i w:val="false"/>
          <w:color w:val="000000"/>
          <w:sz w:val="28"/>
        </w:rPr>
        <w:t>
</w:t>
      </w:r>
      <w:r>
        <w:rPr>
          <w:rFonts w:ascii="Times New Roman"/>
          <w:b w:val="false"/>
          <w:i w:val="false"/>
          <w:color w:val="000000"/>
          <w:sz w:val="28"/>
        </w:rPr>
        <w:t>
      130. Еңбек шарттары жеке істер құрамында немесе қызметкерлер тегінің әліпбилік ретімен жеке жасақталады.</w:t>
      </w:r>
      <w:r>
        <w:br/>
      </w:r>
      <w:r>
        <w:rPr>
          <w:rFonts w:ascii="Times New Roman"/>
          <w:b w:val="false"/>
          <w:i w:val="false"/>
          <w:color w:val="000000"/>
          <w:sz w:val="28"/>
        </w:rPr>
        <w:t>
</w:t>
      </w:r>
      <w:r>
        <w:rPr>
          <w:rFonts w:ascii="Times New Roman"/>
          <w:b w:val="false"/>
          <w:i w:val="false"/>
          <w:color w:val="000000"/>
          <w:sz w:val="28"/>
        </w:rPr>
        <w:t>
      131. Жеке тұлғалардың тізімдері және жинақтау зейнетақы қорына міндетті зейнеткерлік жарна аударуға төлем тапсырмалары бір іске салынады.</w:t>
      </w:r>
      <w:r>
        <w:br/>
      </w:r>
      <w:r>
        <w:rPr>
          <w:rFonts w:ascii="Times New Roman"/>
          <w:b w:val="false"/>
          <w:i w:val="false"/>
          <w:color w:val="000000"/>
          <w:sz w:val="28"/>
        </w:rPr>
        <w:t>
      Жеке тұлғалардың тізімдері және әлеуметтік төлем тапсырмалары бір іске салынады.</w:t>
      </w:r>
      <w:r>
        <w:br/>
      </w:r>
      <w:r>
        <w:rPr>
          <w:rFonts w:ascii="Times New Roman"/>
          <w:b w:val="false"/>
          <w:i w:val="false"/>
          <w:color w:val="000000"/>
          <w:sz w:val="28"/>
        </w:rPr>
        <w:t>
</w:t>
      </w:r>
      <w:r>
        <w:rPr>
          <w:rFonts w:ascii="Times New Roman"/>
          <w:b w:val="false"/>
          <w:i w:val="false"/>
          <w:color w:val="000000"/>
          <w:sz w:val="28"/>
        </w:rPr>
        <w:t>
      132. Жоспарлар, есептер, сметалар, лимиттер және штат кестелері жасалған, бекітілген немесе түскен уақытына қарамастан қай жылға арналып құрастырылған болса, сол жылдың тиісті істеріне салынады.</w:t>
      </w:r>
    </w:p>
    <w:bookmarkEnd w:id="45"/>
    <w:bookmarkStart w:name="z349" w:id="46"/>
    <w:p>
      <w:pPr>
        <w:spacing w:after="0"/>
        <w:ind w:left="0"/>
        <w:jc w:val="left"/>
      </w:pPr>
      <w:r>
        <w:rPr>
          <w:rFonts w:ascii="Times New Roman"/>
          <w:b/>
          <w:i w:val="false"/>
          <w:color w:val="000000"/>
        </w:rPr>
        <w:t xml:space="preserve"> 
§ 4. Істі ресімдеу</w:t>
      </w:r>
    </w:p>
    <w:bookmarkEnd w:id="46"/>
    <w:bookmarkStart w:name="z350" w:id="47"/>
    <w:p>
      <w:pPr>
        <w:spacing w:after="0"/>
        <w:ind w:left="0"/>
        <w:jc w:val="both"/>
      </w:pPr>
      <w:r>
        <w:rPr>
          <w:rFonts w:ascii="Times New Roman"/>
          <w:b w:val="false"/>
          <w:i w:val="false"/>
          <w:color w:val="000000"/>
          <w:sz w:val="28"/>
        </w:rPr>
        <w:t>
      133. Ұйымдағы істер оларды бастағанда және жыл соңында ресімделеді. Істерді ресімдеу-істерді сақтауға дайындау. Ресімдеу мұқабада істі тізімдеу, түптеу, парақтарды нөмірлеу мен куәландырма парақтарын құрастыру жұмыстарының кешенінен тұрады. Ресімдеуді БҚҚ қызметі мен істерді жүргізу мен қалыптастыру міндеттері кіретін құрылымдық бөлімшенің қызметкеріне әдістемелік көмек көрсетіп және қызметтің бақылауына ала отырып жүргізіледі.</w:t>
      </w:r>
      <w:r>
        <w:br/>
      </w:r>
      <w:r>
        <w:rPr>
          <w:rFonts w:ascii="Times New Roman"/>
          <w:b w:val="false"/>
          <w:i w:val="false"/>
          <w:color w:val="000000"/>
          <w:sz w:val="28"/>
        </w:rPr>
        <w:t>
</w:t>
      </w:r>
      <w:r>
        <w:rPr>
          <w:rFonts w:ascii="Times New Roman"/>
          <w:b w:val="false"/>
          <w:i w:val="false"/>
          <w:color w:val="000000"/>
          <w:sz w:val="28"/>
        </w:rPr>
        <w:t>
      134. Сақтау мерзімдеріне қарай істер толықтай немесе жартылай ресімделеді. Толықтай ресімделуге сақтау мерзімдері тұрақты, уақытша (10 жылдан жоғары) және жеке құрам бойынша істер жатады. Істерді толықтай ресімдеуге: іс мұқабасының деректемелерін ресімдеу; істердегі парақтарды нөмірлеу; істің куәландырма парақтарын құрастыру (</w:t>
      </w:r>
      <w:r>
        <w:rPr>
          <w:rFonts w:ascii="Times New Roman"/>
          <w:b w:val="false"/>
          <w:i w:val="false"/>
          <w:color w:val="000000"/>
          <w:sz w:val="28"/>
        </w:rPr>
        <w:t>21-қосымша</w:t>
      </w:r>
      <w:r>
        <w:rPr>
          <w:rFonts w:ascii="Times New Roman"/>
          <w:b w:val="false"/>
          <w:i w:val="false"/>
          <w:color w:val="000000"/>
          <w:sz w:val="28"/>
        </w:rPr>
        <w:t>); қажет жағдайда іс құжаттарының ішкі тізімдемесі құрастырылады (</w:t>
      </w:r>
      <w:r>
        <w:rPr>
          <w:rFonts w:ascii="Times New Roman"/>
          <w:b w:val="false"/>
          <w:i w:val="false"/>
          <w:color w:val="000000"/>
          <w:sz w:val="28"/>
        </w:rPr>
        <w:t>29-қосымша</w:t>
      </w:r>
      <w:r>
        <w:rPr>
          <w:rFonts w:ascii="Times New Roman"/>
          <w:b w:val="false"/>
          <w:i w:val="false"/>
          <w:color w:val="000000"/>
          <w:sz w:val="28"/>
        </w:rPr>
        <w:t>); істі тігу мен түптеу; іс мұқабасының деректемелеріне қажетті нақтылауларды енгізу.</w:t>
      </w:r>
      <w:r>
        <w:br/>
      </w:r>
      <w:r>
        <w:rPr>
          <w:rFonts w:ascii="Times New Roman"/>
          <w:b w:val="false"/>
          <w:i w:val="false"/>
          <w:color w:val="000000"/>
          <w:sz w:val="28"/>
        </w:rPr>
        <w:t>
</w:t>
      </w:r>
      <w:r>
        <w:rPr>
          <w:rFonts w:ascii="Times New Roman"/>
          <w:b w:val="false"/>
          <w:i w:val="false"/>
          <w:color w:val="000000"/>
          <w:sz w:val="28"/>
        </w:rPr>
        <w:t>
      135. Тұрақты, уақытша және жеке құрам бойынша істердің мұқабаларында мынадай деректемелер көрсетіледі: ұйымның атауы; құрылымдық бөлімшенің атауы; ұйым орналасқан елді мекеннің атауы; істің нөмірі (индексі); істің тақырыбы; істің (томның, бөлімнің) уақыты; істегі парақтар саны; істің сақталу мерзімі; істің мұрағаттық шифрі.</w:t>
      </w:r>
      <w:r>
        <w:br/>
      </w:r>
      <w:r>
        <w:rPr>
          <w:rFonts w:ascii="Times New Roman"/>
          <w:b w:val="false"/>
          <w:i w:val="false"/>
          <w:color w:val="000000"/>
          <w:sz w:val="28"/>
        </w:rPr>
        <w:t>
</w:t>
      </w:r>
      <w:r>
        <w:rPr>
          <w:rFonts w:ascii="Times New Roman"/>
          <w:b w:val="false"/>
          <w:i w:val="false"/>
          <w:color w:val="000000"/>
          <w:sz w:val="28"/>
        </w:rPr>
        <w:t>
      136. Істің мұқабасына қойылатын деректемелер келесідей ресімделеді: толықтай атаудан кейін жақшаның ішінде ресми түрде қабылданған ұйымның қысқартылған атауын көрсете отырып, ұйымның атауы жарғылық құжаттарға сәйкес толықтай атау септігінде көрсетіледі; құрылымдық бөлімшенің атауы – бекітілген құрылымға сәйкес құрылымдық бөлімшенің атауы жазылады; істің нөмірі – ұйымның істер номенклатурасы бойынша істің цифрлық (индекс) белгісі қойылады; істің тақырыбы – істер номенклатурасынан тасымалданады; істің уақыты – іс жүргізуде басталған және аяқталған істің жылы (дары) көрсетіледі. Өкімдік құжаттардың, сонымен қатар, бірнеше томнан (бөлімдерден) тұратын істердің уақыты олардың ақырғы уақыты, яғни іске енгізілген ең алғашқы және ең соңғы құжаттың уақыты (күні, айы, жылы) болып табылады. Жеке томға ресімделген құжат қосымшасының уақыты, осы томға енгізілген негізгі құжаттың тіркелген уақыты болып табылады. Бұл ретте күн мен жыл араб цифрмен белгіленеді, ал айдың аты толықтай сөзбен жазылады.</w:t>
      </w:r>
      <w:r>
        <w:br/>
      </w:r>
      <w:r>
        <w:rPr>
          <w:rFonts w:ascii="Times New Roman"/>
          <w:b w:val="false"/>
          <w:i w:val="false"/>
          <w:color w:val="000000"/>
          <w:sz w:val="28"/>
        </w:rPr>
        <w:t>
</w:t>
      </w:r>
      <w:r>
        <w:rPr>
          <w:rFonts w:ascii="Times New Roman"/>
          <w:b w:val="false"/>
          <w:i w:val="false"/>
          <w:color w:val="000000"/>
          <w:sz w:val="28"/>
        </w:rPr>
        <w:t>
      137. Іске енгізілген құжаттардың орналасу тәртібін бекіту мен сақталуын қамтамасыз ету мақсатында оның барлық парақтары, оның ішінде жеке парақтарға ресімделген бұрыштамалар (фишкалар), куәландырма парақтары мен ішкі тізбеден басқа парақтардың барлығы нөмірленеді. Парақтар қара қарындашпен нөмірленеді және парақтың оң жақ жоғарғы жағына қойылады.</w:t>
      </w:r>
      <w:r>
        <w:br/>
      </w:r>
      <w:r>
        <w:rPr>
          <w:rFonts w:ascii="Times New Roman"/>
          <w:b w:val="false"/>
          <w:i w:val="false"/>
          <w:color w:val="000000"/>
          <w:sz w:val="28"/>
        </w:rPr>
        <w:t>
</w:t>
      </w:r>
      <w:r>
        <w:rPr>
          <w:rFonts w:ascii="Times New Roman"/>
          <w:b w:val="false"/>
          <w:i w:val="false"/>
          <w:color w:val="000000"/>
          <w:sz w:val="28"/>
        </w:rPr>
        <w:t>
      138. Істің парақтарын нөмірлеу тәртібі:</w:t>
      </w:r>
      <w:r>
        <w:br/>
      </w:r>
      <w:r>
        <w:rPr>
          <w:rFonts w:ascii="Times New Roman"/>
          <w:b w:val="false"/>
          <w:i w:val="false"/>
          <w:color w:val="000000"/>
          <w:sz w:val="28"/>
        </w:rPr>
        <w:t>
</w:t>
      </w:r>
      <w:r>
        <w:rPr>
          <w:rFonts w:ascii="Times New Roman"/>
          <w:b w:val="false"/>
          <w:i w:val="false"/>
          <w:color w:val="000000"/>
          <w:sz w:val="28"/>
        </w:rPr>
        <w:t>
      1) А4 форматындағы парақ бір жағынан тігіледі, оң жақ жоғарғы жағында бір парақ ретінде нөмірленеді;</w:t>
      </w:r>
      <w:r>
        <w:br/>
      </w:r>
      <w:r>
        <w:rPr>
          <w:rFonts w:ascii="Times New Roman"/>
          <w:b w:val="false"/>
          <w:i w:val="false"/>
          <w:color w:val="000000"/>
          <w:sz w:val="28"/>
        </w:rPr>
        <w:t>
</w:t>
      </w:r>
      <w:r>
        <w:rPr>
          <w:rFonts w:ascii="Times New Roman"/>
          <w:b w:val="false"/>
          <w:i w:val="false"/>
          <w:color w:val="000000"/>
          <w:sz w:val="28"/>
        </w:rPr>
        <w:t>
      2) өзіндік нөмірі бар құжаттардың парақтары, оның ішінде баспа өнімдері жалпы тәртіп бойынша нөмірленеді;</w:t>
      </w:r>
      <w:r>
        <w:br/>
      </w:r>
      <w:r>
        <w:rPr>
          <w:rFonts w:ascii="Times New Roman"/>
          <w:b w:val="false"/>
          <w:i w:val="false"/>
          <w:color w:val="000000"/>
          <w:sz w:val="28"/>
        </w:rPr>
        <w:t>
</w:t>
      </w:r>
      <w:r>
        <w:rPr>
          <w:rFonts w:ascii="Times New Roman"/>
          <w:b w:val="false"/>
          <w:i w:val="false"/>
          <w:color w:val="000000"/>
          <w:sz w:val="28"/>
        </w:rPr>
        <w:t>
      3) бірнеше том немесе бөлімдерден тұратын істің парақтары әр том немесе бөлім бойынша жеке нөмірленеді;</w:t>
      </w:r>
      <w:r>
        <w:br/>
      </w:r>
      <w:r>
        <w:rPr>
          <w:rFonts w:ascii="Times New Roman"/>
          <w:b w:val="false"/>
          <w:i w:val="false"/>
          <w:color w:val="000000"/>
          <w:sz w:val="28"/>
        </w:rPr>
        <w:t>
</w:t>
      </w:r>
      <w:r>
        <w:rPr>
          <w:rFonts w:ascii="Times New Roman"/>
          <w:b w:val="false"/>
          <w:i w:val="false"/>
          <w:color w:val="000000"/>
          <w:sz w:val="28"/>
        </w:rPr>
        <w:t>
      4) істе жеке парақты құрайтын суреттер, сызбалар, диаграммалар және басқа да суреттер (иллюстративті) және ерекше құжаттар теріс жағынан сол жақ жоғары бұрышынан нөмірленеді;</w:t>
      </w:r>
      <w:r>
        <w:br/>
      </w:r>
      <w:r>
        <w:rPr>
          <w:rFonts w:ascii="Times New Roman"/>
          <w:b w:val="false"/>
          <w:i w:val="false"/>
          <w:color w:val="000000"/>
          <w:sz w:val="28"/>
        </w:rPr>
        <w:t>
</w:t>
      </w:r>
      <w:r>
        <w:rPr>
          <w:rFonts w:ascii="Times New Roman"/>
          <w:b w:val="false"/>
          <w:i w:val="false"/>
          <w:color w:val="000000"/>
          <w:sz w:val="28"/>
        </w:rPr>
        <w:t>
      5) іске тігілген салымдары бар конверттерді нөмірлеу: бірінші конверт, содан кейін реттік нөмірмен ішіндегі салымдар нөмірлеу арқылы жүзеге асырылады;</w:t>
      </w:r>
      <w:r>
        <w:br/>
      </w:r>
      <w:r>
        <w:rPr>
          <w:rFonts w:ascii="Times New Roman"/>
          <w:b w:val="false"/>
          <w:i w:val="false"/>
          <w:color w:val="000000"/>
          <w:sz w:val="28"/>
        </w:rPr>
        <w:t>
</w:t>
      </w:r>
      <w:r>
        <w:rPr>
          <w:rFonts w:ascii="Times New Roman"/>
          <w:b w:val="false"/>
          <w:i w:val="false"/>
          <w:color w:val="000000"/>
          <w:sz w:val="28"/>
        </w:rPr>
        <w:t>
      6) істің түптелген қосымшасы жеке том ретінде ресімделеді және бөлек нөмірленеді.</w:t>
      </w:r>
      <w:r>
        <w:br/>
      </w:r>
      <w:r>
        <w:rPr>
          <w:rFonts w:ascii="Times New Roman"/>
          <w:b w:val="false"/>
          <w:i w:val="false"/>
          <w:color w:val="000000"/>
          <w:sz w:val="28"/>
        </w:rPr>
        <w:t>
</w:t>
      </w:r>
      <w:r>
        <w:rPr>
          <w:rFonts w:ascii="Times New Roman"/>
          <w:b w:val="false"/>
          <w:i w:val="false"/>
          <w:color w:val="000000"/>
          <w:sz w:val="28"/>
        </w:rPr>
        <w:t>
      139. Парақтарды нөмірлеу аяқталғаннан кейін оған куәландырма жазба жазылады, онда оны құрастырған тұлғаның қолы қойылады және қолының толық мәні мен лауазымы және құрастырған уақыты көрсетіледі.</w:t>
      </w:r>
      <w:r>
        <w:br/>
      </w:r>
      <w:r>
        <w:rPr>
          <w:rFonts w:ascii="Times New Roman"/>
          <w:b w:val="false"/>
          <w:i w:val="false"/>
          <w:color w:val="000000"/>
          <w:sz w:val="28"/>
        </w:rPr>
        <w:t>
</w:t>
      </w:r>
      <w:r>
        <w:rPr>
          <w:rFonts w:ascii="Times New Roman"/>
          <w:b w:val="false"/>
          <w:i w:val="false"/>
          <w:color w:val="000000"/>
          <w:sz w:val="28"/>
        </w:rPr>
        <w:t>
      140. "Істің сақтау мерзімі" деген деректеме істің мұқабасына тиісті істер номенклатурасынан сақтау мерзімдері көрсетілген құжаттар  тізбесімен салыстырғаннан кейін ғана тасымалданады.</w:t>
      </w:r>
      <w:r>
        <w:br/>
      </w:r>
      <w:r>
        <w:rPr>
          <w:rFonts w:ascii="Times New Roman"/>
          <w:b w:val="false"/>
          <w:i w:val="false"/>
          <w:color w:val="000000"/>
          <w:sz w:val="28"/>
        </w:rPr>
        <w:t>
</w:t>
      </w:r>
      <w:r>
        <w:rPr>
          <w:rFonts w:ascii="Times New Roman"/>
          <w:b w:val="false"/>
          <w:i w:val="false"/>
          <w:color w:val="000000"/>
          <w:sz w:val="28"/>
        </w:rPr>
        <w:t>
      141. Тұрақты сақталатын істерге "Тұрақты сақтау керек" деген сөз жазылады.</w:t>
      </w:r>
      <w:r>
        <w:br/>
      </w:r>
      <w:r>
        <w:rPr>
          <w:rFonts w:ascii="Times New Roman"/>
          <w:b w:val="false"/>
          <w:i w:val="false"/>
          <w:color w:val="000000"/>
          <w:sz w:val="28"/>
        </w:rPr>
        <w:t>
</w:t>
      </w:r>
      <w:r>
        <w:rPr>
          <w:rFonts w:ascii="Times New Roman"/>
          <w:b w:val="false"/>
          <w:i w:val="false"/>
          <w:color w:val="000000"/>
          <w:sz w:val="28"/>
        </w:rPr>
        <w:t>
      142. Тұрақты істің мұқабасына істің мұрағаттық шифры (қор нөмірінен, тізімдеме нөмірі мен тізімдеме бойынша істің нөмірінен құрылады), бұл істерді жиынтық тізімдемеге енгізгеннен және СТК бекіткеннен кейін мұрағатпен (оған дейін карандашпен қойылады) қойылады.</w:t>
      </w:r>
      <w:r>
        <w:br/>
      </w:r>
      <w:r>
        <w:rPr>
          <w:rFonts w:ascii="Times New Roman"/>
          <w:b w:val="false"/>
          <w:i w:val="false"/>
          <w:color w:val="000000"/>
          <w:sz w:val="28"/>
        </w:rPr>
        <w:t>
</w:t>
      </w:r>
      <w:r>
        <w:rPr>
          <w:rFonts w:ascii="Times New Roman"/>
          <w:b w:val="false"/>
          <w:i w:val="false"/>
          <w:color w:val="000000"/>
          <w:sz w:val="28"/>
        </w:rPr>
        <w:t>
      143. Жыл аяқталғаннан кейін тұрақты және уақытша (10 жылдан жоғары) сақталатын істердің мұқабасындағы жазбалар нақтыланады: егер мұқабадағы тақырып, істе тігілген құжаттардың мазмұнына сәйкес келмесе істің тақырыбына өзгерістер мен толықтырулар енгізіледі.</w:t>
      </w:r>
      <w:r>
        <w:br/>
      </w:r>
      <w:r>
        <w:rPr>
          <w:rFonts w:ascii="Times New Roman"/>
          <w:b w:val="false"/>
          <w:i w:val="false"/>
          <w:color w:val="000000"/>
          <w:sz w:val="28"/>
        </w:rPr>
        <w:t>
</w:t>
      </w:r>
      <w:r>
        <w:rPr>
          <w:rFonts w:ascii="Times New Roman"/>
          <w:b w:val="false"/>
          <w:i w:val="false"/>
          <w:color w:val="000000"/>
          <w:sz w:val="28"/>
        </w:rPr>
        <w:t>
      144. Құжаттардың ерекшелігінен туындайтын (аса бағалы, жеке істер және басқалары) белгілі бір дәрежедегі тұрақты және уақытша (10 жылдан жоғары) сақталатын құжаттарды есепке алу үшін, істегі құжаттарға ішкі тізімдеме құрастырылады (</w:t>
      </w:r>
      <w:r>
        <w:rPr>
          <w:rFonts w:ascii="Times New Roman"/>
          <w:b w:val="false"/>
          <w:i w:val="false"/>
          <w:color w:val="000000"/>
          <w:sz w:val="28"/>
        </w:rPr>
        <w:t>30-қосымша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Істегі құжаттардың ішкі тізімдемесі егер олар құжаттардың нақты мәтінін көрсетпейтін, құжаттардың әртүрлілігіне қарай құрастырылған болса, онда олар үнемі және уақытша (10 жылдан жоғары) сақталатын істерге де жасалады.</w:t>
      </w:r>
      <w:r>
        <w:br/>
      </w:r>
      <w:r>
        <w:rPr>
          <w:rFonts w:ascii="Times New Roman"/>
          <w:b w:val="false"/>
          <w:i w:val="false"/>
          <w:color w:val="000000"/>
          <w:sz w:val="28"/>
        </w:rPr>
        <w:t>
</w:t>
      </w:r>
      <w:r>
        <w:rPr>
          <w:rFonts w:ascii="Times New Roman"/>
          <w:b w:val="false"/>
          <w:i w:val="false"/>
          <w:color w:val="000000"/>
          <w:sz w:val="28"/>
        </w:rPr>
        <w:t>
      145. Істі құрастыратын құжаттар, барлық құжаттарды мәтіні оқыла алатындай түптеледі немесе қатты картон мұқабада төрт тесік шығару арқылы тігіледі. Істі тігуге (түптеуге) дайындағанда темір бекітпелер (түйреуіштер, қыстырғыштар және басқалар) құжаттардан алынады.</w:t>
      </w:r>
      <w:r>
        <w:br/>
      </w:r>
      <w:r>
        <w:rPr>
          <w:rFonts w:ascii="Times New Roman"/>
          <w:b w:val="false"/>
          <w:i w:val="false"/>
          <w:color w:val="000000"/>
          <w:sz w:val="28"/>
        </w:rPr>
        <w:t>
</w:t>
      </w:r>
      <w:r>
        <w:rPr>
          <w:rFonts w:ascii="Times New Roman"/>
          <w:b w:val="false"/>
          <w:i w:val="false"/>
          <w:color w:val="000000"/>
          <w:sz w:val="28"/>
        </w:rPr>
        <w:t>
      146. Уақытша (10 жылға дейінгі) сақталатын істерді жабдықталған мұқабаға (скоросшивательге) сақтауға, істегі құжаттарға қайта жүйелеу жүргізбеуге, істің парақтарын нөмірлемеуге, куәландырма жазбаларын құрастырмауға рұқсат етіледі.</w:t>
      </w:r>
    </w:p>
    <w:bookmarkEnd w:id="47"/>
    <w:bookmarkStart w:name="z371" w:id="48"/>
    <w:p>
      <w:pPr>
        <w:spacing w:after="0"/>
        <w:ind w:left="0"/>
        <w:jc w:val="left"/>
      </w:pPr>
      <w:r>
        <w:rPr>
          <w:rFonts w:ascii="Times New Roman"/>
          <w:b/>
          <w:i w:val="false"/>
          <w:color w:val="000000"/>
        </w:rPr>
        <w:t xml:space="preserve"> 
§ 5. Құжаттарды жедел түрде сақтау</w:t>
      </w:r>
    </w:p>
    <w:bookmarkEnd w:id="48"/>
    <w:bookmarkStart w:name="z372" w:id="49"/>
    <w:p>
      <w:pPr>
        <w:spacing w:after="0"/>
        <w:ind w:left="0"/>
        <w:jc w:val="both"/>
      </w:pPr>
      <w:r>
        <w:rPr>
          <w:rFonts w:ascii="Times New Roman"/>
          <w:b w:val="false"/>
          <w:i w:val="false"/>
          <w:color w:val="000000"/>
          <w:sz w:val="28"/>
        </w:rPr>
        <w:t>
      147. Іс жүргізу қызметінде жасақталып болған құжаттар ұйымның мұрағатына тапсырылғанға дейін сол орнындағы істер екі жыл бойы сақталады.</w:t>
      </w:r>
      <w:r>
        <w:br/>
      </w:r>
      <w:r>
        <w:rPr>
          <w:rFonts w:ascii="Times New Roman"/>
          <w:b w:val="false"/>
          <w:i w:val="false"/>
          <w:color w:val="000000"/>
          <w:sz w:val="28"/>
        </w:rPr>
        <w:t>
</w:t>
      </w:r>
      <w:r>
        <w:rPr>
          <w:rFonts w:ascii="Times New Roman"/>
          <w:b w:val="false"/>
          <w:i w:val="false"/>
          <w:color w:val="000000"/>
          <w:sz w:val="28"/>
        </w:rPr>
        <w:t>
      148. Ұйымның БҚҚ қызметі, құрылымдық бөлімшелер басшылары құжаттар мен істердің сақталуын қамтамасыз етеді. Істер жұмыс кабинеттеріндегі немесе осы мақсат үшін арнайы бөлінген үй-жайлардағы шкафтарда және сейфтерде сақталады.</w:t>
      </w:r>
      <w:r>
        <w:br/>
      </w:r>
      <w:r>
        <w:rPr>
          <w:rFonts w:ascii="Times New Roman"/>
          <w:b w:val="false"/>
          <w:i w:val="false"/>
          <w:color w:val="000000"/>
          <w:sz w:val="28"/>
        </w:rPr>
        <w:t>
</w:t>
      </w:r>
      <w:r>
        <w:rPr>
          <w:rFonts w:ascii="Times New Roman"/>
          <w:b w:val="false"/>
          <w:i w:val="false"/>
          <w:color w:val="000000"/>
          <w:sz w:val="28"/>
        </w:rPr>
        <w:t>
      149. Істер ұйымның бекітілген іс номенклатурасына сәйкес қойылады, мұқабалар түбіртектерінде олардың индекстері көрсетіледі.</w:t>
      </w:r>
      <w:r>
        <w:br/>
      </w:r>
      <w:r>
        <w:rPr>
          <w:rFonts w:ascii="Times New Roman"/>
          <w:b w:val="false"/>
          <w:i w:val="false"/>
          <w:color w:val="000000"/>
          <w:sz w:val="28"/>
        </w:rPr>
        <w:t>
</w:t>
      </w:r>
      <w:r>
        <w:rPr>
          <w:rFonts w:ascii="Times New Roman"/>
          <w:b w:val="false"/>
          <w:i w:val="false"/>
          <w:color w:val="000000"/>
          <w:sz w:val="28"/>
        </w:rPr>
        <w:t>
      150. Істер басқа ұйымдардың уақытша пайдалануына ұйым басшысының рұқсатымен ғана беріледі. Басқа құрылымдық бөлімшелерге істерді беру, құрылымдық бөлімше басшысының рұқсатымен ғана, ал құрылым ішінде қол хатпен беріледі.</w:t>
      </w:r>
      <w:r>
        <w:br/>
      </w:r>
      <w:r>
        <w:rPr>
          <w:rFonts w:ascii="Times New Roman"/>
          <w:b w:val="false"/>
          <w:i w:val="false"/>
          <w:color w:val="000000"/>
          <w:sz w:val="28"/>
        </w:rPr>
        <w:t>
</w:t>
      </w:r>
      <w:r>
        <w:rPr>
          <w:rFonts w:ascii="Times New Roman"/>
          <w:b w:val="false"/>
          <w:i w:val="false"/>
          <w:color w:val="000000"/>
          <w:sz w:val="28"/>
        </w:rPr>
        <w:t>
      Берілген істерге ізбасар - парақша толтырылады. Онда құрылымдық бөлімше, істің индексі, берілген уақыты, істің кімге берілгені, оның қайтарылу уақыты туралы мәліметтер көрсетіледі және істі алу мен өткізу жөнінде қол қою бағандарын қарастырады.</w:t>
      </w:r>
      <w:r>
        <w:br/>
      </w:r>
      <w:r>
        <w:rPr>
          <w:rFonts w:ascii="Times New Roman"/>
          <w:b w:val="false"/>
          <w:i w:val="false"/>
          <w:color w:val="000000"/>
          <w:sz w:val="28"/>
        </w:rPr>
        <w:t>
</w:t>
      </w:r>
      <w:r>
        <w:rPr>
          <w:rFonts w:ascii="Times New Roman"/>
          <w:b w:val="false"/>
          <w:i w:val="false"/>
          <w:color w:val="000000"/>
          <w:sz w:val="28"/>
        </w:rPr>
        <w:t>
      151. Істен құжаттар алғанда Қазақстан Республикасы заңнамаларына сәйкес құжаттардың куәландырылған көшірмесін және түпнұсқалардың алынғаны туралы актіні істе қалдырады.</w:t>
      </w:r>
    </w:p>
    <w:bookmarkEnd w:id="49"/>
    <w:bookmarkStart w:name="z378" w:id="50"/>
    <w:p>
      <w:pPr>
        <w:spacing w:after="0"/>
        <w:ind w:left="0"/>
        <w:jc w:val="left"/>
      </w:pPr>
      <w:r>
        <w:rPr>
          <w:rFonts w:ascii="Times New Roman"/>
          <w:b/>
          <w:i w:val="false"/>
          <w:color w:val="000000"/>
        </w:rPr>
        <w:t xml:space="preserve"> 
§ 6. Істерді мұрағатқа тапсыру</w:t>
      </w:r>
    </w:p>
    <w:bookmarkEnd w:id="50"/>
    <w:bookmarkStart w:name="z379" w:id="51"/>
    <w:p>
      <w:pPr>
        <w:spacing w:after="0"/>
        <w:ind w:left="0"/>
        <w:jc w:val="both"/>
      </w:pPr>
      <w:r>
        <w:rPr>
          <w:rFonts w:ascii="Times New Roman"/>
          <w:b w:val="false"/>
          <w:i w:val="false"/>
          <w:color w:val="000000"/>
          <w:sz w:val="28"/>
        </w:rPr>
        <w:t>
      152. Істерді құрылымдық бөлімшелерден ұйымның мұрағатына тапсыру іс жүргізілуі аяқталған құжаттар мен істер құндылығына сараптама қорытындысы бойынша құрастырылған істер тізімдемелеріне сәйкес жүзеге асырылады. Уақытша (10 жыл) сақтаудағы құжаттар ұйымның мұрағатына істер номенклатурасы бойынша тапсырылады.</w:t>
      </w:r>
      <w:r>
        <w:br/>
      </w:r>
      <w:r>
        <w:rPr>
          <w:rFonts w:ascii="Times New Roman"/>
          <w:b w:val="false"/>
          <w:i w:val="false"/>
          <w:color w:val="000000"/>
          <w:sz w:val="28"/>
        </w:rPr>
        <w:t>
</w:t>
      </w:r>
      <w:r>
        <w:rPr>
          <w:rFonts w:ascii="Times New Roman"/>
          <w:b w:val="false"/>
          <w:i w:val="false"/>
          <w:color w:val="000000"/>
          <w:sz w:val="28"/>
        </w:rPr>
        <w:t>
      153. Тұрақты, уақытша (10 жылдан жоғары) сақтаудағы және жеке құрам бойынша істерге тізімдемелер нысанға (</w:t>
      </w:r>
      <w:r>
        <w:rPr>
          <w:rFonts w:ascii="Times New Roman"/>
          <w:b w:val="false"/>
          <w:i w:val="false"/>
          <w:color w:val="000000"/>
          <w:sz w:val="28"/>
        </w:rPr>
        <w:t>31-қосымша</w:t>
      </w:r>
      <w:r>
        <w:rPr>
          <w:rFonts w:ascii="Times New Roman"/>
          <w:b w:val="false"/>
          <w:i w:val="false"/>
          <w:color w:val="000000"/>
          <w:sz w:val="28"/>
        </w:rPr>
        <w:t>) сәйкес жеке-жеке жасалады.</w:t>
      </w:r>
      <w:r>
        <w:br/>
      </w:r>
      <w:r>
        <w:rPr>
          <w:rFonts w:ascii="Times New Roman"/>
          <w:b w:val="false"/>
          <w:i w:val="false"/>
          <w:color w:val="000000"/>
          <w:sz w:val="28"/>
        </w:rPr>
        <w:t>
</w:t>
      </w:r>
      <w:r>
        <w:rPr>
          <w:rFonts w:ascii="Times New Roman"/>
          <w:b w:val="false"/>
          <w:i w:val="false"/>
          <w:color w:val="000000"/>
          <w:sz w:val="28"/>
        </w:rPr>
        <w:t>
      154. Істер тізімдемесінің бағандары іс мұқабасына жазылған мәліметтерге дәл сәйкестікпен толтырылады. Тізімдемеге тақырыптары бірдей істер қатарынан енгізілген кезде бірінші істің тақырыбы толық жазылып, қалған біртектес істер "бұл да сондай" сөзімен белгіленеді де, олар туралы басқа мәліметтер тізімдемеге толығымен жазылады. Тізімдеменің жаңа парағына біртектес істердің тақырыптары толық көшіріледі.</w:t>
      </w:r>
      <w:r>
        <w:br/>
      </w:r>
      <w:r>
        <w:rPr>
          <w:rFonts w:ascii="Times New Roman"/>
          <w:b w:val="false"/>
          <w:i w:val="false"/>
          <w:color w:val="000000"/>
          <w:sz w:val="28"/>
        </w:rPr>
        <w:t>
</w:t>
      </w:r>
      <w:r>
        <w:rPr>
          <w:rFonts w:ascii="Times New Roman"/>
          <w:b w:val="false"/>
          <w:i w:val="false"/>
          <w:color w:val="000000"/>
          <w:sz w:val="28"/>
        </w:rPr>
        <w:t>
      155. Тізімдемеге әрбір іс (істің томы, бөлімі) жеке реттік нөмірімен енгізіледі.</w:t>
      </w:r>
      <w:r>
        <w:br/>
      </w:r>
      <w:r>
        <w:rPr>
          <w:rFonts w:ascii="Times New Roman"/>
          <w:b w:val="false"/>
          <w:i w:val="false"/>
          <w:color w:val="000000"/>
          <w:sz w:val="28"/>
        </w:rPr>
        <w:t>
</w:t>
      </w:r>
      <w:r>
        <w:rPr>
          <w:rFonts w:ascii="Times New Roman"/>
          <w:b w:val="false"/>
          <w:i w:val="false"/>
          <w:color w:val="000000"/>
          <w:sz w:val="28"/>
        </w:rPr>
        <w:t>
      156. Тізімдеменің "Ескерту" бағаны істің физикалық жай-күйі ерекшеліктері туралы, басқа құрылымдық бөлімшеге (басқа ұйымға) істің берілгені туралы белгілерді қою үшін пайдаланылады.</w:t>
      </w:r>
      <w:r>
        <w:br/>
      </w:r>
      <w:r>
        <w:rPr>
          <w:rFonts w:ascii="Times New Roman"/>
          <w:b w:val="false"/>
          <w:i w:val="false"/>
          <w:color w:val="000000"/>
          <w:sz w:val="28"/>
        </w:rPr>
        <w:t>
</w:t>
      </w:r>
      <w:r>
        <w:rPr>
          <w:rFonts w:ascii="Times New Roman"/>
          <w:b w:val="false"/>
          <w:i w:val="false"/>
          <w:color w:val="000000"/>
          <w:sz w:val="28"/>
        </w:rPr>
        <w:t>
      157. Істер тізімдемесі екі данада жасалып, олардың біреуі істермен бірге ведомстволық мұрағатқа беріледі, ал екіншісі - бақылау құралы ретінде құрылымдық бөлімшеде қалады.</w:t>
      </w:r>
      <w:r>
        <w:br/>
      </w:r>
      <w:r>
        <w:rPr>
          <w:rFonts w:ascii="Times New Roman"/>
          <w:b w:val="false"/>
          <w:i w:val="false"/>
          <w:color w:val="000000"/>
          <w:sz w:val="28"/>
        </w:rPr>
        <w:t>
</w:t>
      </w:r>
      <w:r>
        <w:rPr>
          <w:rFonts w:ascii="Times New Roman"/>
          <w:b w:val="false"/>
          <w:i w:val="false"/>
          <w:color w:val="000000"/>
          <w:sz w:val="28"/>
        </w:rPr>
        <w:t>
      158. Істі қалыптастырудың және мұрағатқа тапсыруға дайындаудың дұрыстығын БҚҚ қызметі тексереді. Табылған кемшіліктер ұйымның құрылымдық бөлімшесі арқылы реттеледі.</w:t>
      </w:r>
      <w:r>
        <w:br/>
      </w:r>
      <w:r>
        <w:rPr>
          <w:rFonts w:ascii="Times New Roman"/>
          <w:b w:val="false"/>
          <w:i w:val="false"/>
          <w:color w:val="000000"/>
          <w:sz w:val="28"/>
        </w:rPr>
        <w:t>
</w:t>
      </w:r>
      <w:r>
        <w:rPr>
          <w:rFonts w:ascii="Times New Roman"/>
          <w:b w:val="false"/>
          <w:i w:val="false"/>
          <w:color w:val="000000"/>
          <w:sz w:val="28"/>
        </w:rPr>
        <w:t>
      159. Әр істі қабылдауды құрылымдық бөлімше қызметкерінің қатысуымен мұрағатқа жауапты қызметкер жүзеге асырады. Бұл ретте тізімдеменің екі данасына және оған енгізілген әр істің жанына істер туралы белгі қойылады. Әр тізімдеменің соңында цифрмен және жазбаша нақты қабылданған істердің саны, істердің қабылданған уақыты, сонымен қатар, мұрағатқа жауапты қызметкер мен істерді өткізген тұлғаның қолдары қойылады.</w:t>
      </w:r>
      <w:r>
        <w:br/>
      </w:r>
      <w:r>
        <w:rPr>
          <w:rFonts w:ascii="Times New Roman"/>
          <w:b w:val="false"/>
          <w:i w:val="false"/>
          <w:color w:val="000000"/>
          <w:sz w:val="28"/>
        </w:rPr>
        <w:t>
</w:t>
      </w:r>
      <w:r>
        <w:rPr>
          <w:rFonts w:ascii="Times New Roman"/>
          <w:b w:val="false"/>
          <w:i w:val="false"/>
          <w:color w:val="000000"/>
          <w:sz w:val="28"/>
        </w:rPr>
        <w:t>
      160. Істермен бірге мұрағатқа өткізілетін істердің орындалу мен тіркелуі туралы ақпарат бар құжаттың тіркеу карточкасы және (немесе) бағдарламалық құралдар мен деректер базасы өткізіледі. Картотека мен деректер базасының тақырыптары тізімдемеге енгізіледі.</w:t>
      </w:r>
      <w:r>
        <w:br/>
      </w:r>
      <w:r>
        <w:rPr>
          <w:rFonts w:ascii="Times New Roman"/>
          <w:b w:val="false"/>
          <w:i w:val="false"/>
          <w:color w:val="000000"/>
          <w:sz w:val="28"/>
        </w:rPr>
        <w:t>
</w:t>
      </w:r>
      <w:r>
        <w:rPr>
          <w:rFonts w:ascii="Times New Roman"/>
          <w:b w:val="false"/>
          <w:i w:val="false"/>
          <w:color w:val="000000"/>
          <w:sz w:val="28"/>
        </w:rPr>
        <w:t>
      161. Құрылымдық бөлімше таратылып немесе қайта құрылған кезде, осы құрылымдық бөлімшедегі іс жүргізуге жауапты тұлға таратылу іс-шаралар кезінде бар құжаттарды істерге қалыптастырып, істерді ресімдеп және сақтау мерзімдеріне қарамастан атқарушы биліктің федералдық органының мұрағатына тапсырады.</w:t>
      </w:r>
      <w:r>
        <w:br/>
      </w:r>
      <w:r>
        <w:rPr>
          <w:rFonts w:ascii="Times New Roman"/>
          <w:b w:val="false"/>
          <w:i w:val="false"/>
          <w:color w:val="000000"/>
          <w:sz w:val="28"/>
        </w:rPr>
        <w:t>
</w:t>
      </w:r>
      <w:r>
        <w:rPr>
          <w:rFonts w:ascii="Times New Roman"/>
          <w:b w:val="false"/>
          <w:i w:val="false"/>
          <w:color w:val="000000"/>
          <w:sz w:val="28"/>
        </w:rPr>
        <w:t>
      Істерді өткізу істер тізімдемесі мен істер номенклатурасы бойынша жүзеге асырылады.</w:t>
      </w:r>
    </w:p>
    <w:bookmarkEnd w:id="51"/>
    <w:bookmarkStart w:name="z390" w:id="52"/>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1-қосымша            </w:t>
      </w:r>
    </w:p>
    <w:bookmarkEnd w:id="52"/>
    <w:p>
      <w:pPr>
        <w:spacing w:after="0"/>
        <w:ind w:left="0"/>
        <w:jc w:val="left"/>
      </w:pPr>
      <w:r>
        <w:rPr>
          <w:rFonts w:ascii="Times New Roman"/>
          <w:b/>
          <w:i w:val="false"/>
          <w:color w:val="000000"/>
        </w:rPr>
        <w:t xml:space="preserve"> Ұйымның құжаттама қызметі туралы Үлгілік ереже 1. Жалпы ережелер</w:t>
      </w:r>
    </w:p>
    <w:bookmarkStart w:name="z391" w:id="53"/>
    <w:p>
      <w:pPr>
        <w:spacing w:after="0"/>
        <w:ind w:left="0"/>
        <w:jc w:val="both"/>
      </w:pPr>
      <w:r>
        <w:rPr>
          <w:rFonts w:ascii="Times New Roman"/>
          <w:b w:val="false"/>
          <w:i w:val="false"/>
          <w:color w:val="000000"/>
          <w:sz w:val="28"/>
        </w:rPr>
        <w:t>
      1.Мемлекеттік ұйымдарда негізгі міндеттер мен функцияларды жүзеге асыруда құжаттау мен құжаттаманы басқару процестерін ұйымдастыру мақсатында құрылымдық бөлімшелер құқығында жұмыс жасайтын құжаттама қызметі құрылады.</w:t>
      </w:r>
      <w:r>
        <w:br/>
      </w:r>
      <w:r>
        <w:rPr>
          <w:rFonts w:ascii="Times New Roman"/>
          <w:b w:val="false"/>
          <w:i w:val="false"/>
          <w:color w:val="000000"/>
          <w:sz w:val="28"/>
        </w:rPr>
        <w:t>
</w:t>
      </w:r>
      <w:r>
        <w:rPr>
          <w:rFonts w:ascii="Times New Roman"/>
          <w:b w:val="false"/>
          <w:i w:val="false"/>
          <w:color w:val="000000"/>
          <w:sz w:val="28"/>
        </w:rPr>
        <w:t>
      2. Құжаттама қызметінің құрамына әдеттегідей есепке алу және тіркеу, орындалуын бақылау, құжаттармен жұмысты жетілдіру және техникалық құралдарды ендіру, азаматтардың өтініштерін қарау жөніндегі бөлімшелері, ұйымның секретариаты, ведомстволық мұрағаты енеді.</w:t>
      </w:r>
      <w:r>
        <w:br/>
      </w:r>
      <w:r>
        <w:rPr>
          <w:rFonts w:ascii="Times New Roman"/>
          <w:b w:val="false"/>
          <w:i w:val="false"/>
          <w:color w:val="000000"/>
          <w:sz w:val="28"/>
        </w:rPr>
        <w:t>
      Құжаттама қызметі жоқ ұйымдарда құжаттау мен құжаттаманы басқару жауапкершілігі лауазымды тұлғаға жүктеледі.</w:t>
      </w:r>
      <w:r>
        <w:br/>
      </w:r>
      <w:r>
        <w:rPr>
          <w:rFonts w:ascii="Times New Roman"/>
          <w:b w:val="false"/>
          <w:i w:val="false"/>
          <w:color w:val="000000"/>
          <w:sz w:val="28"/>
        </w:rPr>
        <w:t>
</w:t>
      </w:r>
      <w:r>
        <w:rPr>
          <w:rFonts w:ascii="Times New Roman"/>
          <w:b w:val="false"/>
          <w:i w:val="false"/>
          <w:color w:val="000000"/>
          <w:sz w:val="28"/>
        </w:rPr>
        <w:t>
      3. Құжаттама қызметі (лауазымды тұлға) өз жұмысында Қазақстан Республикасы заңдарын, Қазақстан Республикасы Президентінің актілерін, Қазақстан Республикасы Үкіметінің актілерін, Қазақстан Республикасы уәкілетті органының нормативтік құқықтық актілерін, ұйым басшысының өкімдік құжаттары мен нұсқауларын және құжаттама қызметі туралы Ережені басшылыққа алады.</w:t>
      </w:r>
    </w:p>
    <w:bookmarkEnd w:id="53"/>
    <w:bookmarkStart w:name="z394" w:id="54"/>
    <w:p>
      <w:pPr>
        <w:spacing w:after="0"/>
        <w:ind w:left="0"/>
        <w:jc w:val="left"/>
      </w:pPr>
      <w:r>
        <w:rPr>
          <w:rFonts w:ascii="Times New Roman"/>
          <w:b/>
          <w:i w:val="false"/>
          <w:color w:val="000000"/>
        </w:rPr>
        <w:t xml:space="preserve"> 
2. Құжаттама қызметінің негізгі міндеттері және функциялары</w:t>
      </w:r>
    </w:p>
    <w:bookmarkEnd w:id="54"/>
    <w:bookmarkStart w:name="z395" w:id="55"/>
    <w:p>
      <w:pPr>
        <w:spacing w:after="0"/>
        <w:ind w:left="0"/>
        <w:jc w:val="both"/>
      </w:pPr>
      <w:r>
        <w:rPr>
          <w:rFonts w:ascii="Times New Roman"/>
          <w:b w:val="false"/>
          <w:i w:val="false"/>
          <w:color w:val="000000"/>
          <w:sz w:val="28"/>
        </w:rPr>
        <w:t>
      4. Құжаттама қызметінің негізгі міндеттері:</w:t>
      </w:r>
      <w:r>
        <w:br/>
      </w:r>
      <w:r>
        <w:rPr>
          <w:rFonts w:ascii="Times New Roman"/>
          <w:b w:val="false"/>
          <w:i w:val="false"/>
          <w:color w:val="000000"/>
          <w:sz w:val="28"/>
        </w:rPr>
        <w:t>
</w:t>
      </w:r>
      <w:r>
        <w:rPr>
          <w:rFonts w:ascii="Times New Roman"/>
          <w:b w:val="false"/>
          <w:i w:val="false"/>
          <w:color w:val="000000"/>
          <w:sz w:val="28"/>
        </w:rPr>
        <w:t>
      1) ұйымда құжаттармен жұмыстың нысандарын және әдістерін жетілдіру;</w:t>
      </w:r>
      <w:r>
        <w:br/>
      </w:r>
      <w:r>
        <w:rPr>
          <w:rFonts w:ascii="Times New Roman"/>
          <w:b w:val="false"/>
          <w:i w:val="false"/>
          <w:color w:val="000000"/>
          <w:sz w:val="28"/>
        </w:rPr>
        <w:t>
</w:t>
      </w:r>
      <w:r>
        <w:rPr>
          <w:rFonts w:ascii="Times New Roman"/>
          <w:b w:val="false"/>
          <w:i w:val="false"/>
          <w:color w:val="000000"/>
          <w:sz w:val="28"/>
        </w:rPr>
        <w:t>
      2) құжаттаудың бірыңғай тәртібін, құжаттармен жұмысты ұйымдастыруды, ақпараттық іздеу жүйесін құру және жүргізуді, құжаттардың орындалуын бақылауды және құжаттарды ұйымның ведомстволық (жеке) мұрағатына тапсыруға дайындалуды қамтамасыз ету;</w:t>
      </w:r>
      <w:r>
        <w:br/>
      </w:r>
      <w:r>
        <w:rPr>
          <w:rFonts w:ascii="Times New Roman"/>
          <w:b w:val="false"/>
          <w:i w:val="false"/>
          <w:color w:val="000000"/>
          <w:sz w:val="28"/>
        </w:rPr>
        <w:t>
</w:t>
      </w:r>
      <w:r>
        <w:rPr>
          <w:rFonts w:ascii="Times New Roman"/>
          <w:b w:val="false"/>
          <w:i w:val="false"/>
          <w:color w:val="000000"/>
          <w:sz w:val="28"/>
        </w:rPr>
        <w:t>
      3) ұйымда құжат айналымының көлемін қысқарту;</w:t>
      </w:r>
      <w:r>
        <w:br/>
      </w:r>
      <w:r>
        <w:rPr>
          <w:rFonts w:ascii="Times New Roman"/>
          <w:b w:val="false"/>
          <w:i w:val="false"/>
          <w:color w:val="000000"/>
          <w:sz w:val="28"/>
        </w:rPr>
        <w:t>
</w:t>
      </w:r>
      <w:r>
        <w:rPr>
          <w:rFonts w:ascii="Times New Roman"/>
          <w:b w:val="false"/>
          <w:i w:val="false"/>
          <w:color w:val="000000"/>
          <w:sz w:val="28"/>
        </w:rPr>
        <w:t>
      4) ұйымдастырушылық және есептеу техникалары құралдарын пайдалану негізінде құжаттармен және құжатты ақпаратпен жаңа технологиялық процестерді әзірлеу, ендіру, соның ішінде құжаттар құрамын және ақпараттық көрсеткіштерді ретке келтіру болып табылады.</w:t>
      </w:r>
      <w:r>
        <w:br/>
      </w:r>
      <w:r>
        <w:rPr>
          <w:rFonts w:ascii="Times New Roman"/>
          <w:b w:val="false"/>
          <w:i w:val="false"/>
          <w:color w:val="000000"/>
          <w:sz w:val="28"/>
        </w:rPr>
        <w:t>
</w:t>
      </w:r>
      <w:r>
        <w:rPr>
          <w:rFonts w:ascii="Times New Roman"/>
          <w:b w:val="false"/>
          <w:i w:val="false"/>
          <w:color w:val="000000"/>
          <w:sz w:val="28"/>
        </w:rPr>
        <w:t>
      5. Құжаттама қызметі негізгі міндеттерді не сәйкес мынандай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ұйым қызметінде жасалатын құжаттар жіктегіштерін әзірлейді және жетілдіреді;</w:t>
      </w:r>
      <w:r>
        <w:br/>
      </w:r>
      <w:r>
        <w:rPr>
          <w:rFonts w:ascii="Times New Roman"/>
          <w:b w:val="false"/>
          <w:i w:val="false"/>
          <w:color w:val="000000"/>
          <w:sz w:val="28"/>
        </w:rPr>
        <w:t>
</w:t>
      </w:r>
      <w:r>
        <w:rPr>
          <w:rFonts w:ascii="Times New Roman"/>
          <w:b w:val="false"/>
          <w:i w:val="false"/>
          <w:color w:val="000000"/>
          <w:sz w:val="28"/>
        </w:rPr>
        <w:t>
      2) құжаттарды алғашқы өңдеуді, алдын-ала қарауды, тіркеуді, есепке алуды, сақтауды, жеткізуді және таратуды жүзеге асырады;</w:t>
      </w:r>
      <w:r>
        <w:br/>
      </w:r>
      <w:r>
        <w:rPr>
          <w:rFonts w:ascii="Times New Roman"/>
          <w:b w:val="false"/>
          <w:i w:val="false"/>
          <w:color w:val="000000"/>
          <w:sz w:val="28"/>
        </w:rPr>
        <w:t>
</w:t>
      </w:r>
      <w:r>
        <w:rPr>
          <w:rFonts w:ascii="Times New Roman"/>
          <w:b w:val="false"/>
          <w:i w:val="false"/>
          <w:color w:val="000000"/>
          <w:sz w:val="28"/>
        </w:rPr>
        <w:t>
      3) кіріс құжаттарын ұйым басшысының уақытылы қарауын ұйымдастырады, басшылықтың қол қоюына берілетін құжаттардың ресімделуіне бақылауды жүзеге асырады;</w:t>
      </w:r>
      <w:r>
        <w:br/>
      </w:r>
      <w:r>
        <w:rPr>
          <w:rFonts w:ascii="Times New Roman"/>
          <w:b w:val="false"/>
          <w:i w:val="false"/>
          <w:color w:val="000000"/>
          <w:sz w:val="28"/>
        </w:rPr>
        <w:t>
</w:t>
      </w:r>
      <w:r>
        <w:rPr>
          <w:rFonts w:ascii="Times New Roman"/>
          <w:b w:val="false"/>
          <w:i w:val="false"/>
          <w:color w:val="000000"/>
          <w:sz w:val="28"/>
        </w:rPr>
        <w:t>
      4) белгіленген мерзімдерде құжаттардың орындалуына бақылауды жүзеге асырады, құжаттардың орындалуының нәтижелері туралы ұйым басшысын жүйелі түрде хабардар етеді;</w:t>
      </w:r>
      <w:r>
        <w:br/>
      </w:r>
      <w:r>
        <w:rPr>
          <w:rFonts w:ascii="Times New Roman"/>
          <w:b w:val="false"/>
          <w:i w:val="false"/>
          <w:color w:val="000000"/>
          <w:sz w:val="28"/>
        </w:rPr>
        <w:t>
</w:t>
      </w:r>
      <w:r>
        <w:rPr>
          <w:rFonts w:ascii="Times New Roman"/>
          <w:b w:val="false"/>
          <w:i w:val="false"/>
          <w:color w:val="000000"/>
          <w:sz w:val="28"/>
        </w:rPr>
        <w:t>
      5) анықтамалық-бақылау және басқа картотекаларды қалыптастырады және жүргізеді;</w:t>
      </w:r>
      <w:r>
        <w:br/>
      </w:r>
      <w:r>
        <w:rPr>
          <w:rFonts w:ascii="Times New Roman"/>
          <w:b w:val="false"/>
          <w:i w:val="false"/>
          <w:color w:val="000000"/>
          <w:sz w:val="28"/>
        </w:rPr>
        <w:t>
</w:t>
      </w:r>
      <w:r>
        <w:rPr>
          <w:rFonts w:ascii="Times New Roman"/>
          <w:b w:val="false"/>
          <w:i w:val="false"/>
          <w:color w:val="000000"/>
          <w:sz w:val="28"/>
        </w:rPr>
        <w:t>
      6) құжаттарды басуды, көшірмелеуді және көбейтуді ұйымдастырады;</w:t>
      </w:r>
      <w:r>
        <w:br/>
      </w:r>
      <w:r>
        <w:rPr>
          <w:rFonts w:ascii="Times New Roman"/>
          <w:b w:val="false"/>
          <w:i w:val="false"/>
          <w:color w:val="000000"/>
          <w:sz w:val="28"/>
        </w:rPr>
        <w:t>
</w:t>
      </w:r>
      <w:r>
        <w:rPr>
          <w:rFonts w:ascii="Times New Roman"/>
          <w:b w:val="false"/>
          <w:i w:val="false"/>
          <w:color w:val="000000"/>
          <w:sz w:val="28"/>
        </w:rPr>
        <w:t>
      7) ұйымның ұйымдастырушылық-өкімдік құжаттар бланкілерінің жобаларын әзірлейді және тиісті мемлекеттік мұрағат мекемелерімен келіседі;</w:t>
      </w:r>
      <w:r>
        <w:br/>
      </w:r>
      <w:r>
        <w:rPr>
          <w:rFonts w:ascii="Times New Roman"/>
          <w:b w:val="false"/>
          <w:i w:val="false"/>
          <w:color w:val="000000"/>
          <w:sz w:val="28"/>
        </w:rPr>
        <w:t>
</w:t>
      </w:r>
      <w:r>
        <w:rPr>
          <w:rFonts w:ascii="Times New Roman"/>
          <w:b w:val="false"/>
          <w:i w:val="false"/>
          <w:color w:val="000000"/>
          <w:sz w:val="28"/>
        </w:rPr>
        <w:t>
      8) іс жүргізу жөніндегі және құжаттау мен құжаттаманы басқару жөніндегі басқа нормативтік-әдістемелік құжаттарды әзірлейді;</w:t>
      </w:r>
      <w:r>
        <w:br/>
      </w:r>
      <w:r>
        <w:rPr>
          <w:rFonts w:ascii="Times New Roman"/>
          <w:b w:val="false"/>
          <w:i w:val="false"/>
          <w:color w:val="000000"/>
          <w:sz w:val="28"/>
        </w:rPr>
        <w:t>
</w:t>
      </w:r>
      <w:r>
        <w:rPr>
          <w:rFonts w:ascii="Times New Roman"/>
          <w:b w:val="false"/>
          <w:i w:val="false"/>
          <w:color w:val="000000"/>
          <w:sz w:val="28"/>
        </w:rPr>
        <w:t>
      9) ұйымның істер номенклатурасын жасайды, істің тұрпатты (үлгі) номенклатурасын әзірлейді, істердің жедел сақталуын және оларды белгіленген тәртіпте ведомстволық (жеке) мұрағатқа тапсырғанға дейін пайдалануды қамтамасыз етеді;</w:t>
      </w:r>
      <w:r>
        <w:br/>
      </w:r>
      <w:r>
        <w:rPr>
          <w:rFonts w:ascii="Times New Roman"/>
          <w:b w:val="false"/>
          <w:i w:val="false"/>
          <w:color w:val="000000"/>
          <w:sz w:val="28"/>
        </w:rPr>
        <w:t>
</w:t>
      </w:r>
      <w:r>
        <w:rPr>
          <w:rFonts w:ascii="Times New Roman"/>
          <w:b w:val="false"/>
          <w:i w:val="false"/>
          <w:color w:val="000000"/>
          <w:sz w:val="28"/>
        </w:rPr>
        <w:t>
      10) құжаттармен жұмыстың нысандарын және әдістерін жетілдіру, орындаушылық тәртіпті арттыру іс-шараларын әзірлейді;</w:t>
      </w:r>
      <w:r>
        <w:br/>
      </w:r>
      <w:r>
        <w:rPr>
          <w:rFonts w:ascii="Times New Roman"/>
          <w:b w:val="false"/>
          <w:i w:val="false"/>
          <w:color w:val="000000"/>
          <w:sz w:val="28"/>
        </w:rPr>
        <w:t>
</w:t>
      </w:r>
      <w:r>
        <w:rPr>
          <w:rFonts w:ascii="Times New Roman"/>
          <w:b w:val="false"/>
          <w:i w:val="false"/>
          <w:color w:val="000000"/>
          <w:sz w:val="28"/>
        </w:rPr>
        <w:t>
      11) құрылымдық бөлімшелердегі істерді ресімдеу және қалыптастырудың дұрыстығына бақылауды жүзеге асырады, оларды ведомствалық (жеке) мұрағатқа тапсыру мақсатында олардың құндылығын сараптауды ұйымдастырады;</w:t>
      </w:r>
      <w:r>
        <w:br/>
      </w:r>
      <w:r>
        <w:rPr>
          <w:rFonts w:ascii="Times New Roman"/>
          <w:b w:val="false"/>
          <w:i w:val="false"/>
          <w:color w:val="000000"/>
          <w:sz w:val="28"/>
        </w:rPr>
        <w:t>
</w:t>
      </w:r>
      <w:r>
        <w:rPr>
          <w:rFonts w:ascii="Times New Roman"/>
          <w:b w:val="false"/>
          <w:i w:val="false"/>
          <w:color w:val="000000"/>
          <w:sz w:val="28"/>
        </w:rPr>
        <w:t>
      12) құжаттама қызметі қызметкерлерінің іскерлік-біліктілігін арттыруды ұйымдастырады, құжаттау және құжаттаманы басқару мәселелері бойынша семинар-кеңестер және кеңес берулер өткізеді.</w:t>
      </w:r>
    </w:p>
    <w:bookmarkEnd w:id="55"/>
    <w:bookmarkStart w:name="z413" w:id="56"/>
    <w:p>
      <w:pPr>
        <w:spacing w:after="0"/>
        <w:ind w:left="0"/>
        <w:jc w:val="left"/>
      </w:pPr>
      <w:r>
        <w:rPr>
          <w:rFonts w:ascii="Times New Roman"/>
          <w:b/>
          <w:i w:val="false"/>
          <w:color w:val="000000"/>
        </w:rPr>
        <w:t xml:space="preserve"> 
3. Құжаттама қызметінің құқығы мен жауапкершілігі</w:t>
      </w:r>
    </w:p>
    <w:bookmarkEnd w:id="56"/>
    <w:bookmarkStart w:name="z414" w:id="57"/>
    <w:p>
      <w:pPr>
        <w:spacing w:after="0"/>
        <w:ind w:left="0"/>
        <w:jc w:val="both"/>
      </w:pPr>
      <w:r>
        <w:rPr>
          <w:rFonts w:ascii="Times New Roman"/>
          <w:b w:val="false"/>
          <w:i w:val="false"/>
          <w:color w:val="000000"/>
          <w:sz w:val="28"/>
        </w:rPr>
        <w:t>
      6. Құжаттама қызметінің мынандай құқығы бар:</w:t>
      </w:r>
      <w:r>
        <w:br/>
      </w:r>
      <w:r>
        <w:rPr>
          <w:rFonts w:ascii="Times New Roman"/>
          <w:b w:val="false"/>
          <w:i w:val="false"/>
          <w:color w:val="000000"/>
          <w:sz w:val="28"/>
        </w:rPr>
        <w:t>
</w:t>
      </w:r>
      <w:r>
        <w:rPr>
          <w:rFonts w:ascii="Times New Roman"/>
          <w:b w:val="false"/>
          <w:i w:val="false"/>
          <w:color w:val="000000"/>
          <w:sz w:val="28"/>
        </w:rPr>
        <w:t>
      1) құжаттармен жұмыстың белгіленген ережелерінің орындалуын бақылауға және құрылымдық бөлімше басшыларынан талап етуге;</w:t>
      </w:r>
      <w:r>
        <w:br/>
      </w:r>
      <w:r>
        <w:rPr>
          <w:rFonts w:ascii="Times New Roman"/>
          <w:b w:val="false"/>
          <w:i w:val="false"/>
          <w:color w:val="000000"/>
          <w:sz w:val="28"/>
        </w:rPr>
        <w:t>
</w:t>
      </w:r>
      <w:r>
        <w:rPr>
          <w:rFonts w:ascii="Times New Roman"/>
          <w:b w:val="false"/>
          <w:i w:val="false"/>
          <w:color w:val="000000"/>
          <w:sz w:val="28"/>
        </w:rPr>
        <w:t>
      2) ұйымның құрылымдық бөлімшелерінен құжаттама қызметі жұмысына қажетті мәліметтерді сұрауға;</w:t>
      </w:r>
      <w:r>
        <w:br/>
      </w:r>
      <w:r>
        <w:rPr>
          <w:rFonts w:ascii="Times New Roman"/>
          <w:b w:val="false"/>
          <w:i w:val="false"/>
          <w:color w:val="000000"/>
          <w:sz w:val="28"/>
        </w:rPr>
        <w:t>
</w:t>
      </w:r>
      <w:r>
        <w:rPr>
          <w:rFonts w:ascii="Times New Roman"/>
          <w:b w:val="false"/>
          <w:i w:val="false"/>
          <w:color w:val="000000"/>
          <w:sz w:val="28"/>
        </w:rPr>
        <w:t>
      3) ұйымдағы құжат айналым көлемін қысқартуға бақылауды жүзеге асыруға;</w:t>
      </w:r>
      <w:r>
        <w:br/>
      </w:r>
      <w:r>
        <w:rPr>
          <w:rFonts w:ascii="Times New Roman"/>
          <w:b w:val="false"/>
          <w:i w:val="false"/>
          <w:color w:val="000000"/>
          <w:sz w:val="28"/>
        </w:rPr>
        <w:t>
</w:t>
      </w:r>
      <w:r>
        <w:rPr>
          <w:rFonts w:ascii="Times New Roman"/>
          <w:b w:val="false"/>
          <w:i w:val="false"/>
          <w:color w:val="000000"/>
          <w:sz w:val="28"/>
        </w:rPr>
        <w:t>
      4) құрылымдық бөлімшелерде құжаттау мен құжаттаманы басқарудың ұйымдастырылуына тексеру жүргізуге және шара қабылдау үшін осы тексерудің қорытындыларын ұйым басшысына дейін жеткізуге;</w:t>
      </w:r>
      <w:r>
        <w:br/>
      </w:r>
      <w:r>
        <w:rPr>
          <w:rFonts w:ascii="Times New Roman"/>
          <w:b w:val="false"/>
          <w:i w:val="false"/>
          <w:color w:val="000000"/>
          <w:sz w:val="28"/>
        </w:rPr>
        <w:t>
</w:t>
      </w:r>
      <w:r>
        <w:rPr>
          <w:rFonts w:ascii="Times New Roman"/>
          <w:b w:val="false"/>
          <w:i w:val="false"/>
          <w:color w:val="000000"/>
          <w:sz w:val="28"/>
        </w:rPr>
        <w:t>
      5) белгіленген ережелер бұрмаланып дайындалған құжаттарды жетілдіру үшін қайтаруға.</w:t>
      </w:r>
    </w:p>
    <w:bookmarkEnd w:id="57"/>
    <w:bookmarkStart w:name="z420" w:id="58"/>
    <w:p>
      <w:pPr>
        <w:spacing w:after="0"/>
        <w:ind w:left="0"/>
        <w:jc w:val="left"/>
      </w:pPr>
      <w:r>
        <w:rPr>
          <w:rFonts w:ascii="Times New Roman"/>
          <w:b/>
          <w:i w:val="false"/>
          <w:color w:val="000000"/>
        </w:rPr>
        <w:t xml:space="preserve"> 
4. Құжаттама қызметінің басқа құрылымдық бөлімшелерімен өзара қарым-қатынастары</w:t>
      </w:r>
    </w:p>
    <w:bookmarkEnd w:id="58"/>
    <w:bookmarkStart w:name="z421" w:id="59"/>
    <w:p>
      <w:pPr>
        <w:spacing w:after="0"/>
        <w:ind w:left="0"/>
        <w:jc w:val="both"/>
      </w:pPr>
      <w:r>
        <w:rPr>
          <w:rFonts w:ascii="Times New Roman"/>
          <w:b w:val="false"/>
          <w:i w:val="false"/>
          <w:color w:val="000000"/>
          <w:sz w:val="28"/>
        </w:rPr>
        <w:t>
      7. Құжаттама қызметі:</w:t>
      </w:r>
      <w:r>
        <w:br/>
      </w:r>
      <w:r>
        <w:rPr>
          <w:rFonts w:ascii="Times New Roman"/>
          <w:b w:val="false"/>
          <w:i w:val="false"/>
          <w:color w:val="000000"/>
          <w:sz w:val="28"/>
        </w:rPr>
        <w:t>
</w:t>
      </w:r>
      <w:r>
        <w:rPr>
          <w:rFonts w:ascii="Times New Roman"/>
          <w:b w:val="false"/>
          <w:i w:val="false"/>
          <w:color w:val="000000"/>
          <w:sz w:val="28"/>
        </w:rPr>
        <w:t>
      1) құжаттау мен құжаттаманы басқару мәселелері бойынша - ұйымның құрылымдық бөлімшелерімен;</w:t>
      </w:r>
      <w:r>
        <w:br/>
      </w:r>
      <w:r>
        <w:rPr>
          <w:rFonts w:ascii="Times New Roman"/>
          <w:b w:val="false"/>
          <w:i w:val="false"/>
          <w:color w:val="000000"/>
          <w:sz w:val="28"/>
        </w:rPr>
        <w:t>
</w:t>
      </w:r>
      <w:r>
        <w:rPr>
          <w:rFonts w:ascii="Times New Roman"/>
          <w:b w:val="false"/>
          <w:i w:val="false"/>
          <w:color w:val="000000"/>
          <w:sz w:val="28"/>
        </w:rPr>
        <w:t>
      2) құқықтық мәселелер бойынша құжаттар дайындаумен байланысты - заң қызметімен;</w:t>
      </w:r>
      <w:r>
        <w:br/>
      </w:r>
      <w:r>
        <w:rPr>
          <w:rFonts w:ascii="Times New Roman"/>
          <w:b w:val="false"/>
          <w:i w:val="false"/>
          <w:color w:val="000000"/>
          <w:sz w:val="28"/>
        </w:rPr>
        <w:t>
</w:t>
      </w:r>
      <w:r>
        <w:rPr>
          <w:rFonts w:ascii="Times New Roman"/>
          <w:b w:val="false"/>
          <w:i w:val="false"/>
          <w:color w:val="000000"/>
          <w:sz w:val="28"/>
        </w:rPr>
        <w:t>
      3) құпиялылық режімді, мемлекеттік құпиялардың таралуын, ресми құжаттардың жоғалуын болдырмауды, ғимаратқа рұқсатнама режимді қамтамасыз ету мәселелері бойынша - кадрлармен жұмыс жөніндегі бөлімшемен және бухгалтериямен;</w:t>
      </w:r>
      <w:r>
        <w:br/>
      </w:r>
      <w:r>
        <w:rPr>
          <w:rFonts w:ascii="Times New Roman"/>
          <w:b w:val="false"/>
          <w:i w:val="false"/>
          <w:color w:val="000000"/>
          <w:sz w:val="28"/>
        </w:rPr>
        <w:t>
</w:t>
      </w:r>
      <w:r>
        <w:rPr>
          <w:rFonts w:ascii="Times New Roman"/>
          <w:b w:val="false"/>
          <w:i w:val="false"/>
          <w:color w:val="000000"/>
          <w:sz w:val="28"/>
        </w:rPr>
        <w:t>
      4) есептеу және ұйымдастырушылық техника құралдарымен, ұйымдастырушылық-өкімдік құжаттар бланкілерімен және кеңсе заттарымен қамтамасыз ету мәселелері бойынша - материалдық техникалық жабдықтау және шаруашылық қызмет көрсету жөніндегі бөлімшелермен өзара бірлесіп әрекет етеді.</w:t>
      </w:r>
      <w:r>
        <w:br/>
      </w:r>
      <w:r>
        <w:rPr>
          <w:rFonts w:ascii="Times New Roman"/>
          <w:b w:val="false"/>
          <w:i w:val="false"/>
          <w:color w:val="000000"/>
          <w:sz w:val="28"/>
        </w:rPr>
        <w:t>
</w:t>
      </w:r>
      <w:r>
        <w:rPr>
          <w:rFonts w:ascii="Times New Roman"/>
          <w:b w:val="false"/>
          <w:i w:val="false"/>
          <w:color w:val="000000"/>
          <w:sz w:val="28"/>
        </w:rPr>
        <w:t>
      5) есептеу және ұйымдастырушылық техника құралдарымен, ұйымдастырушылық-өкілдік құжаттар бланкілерімен және кеңсе заттарымен қамтамасыз ету мәселелері бойынша - материалдық техникалық жабдықтау және шаруашылық қызмет көрсету жөніндегі бөлімшелермен өзара бірлесіп әрекет етеді.</w:t>
      </w:r>
    </w:p>
    <w:bookmarkEnd w:id="59"/>
    <w:bookmarkStart w:name="z427" w:id="60"/>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2-қосымша        </w:t>
      </w:r>
    </w:p>
    <w:bookmarkEnd w:id="60"/>
    <w:p>
      <w:pPr>
        <w:spacing w:after="0"/>
        <w:ind w:left="0"/>
        <w:jc w:val="left"/>
      </w:pPr>
      <w:r>
        <w:rPr>
          <w:rFonts w:ascii="Times New Roman"/>
          <w:b/>
          <w:i w:val="false"/>
          <w:color w:val="000000"/>
        </w:rPr>
        <w:t xml:space="preserve"> Құжат деректемелерінің орналасу сұлбасы</w:t>
      </w:r>
    </w:p>
    <w:p>
      <w:pPr>
        <w:spacing w:after="0"/>
        <w:ind w:left="0"/>
        <w:jc w:val="both"/>
      </w:pPr>
      <w:r>
        <w:rPr>
          <w:rFonts w:ascii="Times New Roman"/>
          <w:b w:val="false"/>
          <w:i w:val="false"/>
          <w:color w:val="ff0000"/>
          <w:sz w:val="28"/>
        </w:rPr>
        <w:t>(қағаз мәтініне қараңыз)</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 Қазақстан Республикасының Мемлекеттік Елтаңбасы немесе                эмблема, логотип немесе тауардың белгісі (қызмет көрсету</w:t>
      </w:r>
      <w:r>
        <w:br/>
      </w:r>
      <w:r>
        <w:rPr>
          <w:rFonts w:ascii="Times New Roman"/>
          <w:b w:val="false"/>
          <w:i w:val="false"/>
          <w:color w:val="000000"/>
          <w:sz w:val="28"/>
        </w:rPr>
        <w:t>
          белгісі);</w:t>
      </w:r>
      <w:r>
        <w:br/>
      </w:r>
      <w:r>
        <w:rPr>
          <w:rFonts w:ascii="Times New Roman"/>
          <w:b w:val="false"/>
          <w:i w:val="false"/>
          <w:color w:val="000000"/>
          <w:sz w:val="28"/>
        </w:rPr>
        <w:t>
      2 - ұйымның ресми атауы;</w:t>
      </w:r>
      <w:r>
        <w:br/>
      </w:r>
      <w:r>
        <w:rPr>
          <w:rFonts w:ascii="Times New Roman"/>
          <w:b w:val="false"/>
          <w:i w:val="false"/>
          <w:color w:val="000000"/>
          <w:sz w:val="28"/>
        </w:rPr>
        <w:t>
      3 - ұйым туралы анықтамалық деректер;</w:t>
      </w:r>
      <w:r>
        <w:br/>
      </w:r>
      <w:r>
        <w:rPr>
          <w:rFonts w:ascii="Times New Roman"/>
          <w:b w:val="false"/>
          <w:i w:val="false"/>
          <w:color w:val="000000"/>
          <w:sz w:val="28"/>
        </w:rPr>
        <w:t>
      4 - құжат түрінің атауы;</w:t>
      </w:r>
      <w:r>
        <w:br/>
      </w:r>
      <w:r>
        <w:rPr>
          <w:rFonts w:ascii="Times New Roman"/>
          <w:b w:val="false"/>
          <w:i w:val="false"/>
          <w:color w:val="000000"/>
          <w:sz w:val="28"/>
        </w:rPr>
        <w:t>
      5 - құжат уақыты;</w:t>
      </w:r>
      <w:r>
        <w:br/>
      </w:r>
      <w:r>
        <w:rPr>
          <w:rFonts w:ascii="Times New Roman"/>
          <w:b w:val="false"/>
          <w:i w:val="false"/>
          <w:color w:val="000000"/>
          <w:sz w:val="28"/>
        </w:rPr>
        <w:t>
      6 - құжаттың тіркеу нөмірі (индекс);</w:t>
      </w:r>
      <w:r>
        <w:br/>
      </w:r>
      <w:r>
        <w:rPr>
          <w:rFonts w:ascii="Times New Roman"/>
          <w:b w:val="false"/>
          <w:i w:val="false"/>
          <w:color w:val="000000"/>
          <w:sz w:val="28"/>
        </w:rPr>
        <w:t>
      7 - кіріс құжатының күніне және тіркеу нөміріне (индекс)</w:t>
      </w:r>
      <w:r>
        <w:br/>
      </w:r>
      <w:r>
        <w:rPr>
          <w:rFonts w:ascii="Times New Roman"/>
          <w:b w:val="false"/>
          <w:i w:val="false"/>
          <w:color w:val="000000"/>
          <w:sz w:val="28"/>
        </w:rPr>
        <w:t>
          сілтеме;</w:t>
      </w:r>
      <w:r>
        <w:br/>
      </w:r>
      <w:r>
        <w:rPr>
          <w:rFonts w:ascii="Times New Roman"/>
          <w:b w:val="false"/>
          <w:i w:val="false"/>
          <w:color w:val="000000"/>
          <w:sz w:val="28"/>
        </w:rPr>
        <w:t>
      8 - құжаттың жасалған немесе басып шығарылған жері;</w:t>
      </w:r>
      <w:r>
        <w:br/>
      </w:r>
      <w:r>
        <w:rPr>
          <w:rFonts w:ascii="Times New Roman"/>
          <w:b w:val="false"/>
          <w:i w:val="false"/>
          <w:color w:val="000000"/>
          <w:sz w:val="28"/>
        </w:rPr>
        <w:t>
      9 - құжатқа рұқсатты шектеу мөртаңбасы;</w:t>
      </w:r>
      <w:r>
        <w:br/>
      </w:r>
      <w:r>
        <w:rPr>
          <w:rFonts w:ascii="Times New Roman"/>
          <w:b w:val="false"/>
          <w:i w:val="false"/>
          <w:color w:val="000000"/>
          <w:sz w:val="28"/>
        </w:rPr>
        <w:t>
      10 - адресат;</w:t>
      </w:r>
      <w:r>
        <w:br/>
      </w:r>
      <w:r>
        <w:rPr>
          <w:rFonts w:ascii="Times New Roman"/>
          <w:b w:val="false"/>
          <w:i w:val="false"/>
          <w:color w:val="000000"/>
          <w:sz w:val="28"/>
        </w:rPr>
        <w:t>
      11 - құжатты бекіту белгі;</w:t>
      </w:r>
      <w:r>
        <w:br/>
      </w:r>
      <w:r>
        <w:rPr>
          <w:rFonts w:ascii="Times New Roman"/>
          <w:b w:val="false"/>
          <w:i w:val="false"/>
          <w:color w:val="000000"/>
          <w:sz w:val="28"/>
        </w:rPr>
        <w:t>
      12 - бұрыштама;</w:t>
      </w:r>
      <w:r>
        <w:br/>
      </w:r>
      <w:r>
        <w:rPr>
          <w:rFonts w:ascii="Times New Roman"/>
          <w:b w:val="false"/>
          <w:i w:val="false"/>
          <w:color w:val="000000"/>
          <w:sz w:val="28"/>
        </w:rPr>
        <w:t>
      13 - құжат мәтініне тақырып;</w:t>
      </w:r>
      <w:r>
        <w:br/>
      </w:r>
      <w:r>
        <w:rPr>
          <w:rFonts w:ascii="Times New Roman"/>
          <w:b w:val="false"/>
          <w:i w:val="false"/>
          <w:color w:val="000000"/>
          <w:sz w:val="28"/>
        </w:rPr>
        <w:t>
      14 - бақылауға алынғандығы туралы белгі;</w:t>
      </w:r>
      <w:r>
        <w:br/>
      </w:r>
      <w:r>
        <w:rPr>
          <w:rFonts w:ascii="Times New Roman"/>
          <w:b w:val="false"/>
          <w:i w:val="false"/>
          <w:color w:val="000000"/>
          <w:sz w:val="28"/>
        </w:rPr>
        <w:t>
      15 - құжаттың мәтіні;</w:t>
      </w:r>
      <w:r>
        <w:br/>
      </w:r>
      <w:r>
        <w:rPr>
          <w:rFonts w:ascii="Times New Roman"/>
          <w:b w:val="false"/>
          <w:i w:val="false"/>
          <w:color w:val="000000"/>
          <w:sz w:val="28"/>
        </w:rPr>
        <w:t>
      16 - құжатқа қосымшаның бар екендігі туралы белгі;</w:t>
      </w:r>
      <w:r>
        <w:br/>
      </w:r>
      <w:r>
        <w:rPr>
          <w:rFonts w:ascii="Times New Roman"/>
          <w:b w:val="false"/>
          <w:i w:val="false"/>
          <w:color w:val="000000"/>
          <w:sz w:val="28"/>
        </w:rPr>
        <w:t>
      17 - қолы;</w:t>
      </w:r>
      <w:r>
        <w:br/>
      </w:r>
      <w:r>
        <w:rPr>
          <w:rFonts w:ascii="Times New Roman"/>
          <w:b w:val="false"/>
          <w:i w:val="false"/>
          <w:color w:val="000000"/>
          <w:sz w:val="28"/>
        </w:rPr>
        <w:t>
      18 - құжаттың келісілгені туралы белгі;</w:t>
      </w:r>
      <w:r>
        <w:br/>
      </w:r>
      <w:r>
        <w:rPr>
          <w:rFonts w:ascii="Times New Roman"/>
          <w:b w:val="false"/>
          <w:i w:val="false"/>
          <w:color w:val="000000"/>
          <w:sz w:val="28"/>
        </w:rPr>
        <w:t>
      19 - мөр бедерлемесі;</w:t>
      </w:r>
      <w:r>
        <w:br/>
      </w:r>
      <w:r>
        <w:rPr>
          <w:rFonts w:ascii="Times New Roman"/>
          <w:b w:val="false"/>
          <w:i w:val="false"/>
          <w:color w:val="000000"/>
          <w:sz w:val="28"/>
        </w:rPr>
        <w:t>
      20 - құжат көшірмесінің куәландырылғаны туралы белгі;</w:t>
      </w:r>
      <w:r>
        <w:br/>
      </w:r>
      <w:r>
        <w:rPr>
          <w:rFonts w:ascii="Times New Roman"/>
          <w:b w:val="false"/>
          <w:i w:val="false"/>
          <w:color w:val="000000"/>
          <w:sz w:val="28"/>
        </w:rPr>
        <w:t>
      21 - құжат орындаушысы туралы белгі;</w:t>
      </w:r>
      <w:r>
        <w:br/>
      </w:r>
      <w:r>
        <w:rPr>
          <w:rFonts w:ascii="Times New Roman"/>
          <w:b w:val="false"/>
          <w:i w:val="false"/>
          <w:color w:val="000000"/>
          <w:sz w:val="28"/>
        </w:rPr>
        <w:t>
      22 - құжаттың орындалғаны және іске жөнелтілгені туралы белгі;</w:t>
      </w:r>
      <w:r>
        <w:br/>
      </w:r>
      <w:r>
        <w:rPr>
          <w:rFonts w:ascii="Times New Roman"/>
          <w:b w:val="false"/>
          <w:i w:val="false"/>
          <w:color w:val="000000"/>
          <w:sz w:val="28"/>
        </w:rPr>
        <w:t>
      23 - құжаттың электронды көшірмесінің идентификаторы;</w:t>
      </w:r>
      <w:r>
        <w:br/>
      </w:r>
      <w:r>
        <w:rPr>
          <w:rFonts w:ascii="Times New Roman"/>
          <w:b w:val="false"/>
          <w:i w:val="false"/>
          <w:color w:val="000000"/>
          <w:sz w:val="28"/>
        </w:rPr>
        <w:t>
      24 - құжаттың ұйымға келіп түскендігі туралы белгі.</w:t>
      </w:r>
    </w:p>
    <w:bookmarkStart w:name="z428" w:id="61"/>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3-қосымша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Ұйымның хат бланкісі</w:t>
            </w:r>
          </w:p>
          <w:p>
            <w:pPr>
              <w:spacing w:after="20"/>
              <w:ind w:left="20"/>
              <w:jc w:val="both"/>
            </w:pPr>
            <w:r>
              <w:rPr>
                <w:rFonts w:ascii="Times New Roman"/>
                <w:b w:val="false"/>
                <w:i w:val="false"/>
                <w:color w:val="000000"/>
                <w:sz w:val="20"/>
              </w:rPr>
              <w:t>  Қазақстан Республикасының Мемлекеттік елтаңбасы немесе ұйымның                            эмблемасы (тауар белгісі)</w:t>
            </w:r>
            <w:r>
              <w:br/>
            </w:r>
            <w:r>
              <w:rPr>
                <w:rFonts w:ascii="Times New Roman"/>
                <w:b w:val="false"/>
                <w:i w:val="false"/>
                <w:color w:val="000000"/>
                <w:sz w:val="20"/>
              </w:rPr>
              <w:t>
</w:t>
            </w:r>
            <w:r>
              <w:rPr>
                <w:rFonts w:ascii="Times New Roman"/>
                <w:b/>
                <w:i w:val="false"/>
                <w:color w:val="000000"/>
                <w:sz w:val="20"/>
              </w:rPr>
              <w:t>   Ұйымның ресми атауы                Ұйымның ресми атауы</w:t>
            </w:r>
            <w:r>
              <w:br/>
            </w:r>
            <w:r>
              <w:rPr>
                <w:rFonts w:ascii="Times New Roman"/>
                <w:b w:val="false"/>
                <w:i w:val="false"/>
                <w:color w:val="000000"/>
                <w:sz w:val="20"/>
              </w:rPr>
              <w:t>
     (мемлекеттік тілде)                     (орыс тілінде)</w:t>
            </w:r>
          </w:p>
          <w:p>
            <w:pPr>
              <w:spacing w:after="20"/>
              <w:ind w:left="20"/>
              <w:jc w:val="both"/>
            </w:pPr>
            <w:r>
              <w:rPr>
                <w:rFonts w:ascii="Times New Roman"/>
                <w:b w:val="false"/>
                <w:i w:val="false"/>
                <w:color w:val="000000"/>
                <w:sz w:val="20"/>
              </w:rPr>
              <w:t>  Ұйым туралы анықтамалық               Ұйым туралы анықтамалық</w:t>
            </w:r>
            <w:r>
              <w:br/>
            </w:r>
            <w:r>
              <w:rPr>
                <w:rFonts w:ascii="Times New Roman"/>
                <w:b w:val="false"/>
                <w:i w:val="false"/>
                <w:color w:val="000000"/>
                <w:sz w:val="20"/>
              </w:rPr>
              <w:t>
        деректер                               деректер</w:t>
            </w:r>
            <w:r>
              <w:br/>
            </w:r>
            <w:r>
              <w:rPr>
                <w:rFonts w:ascii="Times New Roman"/>
                <w:b w:val="false"/>
                <w:i w:val="false"/>
                <w:color w:val="000000"/>
                <w:sz w:val="20"/>
              </w:rPr>
              <w:t>
    (мемлекеттік тілде)                     (орыс тілінде)</w:t>
            </w:r>
            <w:r>
              <w:br/>
            </w:r>
            <w:r>
              <w:rPr>
                <w:rFonts w:ascii="Times New Roman"/>
                <w:b w:val="false"/>
                <w:i w:val="false"/>
                <w:color w:val="000000"/>
                <w:sz w:val="20"/>
              </w:rPr>
              <w:t>
___________ N ____________                   Адресат</w:t>
            </w:r>
            <w:r>
              <w:br/>
            </w:r>
            <w:r>
              <w:rPr>
                <w:rFonts w:ascii="Times New Roman"/>
                <w:b w:val="false"/>
                <w:i w:val="false"/>
                <w:color w:val="000000"/>
                <w:sz w:val="20"/>
              </w:rPr>
              <w:t>
  (уақыты)      (индексі)</w:t>
            </w:r>
            <w:r>
              <w:br/>
            </w:r>
            <w:r>
              <w:rPr>
                <w:rFonts w:ascii="Times New Roman"/>
                <w:b w:val="false"/>
                <w:i w:val="false"/>
                <w:color w:val="000000"/>
                <w:sz w:val="20"/>
              </w:rPr>
              <w:t>
__________________________</w:t>
            </w:r>
            <w:r>
              <w:br/>
            </w:r>
            <w:r>
              <w:rPr>
                <w:rFonts w:ascii="Times New Roman"/>
                <w:b w:val="false"/>
                <w:i w:val="false"/>
                <w:color w:val="000000"/>
                <w:sz w:val="20"/>
              </w:rPr>
              <w:t>
(құжаттың кіріс нөміріне</w:t>
            </w:r>
            <w:r>
              <w:br/>
            </w:r>
            <w:r>
              <w:rPr>
                <w:rFonts w:ascii="Times New Roman"/>
                <w:b w:val="false"/>
                <w:i w:val="false"/>
                <w:color w:val="000000"/>
                <w:sz w:val="20"/>
              </w:rPr>
              <w:t>
және күніне сілтеме)</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Құжат мәтінінің тақырыбы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(210Х297) пішін</w:t>
      </w:r>
    </w:p>
    <w:bookmarkStart w:name="z429" w:id="62"/>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4-қосымша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 құжатының өзге түрлерінің бланкісі</w:t>
            </w:r>
          </w:p>
          <w:p>
            <w:pPr>
              <w:spacing w:after="20"/>
              <w:ind w:left="20"/>
              <w:jc w:val="both"/>
            </w:pPr>
            <w:r>
              <w:rPr>
                <w:rFonts w:ascii="Times New Roman"/>
                <w:b w:val="false"/>
                <w:i w:val="false"/>
                <w:color w:val="000000"/>
                <w:sz w:val="20"/>
              </w:rPr>
              <w:t>    Қазақстан Республикасының Мемлекеттік елтаңбасы немесе ұйымның</w:t>
            </w:r>
            <w:r>
              <w:br/>
            </w:r>
            <w:r>
              <w:rPr>
                <w:rFonts w:ascii="Times New Roman"/>
                <w:b w:val="false"/>
                <w:i w:val="false"/>
                <w:color w:val="000000"/>
                <w:sz w:val="20"/>
              </w:rPr>
              <w:t>
                      эмблемасы (тауар белгісі)</w:t>
            </w:r>
          </w:p>
          <w:p>
            <w:pPr>
              <w:spacing w:after="20"/>
              <w:ind w:left="20"/>
              <w:jc w:val="both"/>
            </w:pPr>
            <w:r>
              <w:rPr>
                <w:rFonts w:ascii="Times New Roman"/>
                <w:b/>
                <w:i w:val="false"/>
                <w:color w:val="000000"/>
                <w:sz w:val="20"/>
              </w:rPr>
              <w:t>   Ұйымның ресми атауы               Ұйымның ресми атауы</w:t>
            </w:r>
            <w:r>
              <w:rPr>
                <w:rFonts w:ascii="Times New Roman"/>
                <w:b w:val="false"/>
                <w:i w:val="false"/>
                <w:color w:val="000000"/>
                <w:sz w:val="20"/>
              </w:rPr>
              <w:t>            (мемлекеттік тілде)                      (орыс тілінде)</w:t>
            </w:r>
          </w:p>
          <w:p>
            <w:pPr>
              <w:spacing w:after="20"/>
              <w:ind w:left="20"/>
              <w:jc w:val="both"/>
            </w:pPr>
            <w:r>
              <w:rPr>
                <w:rFonts w:ascii="Times New Roman"/>
                <w:b/>
                <w:i w:val="false"/>
                <w:color w:val="000000"/>
                <w:sz w:val="20"/>
              </w:rPr>
              <w:t>   Құжат түрінің атауы               Құжат түрінің атауы</w:t>
            </w:r>
            <w:r>
              <w:br/>
            </w:r>
            <w:r>
              <w:rPr>
                <w:rFonts w:ascii="Times New Roman"/>
                <w:b w:val="false"/>
                <w:i w:val="false"/>
                <w:color w:val="000000"/>
                <w:sz w:val="20"/>
              </w:rPr>
              <w:t>
    (мемлекеттік тілде)               (орысша немесе басқа тілдерде)</w:t>
            </w:r>
            <w:r>
              <w:br/>
            </w:r>
            <w:r>
              <w:rPr>
                <w:rFonts w:ascii="Times New Roman"/>
                <w:b w:val="false"/>
                <w:i w:val="false"/>
                <w:color w:val="000000"/>
                <w:sz w:val="20"/>
              </w:rPr>
              <w:t>
   ________________________                  N ____________</w:t>
            </w:r>
            <w:r>
              <w:br/>
            </w:r>
            <w:r>
              <w:rPr>
                <w:rFonts w:ascii="Times New Roman"/>
                <w:b w:val="false"/>
                <w:i w:val="false"/>
                <w:color w:val="000000"/>
                <w:sz w:val="20"/>
              </w:rPr>
              <w:t>
          (уақыты)</w:t>
            </w:r>
            <w:r>
              <w:br/>
            </w:r>
            <w:r>
              <w:rPr>
                <w:rFonts w:ascii="Times New Roman"/>
                <w:b w:val="false"/>
                <w:i w:val="false"/>
                <w:color w:val="000000"/>
                <w:sz w:val="20"/>
              </w:rPr>
              <w:t>
       Шыққан жері                            Шыққан жері</w:t>
            </w:r>
            <w:r>
              <w:br/>
            </w:r>
            <w:r>
              <w:rPr>
                <w:rFonts w:ascii="Times New Roman"/>
                <w:b w:val="false"/>
                <w:i w:val="false"/>
                <w:color w:val="000000"/>
                <w:sz w:val="20"/>
              </w:rPr>
              <w:t>
  (мемлекеттік тілде)                 (орысша немесе басқа тілдерде)</w:t>
            </w:r>
          </w:p>
          <w:p>
            <w:pPr>
              <w:spacing w:after="20"/>
              <w:ind w:left="20"/>
              <w:jc w:val="both"/>
            </w:pPr>
            <w:r>
              <w:rPr>
                <w:rFonts w:ascii="Times New Roman"/>
                <w:b w:val="false"/>
                <w:i w:val="false"/>
                <w:color w:val="000000"/>
                <w:sz w:val="20"/>
              </w:rPr>
              <w:t> Құжат мәтінінің тақырыбы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(210Х297) пішін</w:t>
      </w:r>
    </w:p>
    <w:bookmarkStart w:name="z430" w:id="63"/>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5-қосымша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Ұйымның ортақ бланкісі</w:t>
            </w:r>
          </w:p>
          <w:p>
            <w:pPr>
              <w:spacing w:after="20"/>
              <w:ind w:left="20"/>
              <w:jc w:val="both"/>
            </w:pPr>
            <w:r>
              <w:rPr>
                <w:rFonts w:ascii="Times New Roman"/>
                <w:b w:val="false"/>
                <w:i w:val="false"/>
                <w:color w:val="000000"/>
                <w:sz w:val="20"/>
              </w:rPr>
              <w:t>   Қазақстан Республикасының Мемлекеттік елтаңбасы немесе ұйымның                          эмблемасы (тауар белгісі)</w:t>
            </w:r>
          </w:p>
          <w:p>
            <w:pPr>
              <w:spacing w:after="20"/>
              <w:ind w:left="20"/>
              <w:jc w:val="both"/>
            </w:pPr>
            <w:r>
              <w:rPr>
                <w:rFonts w:ascii="Times New Roman"/>
                <w:b/>
                <w:i w:val="false"/>
                <w:color w:val="000000"/>
                <w:sz w:val="20"/>
              </w:rPr>
              <w:t>    Ұйымның ресми атауы             Ұйымның ресми атауы</w:t>
            </w:r>
            <w:r>
              <w:br/>
            </w:r>
            <w:r>
              <w:rPr>
                <w:rFonts w:ascii="Times New Roman"/>
                <w:b w:val="false"/>
                <w:i w:val="false"/>
                <w:color w:val="000000"/>
                <w:sz w:val="20"/>
              </w:rPr>
              <w:t>
     (мемлекеттік тілде)                   (орыс тілінде)</w:t>
            </w:r>
            <w:r>
              <w:br/>
            </w:r>
            <w:r>
              <w:rPr>
                <w:rFonts w:ascii="Times New Roman"/>
                <w:b w:val="false"/>
                <w:i w:val="false"/>
                <w:color w:val="000000"/>
                <w:sz w:val="20"/>
              </w:rPr>
              <w:t>
    ________________________               N ____________</w:t>
            </w:r>
            <w:r>
              <w:br/>
            </w:r>
            <w:r>
              <w:rPr>
                <w:rFonts w:ascii="Times New Roman"/>
                <w:b w:val="false"/>
                <w:i w:val="false"/>
                <w:color w:val="000000"/>
                <w:sz w:val="20"/>
              </w:rPr>
              <w:t>
          (уақыты)</w:t>
            </w:r>
            <w:r>
              <w:br/>
            </w:r>
            <w:r>
              <w:rPr>
                <w:rFonts w:ascii="Times New Roman"/>
                <w:b w:val="false"/>
                <w:i w:val="false"/>
                <w:color w:val="000000"/>
                <w:sz w:val="20"/>
              </w:rPr>
              <w:t>
     Шыққан жері                            Шыққан жері</w:t>
            </w:r>
            <w:r>
              <w:br/>
            </w:r>
            <w:r>
              <w:rPr>
                <w:rFonts w:ascii="Times New Roman"/>
                <w:b w:val="false"/>
                <w:i w:val="false"/>
                <w:color w:val="000000"/>
                <w:sz w:val="20"/>
              </w:rPr>
              <w:t>
    (мемлекеттік тілде)             (орысша немесе басқа тілдерде)</w:t>
            </w:r>
          </w:p>
          <w:p>
            <w:pPr>
              <w:spacing w:after="20"/>
              <w:ind w:left="20"/>
              <w:jc w:val="both"/>
            </w:pPr>
            <w:r>
              <w:rPr>
                <w:rFonts w:ascii="Times New Roman"/>
                <w:b w:val="false"/>
                <w:i w:val="false"/>
                <w:color w:val="000000"/>
                <w:sz w:val="20"/>
              </w:rPr>
              <w:t> Құжат мәтінінің тақырыбы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(210Х297) пішін</w:t>
      </w:r>
    </w:p>
    <w:bookmarkStart w:name="z431" w:id="64"/>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6-қосымша        </w:t>
      </w:r>
    </w:p>
    <w:bookmarkEnd w:id="64"/>
    <w:p>
      <w:pPr>
        <w:spacing w:after="0"/>
        <w:ind w:left="0"/>
        <w:jc w:val="left"/>
      </w:pPr>
      <w:r>
        <w:rPr>
          <w:rFonts w:ascii="Times New Roman"/>
          <w:b/>
          <w:i w:val="false"/>
          <w:color w:val="000000"/>
        </w:rPr>
        <w:t xml:space="preserve"> КЕЛІСУ ПАРАҒЫ</w:t>
      </w:r>
    </w:p>
    <w:p>
      <w:pPr>
        <w:spacing w:after="0"/>
        <w:ind w:left="0"/>
        <w:jc w:val="both"/>
      </w:pPr>
      <w:r>
        <w:rPr>
          <w:rFonts w:ascii="Times New Roman"/>
          <w:b w:val="false"/>
          <w:i w:val="false"/>
          <w:color w:val="000000"/>
          <w:sz w:val="28"/>
        </w:rPr>
        <w:t>Құжат жобасының түр атауы, мәтінге тақырып</w:t>
      </w:r>
    </w:p>
    <w:p>
      <w:pPr>
        <w:spacing w:after="0"/>
        <w:ind w:left="0"/>
        <w:jc w:val="both"/>
      </w:pPr>
      <w:r>
        <w:rPr>
          <w:rFonts w:ascii="Times New Roman"/>
          <w:b w:val="false"/>
          <w:i w:val="false"/>
          <w:color w:val="000000"/>
          <w:sz w:val="28"/>
        </w:rPr>
        <w:t>     Келісілді                          Келісілді</w:t>
      </w:r>
      <w:r>
        <w:br/>
      </w:r>
      <w:r>
        <w:rPr>
          <w:rFonts w:ascii="Times New Roman"/>
          <w:b w:val="false"/>
          <w:i w:val="false"/>
          <w:color w:val="000000"/>
          <w:sz w:val="28"/>
        </w:rPr>
        <w:t>
     Ұйым атауы көрсетілген           Ұйым атауы көрсетілген</w:t>
      </w:r>
      <w:r>
        <w:br/>
      </w:r>
      <w:r>
        <w:rPr>
          <w:rFonts w:ascii="Times New Roman"/>
          <w:b w:val="false"/>
          <w:i w:val="false"/>
          <w:color w:val="000000"/>
          <w:sz w:val="28"/>
        </w:rPr>
        <w:t>
     лауазым атауы                    лауазым атауы</w:t>
      </w:r>
    </w:p>
    <w:p>
      <w:pPr>
        <w:spacing w:after="0"/>
        <w:ind w:left="0"/>
        <w:jc w:val="both"/>
      </w:pPr>
      <w:r>
        <w:rPr>
          <w:rFonts w:ascii="Times New Roman"/>
          <w:b w:val="false"/>
          <w:i w:val="false"/>
          <w:color w:val="000000"/>
          <w:sz w:val="28"/>
        </w:rPr>
        <w:t>     _____________ Қолтаңбаның        _____________ Қолтаңбаның</w:t>
      </w:r>
      <w:r>
        <w:br/>
      </w:r>
      <w:r>
        <w:rPr>
          <w:rFonts w:ascii="Times New Roman"/>
          <w:b w:val="false"/>
          <w:i w:val="false"/>
          <w:color w:val="000000"/>
          <w:sz w:val="28"/>
        </w:rPr>
        <w:t>
     (өз қолы)     толық мәні           (өз қолы)   толық мәні</w:t>
      </w:r>
      <w:r>
        <w:br/>
      </w:r>
      <w:r>
        <w:rPr>
          <w:rFonts w:ascii="Times New Roman"/>
          <w:b w:val="false"/>
          <w:i w:val="false"/>
          <w:color w:val="000000"/>
          <w:sz w:val="28"/>
        </w:rPr>
        <w:t>
      Уақыты                            Уақыты</w:t>
      </w:r>
    </w:p>
    <w:p>
      <w:pPr>
        <w:spacing w:after="0"/>
        <w:ind w:left="0"/>
        <w:jc w:val="both"/>
      </w:pPr>
      <w:r>
        <w:rPr>
          <w:rFonts w:ascii="Times New Roman"/>
          <w:b w:val="false"/>
          <w:i w:val="false"/>
          <w:color w:val="000000"/>
          <w:sz w:val="28"/>
        </w:rPr>
        <w:t>А4 (210Х297) пішін</w:t>
      </w:r>
    </w:p>
    <w:bookmarkStart w:name="z432" w:id="65"/>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7-қосымша        </w:t>
      </w:r>
    </w:p>
    <w:bookmarkEnd w:id="65"/>
    <w:p>
      <w:pPr>
        <w:spacing w:after="0"/>
        <w:ind w:left="0"/>
        <w:jc w:val="both"/>
      </w:pPr>
      <w:r>
        <w:rPr>
          <w:rFonts w:ascii="Times New Roman"/>
          <w:b/>
          <w:i w:val="false"/>
          <w:color w:val="000000"/>
          <w:sz w:val="28"/>
        </w:rPr>
        <w:t>"ЖҮЙЕЛЕРДІ МОДЕЛЬДЕУДІҢ</w:t>
      </w:r>
      <w:r>
        <w:rPr>
          <w:rFonts w:ascii="Times New Roman"/>
          <w:b w:val="false"/>
          <w:i w:val="false"/>
          <w:color w:val="000000"/>
          <w:sz w:val="28"/>
        </w:rPr>
        <w:t>               Товарищество с ограниченной</w:t>
      </w:r>
      <w:r>
        <w:br/>
      </w:r>
      <w:r>
        <w:rPr>
          <w:rFonts w:ascii="Times New Roman"/>
          <w:b w:val="false"/>
          <w:i w:val="false"/>
          <w:color w:val="000000"/>
          <w:sz w:val="28"/>
        </w:rPr>
        <w:t>
</w:t>
      </w:r>
      <w:r>
        <w:rPr>
          <w:rFonts w:ascii="Times New Roman"/>
          <w:b/>
          <w:i w:val="false"/>
          <w:color w:val="000000"/>
          <w:sz w:val="28"/>
        </w:rPr>
        <w:t>ҚАЗАҚСТАНДЫҚ ИНСТИТУТЫ"</w:t>
      </w:r>
      <w:r>
        <w:rPr>
          <w:rFonts w:ascii="Times New Roman"/>
          <w:b w:val="false"/>
          <w:i w:val="false"/>
          <w:color w:val="000000"/>
          <w:sz w:val="28"/>
        </w:rPr>
        <w:t>                     ответственностью</w:t>
      </w:r>
      <w:r>
        <w:br/>
      </w:r>
      <w:r>
        <w:rPr>
          <w:rFonts w:ascii="Times New Roman"/>
          <w:b w:val="false"/>
          <w:i w:val="false"/>
          <w:color w:val="000000"/>
          <w:sz w:val="28"/>
        </w:rPr>
        <w:t>
</w:t>
      </w:r>
      <w:r>
        <w:rPr>
          <w:rFonts w:ascii="Times New Roman"/>
          <w:b/>
          <w:i w:val="false"/>
          <w:color w:val="000000"/>
          <w:sz w:val="28"/>
        </w:rPr>
        <w:t>ИННОВАЦИЯЛЫҚ ОРТАЛЫҒЫ"</w:t>
      </w:r>
      <w:r>
        <w:rPr>
          <w:rFonts w:ascii="Times New Roman"/>
          <w:b w:val="false"/>
          <w:i w:val="false"/>
          <w:color w:val="000000"/>
          <w:sz w:val="28"/>
        </w:rPr>
        <w:t xml:space="preserve">                  </w:t>
      </w:r>
      <w:r>
        <w:rPr>
          <w:rFonts w:ascii="Times New Roman"/>
          <w:b/>
          <w:i w:val="false"/>
          <w:color w:val="000000"/>
          <w:sz w:val="28"/>
        </w:rPr>
        <w:t>"ИННОВАЦИОННЫЙ ЦЕНТР</w:t>
      </w:r>
      <w:r>
        <w:br/>
      </w:r>
      <w:r>
        <w:rPr>
          <w:rFonts w:ascii="Times New Roman"/>
          <w:b w:val="false"/>
          <w:i w:val="false"/>
          <w:color w:val="000000"/>
          <w:sz w:val="28"/>
        </w:rPr>
        <w:t xml:space="preserve">
жауапкершілігі шектеулі                  </w:t>
      </w:r>
      <w:r>
        <w:rPr>
          <w:rFonts w:ascii="Times New Roman"/>
          <w:b/>
          <w:i w:val="false"/>
          <w:color w:val="000000"/>
          <w:sz w:val="28"/>
        </w:rPr>
        <w:t>"КАЗАХСТАНСКИЙ ИНСТИТУТ</w:t>
      </w:r>
      <w:r>
        <w:br/>
      </w:r>
      <w:r>
        <w:rPr>
          <w:rFonts w:ascii="Times New Roman"/>
          <w:b w:val="false"/>
          <w:i w:val="false"/>
          <w:color w:val="000000"/>
          <w:sz w:val="28"/>
        </w:rPr>
        <w:t xml:space="preserve">
       серіктестік                         </w:t>
      </w:r>
      <w:r>
        <w:rPr>
          <w:rFonts w:ascii="Times New Roman"/>
          <w:b/>
          <w:i w:val="false"/>
          <w:color w:val="000000"/>
          <w:sz w:val="28"/>
        </w:rPr>
        <w:t>МОДЕЛИРОВАНИЯ СИСТЕМ"</w:t>
      </w:r>
    </w:p>
    <w:p>
      <w:pPr>
        <w:spacing w:after="0"/>
        <w:ind w:left="0"/>
        <w:jc w:val="both"/>
      </w:pPr>
      <w:r>
        <w:rPr>
          <w:rFonts w:ascii="Times New Roman"/>
          <w:b/>
          <w:i w:val="false"/>
          <w:color w:val="000000"/>
          <w:sz w:val="28"/>
        </w:rPr>
        <w:t>      БҰЙРЫҚ                                  ПРИКАЗ</w:t>
      </w:r>
      <w:r>
        <w:br/>
      </w:r>
      <w:r>
        <w:rPr>
          <w:rFonts w:ascii="Times New Roman"/>
          <w:b w:val="false"/>
          <w:i w:val="false"/>
          <w:color w:val="000000"/>
          <w:sz w:val="28"/>
        </w:rPr>
        <w:t>
</w:t>
      </w:r>
      <w:r>
        <w:rPr>
          <w:rFonts w:ascii="Times New Roman"/>
          <w:b w:val="false"/>
          <w:i w:val="false"/>
          <w:color w:val="000000"/>
          <w:sz w:val="28"/>
          <w:u w:val="single"/>
        </w:rPr>
        <w:t>2009 жыл 15 наурыз</w:t>
      </w:r>
      <w:r>
        <w:rPr>
          <w:rFonts w:ascii="Times New Roman"/>
          <w:b w:val="false"/>
          <w:i w:val="false"/>
          <w:color w:val="000000"/>
          <w:sz w:val="28"/>
        </w:rPr>
        <w:t xml:space="preserve"> N </w:t>
      </w:r>
      <w:r>
        <w:rPr>
          <w:rFonts w:ascii="Times New Roman"/>
          <w:b w:val="false"/>
          <w:i w:val="false"/>
          <w:color w:val="000000"/>
          <w:sz w:val="28"/>
          <w:u w:val="single"/>
        </w:rPr>
        <w:t>51</w:t>
      </w:r>
      <w:r>
        <w:br/>
      </w:r>
      <w:r>
        <w:rPr>
          <w:rFonts w:ascii="Times New Roman"/>
          <w:b w:val="false"/>
          <w:i w:val="false"/>
          <w:color w:val="000000"/>
          <w:sz w:val="28"/>
        </w:rPr>
        <w:t>
Астана қаласы                                  город Астана</w:t>
      </w:r>
    </w:p>
    <w:p>
      <w:pPr>
        <w:spacing w:after="0"/>
        <w:ind w:left="0"/>
        <w:jc w:val="both"/>
      </w:pPr>
      <w:r>
        <w:rPr>
          <w:rFonts w:ascii="Times New Roman"/>
          <w:b/>
          <w:i w:val="false"/>
          <w:color w:val="000000"/>
          <w:sz w:val="28"/>
        </w:rPr>
        <w:t>Қызметкерлердің қызметтік</w:t>
      </w:r>
      <w:r>
        <w:br/>
      </w:r>
      <w:r>
        <w:rPr>
          <w:rFonts w:ascii="Times New Roman"/>
          <w:b w:val="false"/>
          <w:i w:val="false"/>
          <w:color w:val="000000"/>
          <w:sz w:val="28"/>
        </w:rPr>
        <w:t>
</w:t>
      </w:r>
      <w:r>
        <w:rPr>
          <w:rFonts w:ascii="Times New Roman"/>
          <w:b/>
          <w:i w:val="false"/>
          <w:color w:val="000000"/>
          <w:sz w:val="28"/>
        </w:rPr>
        <w:t>нұсқауына өзгерістер енгізу</w:t>
      </w:r>
      <w:r>
        <w:br/>
      </w:r>
      <w:r>
        <w:rPr>
          <w:rFonts w:ascii="Times New Roman"/>
          <w:b w:val="false"/>
          <w:i w:val="false"/>
          <w:color w:val="000000"/>
          <w:sz w:val="28"/>
        </w:rPr>
        <w:t>
</w:t>
      </w:r>
      <w:r>
        <w:rPr>
          <w:rFonts w:ascii="Times New Roman"/>
          <w:b/>
          <w:i w:val="false"/>
          <w:color w:val="000000"/>
          <w:sz w:val="28"/>
        </w:rPr>
        <w:t>туралы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(негіз)</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 байланысты</w:t>
      </w:r>
      <w:r>
        <w:br/>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1. ЖШС қызметкерлерінің қызметтік нұсқауларына келесі</w:t>
      </w:r>
      <w:r>
        <w:br/>
      </w:r>
      <w:r>
        <w:rPr>
          <w:rFonts w:ascii="Times New Roman"/>
          <w:b w:val="false"/>
          <w:i w:val="false"/>
          <w:color w:val="000000"/>
          <w:sz w:val="28"/>
        </w:rPr>
        <w:t>
өзгерістерді енгізу</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2. Осы бұйрықтың орындалуын бақылау ___________________________</w:t>
      </w:r>
      <w:r>
        <w:br/>
      </w:r>
      <w:r>
        <w:rPr>
          <w:rFonts w:ascii="Times New Roman"/>
          <w:b w:val="false"/>
          <w:i w:val="false"/>
          <w:color w:val="000000"/>
          <w:sz w:val="28"/>
        </w:rPr>
        <w:t>
жүктелсін.</w:t>
      </w:r>
    </w:p>
    <w:p>
      <w:pPr>
        <w:spacing w:after="0"/>
        <w:ind w:left="0"/>
        <w:jc w:val="both"/>
      </w:pPr>
      <w:r>
        <w:rPr>
          <w:rFonts w:ascii="Times New Roman"/>
          <w:b/>
          <w:i w:val="false"/>
          <w:color w:val="000000"/>
          <w:sz w:val="28"/>
        </w:rPr>
        <w:t xml:space="preserve">Бас директор          </w:t>
      </w:r>
      <w:r>
        <w:rPr>
          <w:rFonts w:ascii="Times New Roman"/>
          <w:b w:val="false"/>
          <w:i w:val="false"/>
          <w:color w:val="000000"/>
          <w:sz w:val="28"/>
        </w:rPr>
        <w:t>(қолы)          (қолтаңбаның толық жазылуы)</w:t>
      </w:r>
    </w:p>
    <w:p>
      <w:pPr>
        <w:spacing w:after="0"/>
        <w:ind w:left="0"/>
        <w:jc w:val="both"/>
      </w:pPr>
      <w:r>
        <w:rPr>
          <w:rFonts w:ascii="Times New Roman"/>
          <w:b w:val="false"/>
          <w:i w:val="false"/>
          <w:color w:val="000000"/>
          <w:sz w:val="28"/>
        </w:rPr>
        <w:t>Бұрыштамалар: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Орын.: Козлова А. С.</w:t>
      </w:r>
      <w:r>
        <w:br/>
      </w:r>
      <w:r>
        <w:rPr>
          <w:rFonts w:ascii="Times New Roman"/>
          <w:b w:val="false"/>
          <w:i w:val="false"/>
          <w:color w:val="000000"/>
          <w:sz w:val="28"/>
        </w:rPr>
        <w:t>
Тел. 74-12-96</w:t>
      </w:r>
    </w:p>
    <w:p>
      <w:pPr>
        <w:spacing w:after="0"/>
        <w:ind w:left="0"/>
        <w:jc w:val="both"/>
      </w:pPr>
      <w:r>
        <w:rPr>
          <w:rFonts w:ascii="Times New Roman"/>
          <w:b w:val="false"/>
          <w:i w:val="false"/>
          <w:color w:val="000000"/>
          <w:sz w:val="28"/>
        </w:rPr>
        <w:t>А4 (210Х297) пішін</w:t>
      </w:r>
    </w:p>
    <w:bookmarkStart w:name="z433" w:id="66"/>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8-қосымша         </w:t>
      </w:r>
    </w:p>
    <w:bookmarkEnd w:id="66"/>
    <w:p>
      <w:pPr>
        <w:spacing w:after="0"/>
        <w:ind w:left="0"/>
        <w:jc w:val="both"/>
      </w:pPr>
      <w:r>
        <w:rPr>
          <w:rFonts w:ascii="Times New Roman"/>
          <w:b/>
          <w:i w:val="false"/>
          <w:color w:val="000000"/>
          <w:sz w:val="28"/>
        </w:rPr>
        <w:t>"ЖҮЙЕЛЕРДІ МОДЕЛЬДЕУДІҢ</w:t>
      </w:r>
      <w:r>
        <w:rPr>
          <w:rFonts w:ascii="Times New Roman"/>
          <w:b w:val="false"/>
          <w:i w:val="false"/>
          <w:color w:val="000000"/>
          <w:sz w:val="28"/>
        </w:rPr>
        <w:t>               Товарищество с ограниченной</w:t>
      </w:r>
      <w:r>
        <w:br/>
      </w:r>
      <w:r>
        <w:rPr>
          <w:rFonts w:ascii="Times New Roman"/>
          <w:b w:val="false"/>
          <w:i w:val="false"/>
          <w:color w:val="000000"/>
          <w:sz w:val="28"/>
        </w:rPr>
        <w:t>
</w:t>
      </w:r>
      <w:r>
        <w:rPr>
          <w:rFonts w:ascii="Times New Roman"/>
          <w:b/>
          <w:i w:val="false"/>
          <w:color w:val="000000"/>
          <w:sz w:val="28"/>
        </w:rPr>
        <w:t>ҚАЗАҚСТАНДЫҚ ИНСТИТУТЫ"</w:t>
      </w:r>
      <w:r>
        <w:rPr>
          <w:rFonts w:ascii="Times New Roman"/>
          <w:b w:val="false"/>
          <w:i w:val="false"/>
          <w:color w:val="000000"/>
          <w:sz w:val="28"/>
        </w:rPr>
        <w:t>                     ответственностью</w:t>
      </w:r>
      <w:r>
        <w:br/>
      </w:r>
      <w:r>
        <w:rPr>
          <w:rFonts w:ascii="Times New Roman"/>
          <w:b w:val="false"/>
          <w:i w:val="false"/>
          <w:color w:val="000000"/>
          <w:sz w:val="28"/>
        </w:rPr>
        <w:t>
</w:t>
      </w:r>
      <w:r>
        <w:rPr>
          <w:rFonts w:ascii="Times New Roman"/>
          <w:b/>
          <w:i w:val="false"/>
          <w:color w:val="000000"/>
          <w:sz w:val="28"/>
        </w:rPr>
        <w:t>ИННОВАЦИЯЛЫҚ ОРТАЛЫҒЫ"</w:t>
      </w:r>
      <w:r>
        <w:rPr>
          <w:rFonts w:ascii="Times New Roman"/>
          <w:b w:val="false"/>
          <w:i w:val="false"/>
          <w:color w:val="000000"/>
          <w:sz w:val="28"/>
        </w:rPr>
        <w:t xml:space="preserve">                  </w:t>
      </w:r>
      <w:r>
        <w:rPr>
          <w:rFonts w:ascii="Times New Roman"/>
          <w:b/>
          <w:i w:val="false"/>
          <w:color w:val="000000"/>
          <w:sz w:val="28"/>
        </w:rPr>
        <w:t>"ИННОВАЦИОННЫЙ ЦЕНТР</w:t>
      </w:r>
      <w:r>
        <w:br/>
      </w:r>
      <w:r>
        <w:rPr>
          <w:rFonts w:ascii="Times New Roman"/>
          <w:b w:val="false"/>
          <w:i w:val="false"/>
          <w:color w:val="000000"/>
          <w:sz w:val="28"/>
        </w:rPr>
        <w:t xml:space="preserve">
жауапкершілігі шектеулі                  </w:t>
      </w:r>
      <w:r>
        <w:rPr>
          <w:rFonts w:ascii="Times New Roman"/>
          <w:b/>
          <w:i w:val="false"/>
          <w:color w:val="000000"/>
          <w:sz w:val="28"/>
        </w:rPr>
        <w:t>"КАЗАХСТАНСКИЙ ИНСТИТУТ</w:t>
      </w:r>
      <w:r>
        <w:br/>
      </w:r>
      <w:r>
        <w:rPr>
          <w:rFonts w:ascii="Times New Roman"/>
          <w:b w:val="false"/>
          <w:i w:val="false"/>
          <w:color w:val="000000"/>
          <w:sz w:val="28"/>
        </w:rPr>
        <w:t xml:space="preserve">
       серіктестік                         </w:t>
      </w:r>
      <w:r>
        <w:rPr>
          <w:rFonts w:ascii="Times New Roman"/>
          <w:b/>
          <w:i w:val="false"/>
          <w:color w:val="000000"/>
          <w:sz w:val="28"/>
        </w:rPr>
        <w:t>МОДЕЛИРОВАНИЯ СИСТЕМ"</w:t>
      </w:r>
    </w:p>
    <w:p>
      <w:pPr>
        <w:spacing w:after="0"/>
        <w:ind w:left="0"/>
        <w:jc w:val="both"/>
      </w:pPr>
      <w:r>
        <w:rPr>
          <w:rFonts w:ascii="Times New Roman"/>
          <w:b/>
          <w:i w:val="false"/>
          <w:color w:val="000000"/>
          <w:sz w:val="28"/>
        </w:rPr>
        <w:t>      БҰЙРЫҚ                                  ПРИКАЗ</w:t>
      </w:r>
      <w:r>
        <w:br/>
      </w:r>
      <w:r>
        <w:rPr>
          <w:rFonts w:ascii="Times New Roman"/>
          <w:b w:val="false"/>
          <w:i w:val="false"/>
          <w:color w:val="000000"/>
          <w:sz w:val="28"/>
        </w:rPr>
        <w:t>
</w:t>
      </w:r>
      <w:r>
        <w:rPr>
          <w:rFonts w:ascii="Times New Roman"/>
          <w:b w:val="false"/>
          <w:i w:val="false"/>
          <w:color w:val="000000"/>
          <w:sz w:val="28"/>
          <w:u w:val="single"/>
        </w:rPr>
        <w:t>2009 жыл 15 наурыз</w:t>
      </w:r>
      <w:r>
        <w:rPr>
          <w:rFonts w:ascii="Times New Roman"/>
          <w:b w:val="false"/>
          <w:i w:val="false"/>
          <w:color w:val="000000"/>
          <w:sz w:val="28"/>
        </w:rPr>
        <w:t xml:space="preserve"> N </w:t>
      </w:r>
      <w:r>
        <w:rPr>
          <w:rFonts w:ascii="Times New Roman"/>
          <w:b w:val="false"/>
          <w:i w:val="false"/>
          <w:color w:val="000000"/>
          <w:sz w:val="28"/>
          <w:u w:val="single"/>
        </w:rPr>
        <w:t>51 ж/қ</w:t>
      </w:r>
      <w:r>
        <w:br/>
      </w:r>
      <w:r>
        <w:rPr>
          <w:rFonts w:ascii="Times New Roman"/>
          <w:b w:val="false"/>
          <w:i w:val="false"/>
          <w:color w:val="000000"/>
          <w:sz w:val="28"/>
        </w:rPr>
        <w:t>
Астана қаласы                                  город Астана</w:t>
      </w:r>
    </w:p>
    <w:p>
      <w:pPr>
        <w:spacing w:after="0"/>
        <w:ind w:left="0"/>
        <w:jc w:val="both"/>
      </w:pPr>
      <w:r>
        <w:rPr>
          <w:rFonts w:ascii="Times New Roman"/>
          <w:b/>
          <w:i w:val="false"/>
          <w:color w:val="000000"/>
          <w:sz w:val="28"/>
        </w:rPr>
        <w:t>Жеке құрам бойынша</w:t>
      </w:r>
    </w:p>
    <w:p>
      <w:pPr>
        <w:spacing w:after="0"/>
        <w:ind w:left="0"/>
        <w:jc w:val="both"/>
      </w:pPr>
      <w:r>
        <w:rPr>
          <w:rFonts w:ascii="Times New Roman"/>
          <w:b w:val="false"/>
          <w:i w:val="false"/>
          <w:color w:val="000000"/>
          <w:sz w:val="28"/>
        </w:rPr>
        <w:t xml:space="preserve">      1. Маркетинг бөлімінің бас менеджері қызметіне 2009 жылдың 15 наурызынан бастап Еркебұлан Амантаевич Ескендиров </w:t>
      </w:r>
      <w:r>
        <w:rPr>
          <w:rFonts w:ascii="Times New Roman"/>
          <w:b/>
          <w:i w:val="false"/>
          <w:color w:val="000000"/>
          <w:sz w:val="28"/>
        </w:rPr>
        <w:t>ҚАБЫЛДАНСЫН.</w:t>
      </w:r>
      <w:r>
        <w:br/>
      </w:r>
      <w:r>
        <w:rPr>
          <w:rFonts w:ascii="Times New Roman"/>
          <w:b w:val="false"/>
          <w:i w:val="false"/>
          <w:color w:val="000000"/>
          <w:sz w:val="28"/>
        </w:rPr>
        <w:t>
      Негізі: 2009 жылғы 15 наурыздағы N 31 жеке еңбек шарты және Е.А. Ескендировтың өтініші.</w:t>
      </w:r>
      <w:r>
        <w:br/>
      </w:r>
      <w:r>
        <w:rPr>
          <w:rFonts w:ascii="Times New Roman"/>
          <w:b w:val="false"/>
          <w:i w:val="false"/>
          <w:color w:val="000000"/>
          <w:sz w:val="28"/>
        </w:rPr>
        <w:t>
      2. Анастасия Викторовна Зубарева 2009 жылдың 16 наурызынан бастап аға бухгалтер қызметінен бас бухгалтер қызметіне</w:t>
      </w:r>
      <w:r>
        <w:rPr>
          <w:rFonts w:ascii="Times New Roman"/>
          <w:b/>
          <w:i w:val="false"/>
          <w:color w:val="000000"/>
          <w:sz w:val="28"/>
        </w:rPr>
        <w:t xml:space="preserve"> АУЫСТЫРЫЛСЫН.</w:t>
      </w:r>
      <w:r>
        <w:br/>
      </w:r>
      <w:r>
        <w:rPr>
          <w:rFonts w:ascii="Times New Roman"/>
          <w:b w:val="false"/>
          <w:i w:val="false"/>
          <w:color w:val="000000"/>
          <w:sz w:val="28"/>
        </w:rPr>
        <w:t>
      Негізі: 2007 жылғы 14 сәуірдегі N 28 жеке еңбек шартына қосымша келісім шарт және А.В. Зубареваның өтініші.</w:t>
      </w:r>
      <w:r>
        <w:br/>
      </w:r>
      <w:r>
        <w:rPr>
          <w:rFonts w:ascii="Times New Roman"/>
          <w:b w:val="false"/>
          <w:i w:val="false"/>
          <w:color w:val="000000"/>
          <w:sz w:val="28"/>
        </w:rPr>
        <w:t>
      3. Қазақстан Республикасы Еңбек Кодексінің 51-бабының 1) тармақшасына сәйкес 2009 жылдың 15 наурызынан Марат Серикович Керимов өз еркімен</w:t>
      </w:r>
      <w:r>
        <w:rPr>
          <w:rFonts w:ascii="Times New Roman"/>
          <w:b/>
          <w:i w:val="false"/>
          <w:color w:val="000000"/>
          <w:sz w:val="28"/>
        </w:rPr>
        <w:t xml:space="preserve"> ШЫҒАРЫЛСЫН</w:t>
      </w:r>
      <w:r>
        <w:rPr>
          <w:rFonts w:ascii="Times New Roman"/>
          <w:b w:val="false"/>
          <w:i w:val="false"/>
          <w:color w:val="000000"/>
          <w:sz w:val="28"/>
        </w:rPr>
        <w:t>.</w:t>
      </w:r>
      <w:r>
        <w:br/>
      </w:r>
      <w:r>
        <w:rPr>
          <w:rFonts w:ascii="Times New Roman"/>
          <w:b w:val="false"/>
          <w:i w:val="false"/>
          <w:color w:val="000000"/>
          <w:sz w:val="28"/>
        </w:rPr>
        <w:t>
      Негізі: М.С. Керимовтың өтініші</w:t>
      </w:r>
      <w:r>
        <w:br/>
      </w:r>
      <w:r>
        <w:rPr>
          <w:rFonts w:ascii="Times New Roman"/>
          <w:b w:val="false"/>
          <w:i w:val="false"/>
          <w:color w:val="000000"/>
          <w:sz w:val="28"/>
        </w:rPr>
        <w:t>
      4</w:t>
      </w:r>
      <w:r>
        <w:rPr>
          <w:rFonts w:ascii="Times New Roman"/>
          <w:b/>
          <w:i w:val="false"/>
          <w:color w:val="000000"/>
          <w:sz w:val="28"/>
        </w:rPr>
        <w:t xml:space="preserve">. </w:t>
      </w:r>
      <w:r>
        <w:rPr>
          <w:rFonts w:ascii="Times New Roman"/>
          <w:b w:val="false"/>
          <w:i w:val="false"/>
          <w:color w:val="000000"/>
          <w:sz w:val="28"/>
        </w:rPr>
        <w:t xml:space="preserve">жобалау бөлімінің менеджері Салтанат Абаевна Пазыловаға </w:t>
      </w:r>
      <w:r>
        <w:rPr>
          <w:rFonts w:ascii="Times New Roman"/>
          <w:b/>
          <w:i w:val="false"/>
          <w:color w:val="000000"/>
          <w:sz w:val="28"/>
        </w:rPr>
        <w:t>СӨГІС ЖАРИЯЛАНСЫН.</w:t>
      </w:r>
      <w:r>
        <w:br/>
      </w:r>
      <w:r>
        <w:rPr>
          <w:rFonts w:ascii="Times New Roman"/>
          <w:b w:val="false"/>
          <w:i w:val="false"/>
          <w:color w:val="000000"/>
          <w:sz w:val="28"/>
        </w:rPr>
        <w:t>
      Негізі: жобалау бөлім бастығы П.Г. Салованың баяндама жазбасы және С.А. Пазылованың түсіндірме жазбасы.</w:t>
      </w:r>
    </w:p>
    <w:p>
      <w:pPr>
        <w:spacing w:after="0"/>
        <w:ind w:left="0"/>
        <w:jc w:val="both"/>
      </w:pPr>
      <w:r>
        <w:rPr>
          <w:rFonts w:ascii="Times New Roman"/>
          <w:b/>
          <w:i w:val="false"/>
          <w:color w:val="000000"/>
          <w:sz w:val="28"/>
        </w:rPr>
        <w:t xml:space="preserve">Бас директор           </w:t>
      </w:r>
      <w:r>
        <w:rPr>
          <w:rFonts w:ascii="Times New Roman"/>
          <w:b w:val="false"/>
          <w:i w:val="false"/>
          <w:color w:val="000000"/>
          <w:sz w:val="28"/>
        </w:rPr>
        <w:t>(қолы)         (қолтаңбаның толық мәні)</w:t>
      </w:r>
    </w:p>
    <w:p>
      <w:pPr>
        <w:spacing w:after="0"/>
        <w:ind w:left="0"/>
        <w:jc w:val="both"/>
      </w:pPr>
      <w:r>
        <w:rPr>
          <w:rFonts w:ascii="Times New Roman"/>
          <w:b w:val="false"/>
          <w:i w:val="false"/>
          <w:color w:val="000000"/>
          <w:sz w:val="28"/>
        </w:rPr>
        <w:t>Бұрыштамалар: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Орын.: Козлова А.</w:t>
      </w:r>
      <w:r>
        <w:br/>
      </w:r>
      <w:r>
        <w:rPr>
          <w:rFonts w:ascii="Times New Roman"/>
          <w:b w:val="false"/>
          <w:i w:val="false"/>
          <w:color w:val="000000"/>
          <w:sz w:val="28"/>
        </w:rPr>
        <w:t>
Тел. 74-12-96</w:t>
      </w:r>
    </w:p>
    <w:p>
      <w:pPr>
        <w:spacing w:after="0"/>
        <w:ind w:left="0"/>
        <w:jc w:val="both"/>
      </w:pPr>
      <w:r>
        <w:rPr>
          <w:rFonts w:ascii="Times New Roman"/>
          <w:b w:val="false"/>
          <w:i w:val="false"/>
          <w:color w:val="000000"/>
          <w:sz w:val="28"/>
        </w:rPr>
        <w:t>А4 (210Х297) пішін</w:t>
      </w:r>
    </w:p>
    <w:bookmarkStart w:name="z434" w:id="67"/>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9-қосымша       </w:t>
      </w:r>
    </w:p>
    <w:bookmarkEnd w:id="67"/>
    <w:p>
      <w:pPr>
        <w:spacing w:after="0"/>
        <w:ind w:left="0"/>
        <w:jc w:val="left"/>
      </w:pPr>
      <w:r>
        <w:rPr>
          <w:rFonts w:ascii="Times New Roman"/>
          <w:b/>
          <w:i w:val="false"/>
          <w:color w:val="000000"/>
        </w:rPr>
        <w:t xml:space="preserve"> Хаттама мәтінінің құрылымы</w:t>
      </w:r>
    </w:p>
    <w:p>
      <w:pPr>
        <w:spacing w:after="0"/>
        <w:ind w:left="0"/>
        <w:jc w:val="both"/>
      </w:pPr>
      <w:r>
        <w:rPr>
          <w:rFonts w:ascii="Times New Roman"/>
          <w:b/>
          <w:i w:val="false"/>
          <w:color w:val="000000"/>
          <w:sz w:val="28"/>
        </w:rPr>
        <w:t>     Ұйымның ресми атауы               Ұйымның ресми атауы</w:t>
      </w:r>
      <w:r>
        <w:br/>
      </w:r>
      <w:r>
        <w:rPr>
          <w:rFonts w:ascii="Times New Roman"/>
          <w:b w:val="false"/>
          <w:i w:val="false"/>
          <w:color w:val="000000"/>
          <w:sz w:val="28"/>
        </w:rPr>
        <w:t>
      (мемлекеттік тілде)                (орыс немесе басқа тілде)</w:t>
      </w:r>
    </w:p>
    <w:p>
      <w:pPr>
        <w:spacing w:after="0"/>
        <w:ind w:left="0"/>
        <w:jc w:val="both"/>
      </w:pPr>
      <w:r>
        <w:rPr>
          <w:rFonts w:ascii="Times New Roman"/>
          <w:b/>
          <w:i w:val="false"/>
          <w:color w:val="000000"/>
          <w:sz w:val="28"/>
        </w:rPr>
        <w:t>           ХАТТАМА                          ПРОТОКОЛ</w:t>
      </w:r>
      <w:r>
        <w:br/>
      </w:r>
      <w:r>
        <w:rPr>
          <w:rFonts w:ascii="Times New Roman"/>
          <w:b w:val="false"/>
          <w:i w:val="false"/>
          <w:color w:val="000000"/>
          <w:sz w:val="28"/>
        </w:rPr>
        <w:t>
      (мемлекеттік тілде)                (орыс немесе басқа тілде)</w:t>
      </w:r>
      <w:r>
        <w:br/>
      </w:r>
      <w:r>
        <w:rPr>
          <w:rFonts w:ascii="Times New Roman"/>
          <w:b w:val="false"/>
          <w:i w:val="false"/>
          <w:color w:val="000000"/>
          <w:sz w:val="28"/>
        </w:rPr>
        <w:t>
      ________________________                 N ____________</w:t>
      </w:r>
      <w:r>
        <w:br/>
      </w:r>
      <w:r>
        <w:rPr>
          <w:rFonts w:ascii="Times New Roman"/>
          <w:b w:val="false"/>
          <w:i w:val="false"/>
          <w:color w:val="000000"/>
          <w:sz w:val="28"/>
        </w:rPr>
        <w:t>
            (уақыты)</w:t>
      </w:r>
      <w:r>
        <w:br/>
      </w:r>
      <w:r>
        <w:rPr>
          <w:rFonts w:ascii="Times New Roman"/>
          <w:b w:val="false"/>
          <w:i w:val="false"/>
          <w:color w:val="000000"/>
          <w:sz w:val="28"/>
        </w:rPr>
        <w:t>
          Шыққан жері                           Шыққан жері</w:t>
      </w:r>
      <w:r>
        <w:br/>
      </w:r>
      <w:r>
        <w:rPr>
          <w:rFonts w:ascii="Times New Roman"/>
          <w:b w:val="false"/>
          <w:i w:val="false"/>
          <w:color w:val="000000"/>
          <w:sz w:val="28"/>
        </w:rPr>
        <w:t>
      (мемлекеттік тілде)                (орыс немесе басқа тілде)</w:t>
      </w:r>
    </w:p>
    <w:p>
      <w:pPr>
        <w:spacing w:after="0"/>
        <w:ind w:left="0"/>
        <w:jc w:val="both"/>
      </w:pPr>
      <w:r>
        <w:rPr>
          <w:rFonts w:ascii="Times New Roman"/>
          <w:b/>
          <w:i w:val="false"/>
          <w:color w:val="000000"/>
          <w:sz w:val="28"/>
        </w:rPr>
        <w:t>... комиссия отырысына</w:t>
      </w:r>
    </w:p>
    <w:p>
      <w:pPr>
        <w:spacing w:after="0"/>
        <w:ind w:left="0"/>
        <w:jc w:val="both"/>
      </w:pPr>
      <w:r>
        <w:rPr>
          <w:rFonts w:ascii="Times New Roman"/>
          <w:b w:val="false"/>
          <w:i w:val="false"/>
          <w:color w:val="000000"/>
          <w:sz w:val="28"/>
        </w:rPr>
        <w:t>Төраға – Тегі мен атының бас әріптері           |</w:t>
      </w:r>
      <w:r>
        <w:br/>
      </w:r>
      <w:r>
        <w:rPr>
          <w:rFonts w:ascii="Times New Roman"/>
          <w:b w:val="false"/>
          <w:i w:val="false"/>
          <w:color w:val="000000"/>
          <w:sz w:val="28"/>
        </w:rPr>
        <w:t>
Хатшы – Тегі мен атының бас әріптері            |</w:t>
      </w:r>
      <w:r>
        <w:br/>
      </w:r>
      <w:r>
        <w:rPr>
          <w:rFonts w:ascii="Times New Roman"/>
          <w:b w:val="false"/>
          <w:i w:val="false"/>
          <w:color w:val="000000"/>
          <w:sz w:val="28"/>
        </w:rPr>
        <w:t>
Қатысқандар: (саны) адам (тізім бар)             \Кіріспе бөлім</w:t>
      </w:r>
    </w:p>
    <w:p>
      <w:pPr>
        <w:spacing w:after="0"/>
        <w:ind w:left="0"/>
        <w:jc w:val="left"/>
      </w:pPr>
      <w:r>
        <w:rPr>
          <w:rFonts w:ascii="Times New Roman"/>
          <w:b/>
          <w:i w:val="false"/>
          <w:color w:val="000000"/>
        </w:rPr>
        <w:t xml:space="preserve"> КҮН ТӘРТІБІ              /</w:t>
      </w:r>
    </w:p>
    <w:p>
      <w:pPr>
        <w:spacing w:after="0"/>
        <w:ind w:left="0"/>
        <w:jc w:val="both"/>
      </w:pPr>
      <w:r>
        <w:rPr>
          <w:rFonts w:ascii="Times New Roman"/>
          <w:b w:val="false"/>
          <w:i w:val="false"/>
          <w:color w:val="000000"/>
          <w:sz w:val="28"/>
        </w:rPr>
        <w:t>      1. Талдама мен принципі туралы …          |</w:t>
      </w:r>
      <w:r>
        <w:br/>
      </w:r>
      <w:r>
        <w:rPr>
          <w:rFonts w:ascii="Times New Roman"/>
          <w:b w:val="false"/>
          <w:i w:val="false"/>
          <w:color w:val="000000"/>
          <w:sz w:val="28"/>
        </w:rPr>
        <w:t>
      Меңгерушінің хаттамасы …                  |</w:t>
      </w:r>
      <w:r>
        <w:br/>
      </w:r>
      <w:r>
        <w:rPr>
          <w:rFonts w:ascii="Times New Roman"/>
          <w:b w:val="false"/>
          <w:i w:val="false"/>
          <w:color w:val="000000"/>
          <w:sz w:val="28"/>
        </w:rPr>
        <w:t>
      2. … туралы                              _|</w:t>
      </w:r>
    </w:p>
    <w:p>
      <w:pPr>
        <w:spacing w:after="0"/>
        <w:ind w:left="0"/>
        <w:jc w:val="both"/>
      </w:pPr>
      <w:r>
        <w:rPr>
          <w:rFonts w:ascii="Times New Roman"/>
          <w:b w:val="false"/>
          <w:i w:val="false"/>
          <w:color w:val="000000"/>
          <w:sz w:val="28"/>
        </w:rPr>
        <w:t>      1. ТЫҢДАҒАНДАР:                           |</w:t>
      </w:r>
      <w:r>
        <w:br/>
      </w:r>
      <w:r>
        <w:rPr>
          <w:rFonts w:ascii="Times New Roman"/>
          <w:b w:val="false"/>
          <w:i w:val="false"/>
          <w:color w:val="000000"/>
          <w:sz w:val="28"/>
        </w:rPr>
        <w:t>
      Тегі мен атының бас әріптері – хаттама    |   </w:t>
      </w:r>
      <w:r>
        <w:br/>
      </w:r>
      <w:r>
        <w:rPr>
          <w:rFonts w:ascii="Times New Roman"/>
          <w:b w:val="false"/>
          <w:i w:val="false"/>
          <w:color w:val="000000"/>
          <w:sz w:val="28"/>
        </w:rPr>
        <w:t>
мәтіні бар.                                     |</w:t>
      </w:r>
      <w:r>
        <w:br/>
      </w:r>
      <w:r>
        <w:rPr>
          <w:rFonts w:ascii="Times New Roman"/>
          <w:b w:val="false"/>
          <w:i w:val="false"/>
          <w:color w:val="000000"/>
          <w:sz w:val="28"/>
        </w:rPr>
        <w:t>
СӨЗ СӨЙЛЕГЕНДЕР:                                |</w:t>
      </w:r>
      <w:r>
        <w:br/>
      </w:r>
      <w:r>
        <w:rPr>
          <w:rFonts w:ascii="Times New Roman"/>
          <w:b w:val="false"/>
          <w:i w:val="false"/>
          <w:color w:val="000000"/>
          <w:sz w:val="28"/>
        </w:rPr>
        <w:t>
      Тегі мен атының бас әріптері – сөйленген  |</w:t>
      </w:r>
      <w:r>
        <w:br/>
      </w:r>
      <w:r>
        <w:rPr>
          <w:rFonts w:ascii="Times New Roman"/>
          <w:b w:val="false"/>
          <w:i w:val="false"/>
          <w:color w:val="000000"/>
          <w:sz w:val="28"/>
        </w:rPr>
        <w:t>
сөздердің қысқышы жазбасы.                      |</w:t>
      </w:r>
      <w:r>
        <w:br/>
      </w:r>
      <w:r>
        <w:rPr>
          <w:rFonts w:ascii="Times New Roman"/>
          <w:b w:val="false"/>
          <w:i w:val="false"/>
          <w:color w:val="000000"/>
          <w:sz w:val="28"/>
        </w:rPr>
        <w:t>
      Тегі мен атының бас әріптері –             \ Негізгі</w:t>
      </w:r>
      <w:r>
        <w:br/>
      </w:r>
      <w:r>
        <w:rPr>
          <w:rFonts w:ascii="Times New Roman"/>
          <w:b w:val="false"/>
          <w:i w:val="false"/>
          <w:color w:val="000000"/>
          <w:sz w:val="28"/>
        </w:rPr>
        <w:t>
      ШЕШТІ:                                     /  бөлім</w:t>
      </w:r>
      <w:r>
        <w:br/>
      </w:r>
      <w:r>
        <w:rPr>
          <w:rFonts w:ascii="Times New Roman"/>
          <w:b w:val="false"/>
          <w:i w:val="false"/>
          <w:color w:val="000000"/>
          <w:sz w:val="28"/>
        </w:rPr>
        <w:t>
      1. мақұлдау …                             |</w:t>
      </w:r>
      <w:r>
        <w:br/>
      </w:r>
      <w:r>
        <w:rPr>
          <w:rFonts w:ascii="Times New Roman"/>
          <w:b w:val="false"/>
          <w:i w:val="false"/>
          <w:color w:val="000000"/>
          <w:sz w:val="28"/>
        </w:rPr>
        <w:t>
      2. …                                      |</w:t>
      </w:r>
      <w:r>
        <w:br/>
      </w:r>
      <w:r>
        <w:rPr>
          <w:rFonts w:ascii="Times New Roman"/>
          <w:b w:val="false"/>
          <w:i w:val="false"/>
          <w:color w:val="000000"/>
          <w:sz w:val="28"/>
        </w:rPr>
        <w:t>
2. ТЫҢДАҒАНДАР:                                 |</w:t>
      </w:r>
      <w:r>
        <w:br/>
      </w:r>
      <w:r>
        <w:rPr>
          <w:rFonts w:ascii="Times New Roman"/>
          <w:b w:val="false"/>
          <w:i w:val="false"/>
          <w:color w:val="000000"/>
          <w:sz w:val="28"/>
        </w:rPr>
        <w:t>
СӨЗ СӨЙЛЕГЕНДЕР:                               _|</w:t>
      </w:r>
      <w:r>
        <w:br/>
      </w:r>
      <w:r>
        <w:rPr>
          <w:rFonts w:ascii="Times New Roman"/>
          <w:b w:val="false"/>
          <w:i w:val="false"/>
          <w:color w:val="000000"/>
          <w:sz w:val="28"/>
        </w:rPr>
        <w:t xml:space="preserve">
ШЕШТІ:                                            </w:t>
      </w:r>
      <w:r>
        <w:br/>
      </w:r>
      <w:r>
        <w:rPr>
          <w:rFonts w:ascii="Times New Roman"/>
          <w:b w:val="false"/>
          <w:i w:val="false"/>
          <w:color w:val="000000"/>
          <w:sz w:val="28"/>
        </w:rPr>
        <w:t>
</w:t>
      </w:r>
      <w:r>
        <w:rPr>
          <w:rFonts w:ascii="Times New Roman"/>
          <w:b/>
          <w:i w:val="false"/>
          <w:color w:val="000000"/>
          <w:sz w:val="28"/>
        </w:rPr>
        <w:t>Төраға</w:t>
      </w:r>
      <w:r>
        <w:rPr>
          <w:rFonts w:ascii="Times New Roman"/>
          <w:b w:val="false"/>
          <w:i w:val="false"/>
          <w:color w:val="000000"/>
          <w:sz w:val="28"/>
        </w:rPr>
        <w:t>       қолы   қолтаңбаның толық мәні</w:t>
      </w:r>
      <w:r>
        <w:br/>
      </w:r>
      <w:r>
        <w:rPr>
          <w:rFonts w:ascii="Times New Roman"/>
          <w:b w:val="false"/>
          <w:i w:val="false"/>
          <w:color w:val="000000"/>
          <w:sz w:val="28"/>
        </w:rPr>
        <w:t>
</w:t>
      </w:r>
      <w:r>
        <w:rPr>
          <w:rFonts w:ascii="Times New Roman"/>
          <w:b/>
          <w:i w:val="false"/>
          <w:color w:val="000000"/>
          <w:sz w:val="28"/>
        </w:rPr>
        <w:t>Хатшы</w:t>
      </w: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А4 (210Х297) пішін</w:t>
      </w:r>
    </w:p>
    <w:bookmarkStart w:name="z435" w:id="68"/>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10-қосымша       </w:t>
      </w:r>
    </w:p>
    <w:bookmarkEnd w:id="68"/>
    <w:p>
      <w:pPr>
        <w:spacing w:after="0"/>
        <w:ind w:left="0"/>
        <w:jc w:val="left"/>
      </w:pPr>
      <w:r>
        <w:rPr>
          <w:rFonts w:ascii="Times New Roman"/>
          <w:b/>
          <w:i w:val="false"/>
          <w:color w:val="000000"/>
        </w:rPr>
        <w:t xml:space="preserve"> Актінің үлгісі</w:t>
      </w:r>
    </w:p>
    <w:p>
      <w:pPr>
        <w:spacing w:after="0"/>
        <w:ind w:left="0"/>
        <w:jc w:val="both"/>
      </w:pPr>
      <w:r>
        <w:rPr>
          <w:rFonts w:ascii="Times New Roman"/>
          <w:b/>
          <w:i w:val="false"/>
          <w:color w:val="000000"/>
          <w:sz w:val="28"/>
        </w:rPr>
        <w:t>     Ұйымның ресми атауы              Ұйымның ресми атауы</w:t>
      </w:r>
      <w:r>
        <w:br/>
      </w:r>
      <w:r>
        <w:rPr>
          <w:rFonts w:ascii="Times New Roman"/>
          <w:b w:val="false"/>
          <w:i w:val="false"/>
          <w:color w:val="000000"/>
          <w:sz w:val="28"/>
        </w:rPr>
        <w:t>
      (мемлекеттік тілде)                (орыс немесе басқа тілде)</w:t>
      </w:r>
    </w:p>
    <w:p>
      <w:pPr>
        <w:spacing w:after="0"/>
        <w:ind w:left="0"/>
        <w:jc w:val="both"/>
      </w:pPr>
      <w:r>
        <w:rPr>
          <w:rFonts w:ascii="Times New Roman"/>
          <w:b/>
          <w:i w:val="false"/>
          <w:color w:val="000000"/>
          <w:sz w:val="28"/>
        </w:rPr>
        <w:t>             АКТ                              АКТ</w:t>
      </w:r>
      <w:r>
        <w:br/>
      </w:r>
      <w:r>
        <w:rPr>
          <w:rFonts w:ascii="Times New Roman"/>
          <w:b w:val="false"/>
          <w:i w:val="false"/>
          <w:color w:val="000000"/>
          <w:sz w:val="28"/>
        </w:rPr>
        <w:t>
      (мемлекеттік тілде)                (орыс немесе басқа тілде)</w:t>
      </w:r>
      <w:r>
        <w:br/>
      </w:r>
      <w:r>
        <w:rPr>
          <w:rFonts w:ascii="Times New Roman"/>
          <w:b w:val="false"/>
          <w:i w:val="false"/>
          <w:color w:val="000000"/>
          <w:sz w:val="28"/>
        </w:rPr>
        <w:t>
      ________________________                 N ____________</w:t>
      </w:r>
      <w:r>
        <w:br/>
      </w:r>
      <w:r>
        <w:rPr>
          <w:rFonts w:ascii="Times New Roman"/>
          <w:b w:val="false"/>
          <w:i w:val="false"/>
          <w:color w:val="000000"/>
          <w:sz w:val="28"/>
        </w:rPr>
        <w:t>
            (уақыты)</w:t>
      </w:r>
      <w:r>
        <w:br/>
      </w:r>
      <w:r>
        <w:rPr>
          <w:rFonts w:ascii="Times New Roman"/>
          <w:b w:val="false"/>
          <w:i w:val="false"/>
          <w:color w:val="000000"/>
          <w:sz w:val="28"/>
        </w:rPr>
        <w:t>
      Шыққан жері                               Шыққан жері</w:t>
      </w:r>
      <w:r>
        <w:br/>
      </w:r>
      <w:r>
        <w:rPr>
          <w:rFonts w:ascii="Times New Roman"/>
          <w:b w:val="false"/>
          <w:i w:val="false"/>
          <w:color w:val="000000"/>
          <w:sz w:val="28"/>
        </w:rPr>
        <w:t>
      (мемлекеттік тілде)                (орыс немесе басқа тілде)</w:t>
      </w:r>
    </w:p>
    <w:p>
      <w:pPr>
        <w:spacing w:after="0"/>
        <w:ind w:left="0"/>
        <w:jc w:val="both"/>
      </w:pPr>
      <w:r>
        <w:rPr>
          <w:rFonts w:ascii="Times New Roman"/>
          <w:b/>
          <w:i w:val="false"/>
          <w:color w:val="000000"/>
          <w:sz w:val="28"/>
        </w:rPr>
        <w:t>Тексеру нәтижесі туралы ...</w:t>
      </w:r>
    </w:p>
    <w:p>
      <w:pPr>
        <w:spacing w:after="0"/>
        <w:ind w:left="0"/>
        <w:jc w:val="both"/>
      </w:pPr>
      <w:r>
        <w:rPr>
          <w:rFonts w:ascii="Times New Roman"/>
          <w:b w:val="false"/>
          <w:i w:val="false"/>
          <w:color w:val="000000"/>
          <w:sz w:val="28"/>
        </w:rPr>
        <w:t>      Негізі: "Тексеру өткізу туралы ..." (немесе басқа құжат: жұмыс жоспары, жоғарғы органның тапсырмасы және с.с..) ұйым басшысының бұйрығы (уақыты) N ______</w:t>
      </w:r>
    </w:p>
    <w:p>
      <w:pPr>
        <w:spacing w:after="0"/>
        <w:ind w:left="0"/>
        <w:jc w:val="both"/>
      </w:pPr>
      <w:r>
        <w:rPr>
          <w:rFonts w:ascii="Times New Roman"/>
          <w:b w:val="false"/>
          <w:i w:val="false"/>
          <w:color w:val="000000"/>
          <w:sz w:val="28"/>
        </w:rPr>
        <w:t>      Құрамында төмендегідей комиссиялармен құрылды:</w:t>
      </w:r>
      <w:r>
        <w:br/>
      </w:r>
      <w:r>
        <w:rPr>
          <w:rFonts w:ascii="Times New Roman"/>
          <w:b w:val="false"/>
          <w:i w:val="false"/>
          <w:color w:val="000000"/>
          <w:sz w:val="28"/>
        </w:rPr>
        <w:t>
      Комиссия төрағасы _________________________________________</w:t>
      </w:r>
      <w:r>
        <w:br/>
      </w:r>
      <w:r>
        <w:rPr>
          <w:rFonts w:ascii="Times New Roman"/>
          <w:b w:val="false"/>
          <w:i w:val="false"/>
          <w:color w:val="000000"/>
          <w:sz w:val="28"/>
        </w:rPr>
        <w:t>
                              қызметі, тегі, бас әріптері</w:t>
      </w:r>
      <w:r>
        <w:br/>
      </w:r>
      <w:r>
        <w:rPr>
          <w:rFonts w:ascii="Times New Roman"/>
          <w:b w:val="false"/>
          <w:i w:val="false"/>
          <w:color w:val="000000"/>
          <w:sz w:val="28"/>
        </w:rPr>
        <w:t>
      Комиссия мүшелері:</w:t>
      </w:r>
      <w:r>
        <w:br/>
      </w:r>
      <w:r>
        <w:rPr>
          <w:rFonts w:ascii="Times New Roman"/>
          <w:b w:val="false"/>
          <w:i w:val="false"/>
          <w:color w:val="000000"/>
          <w:sz w:val="28"/>
        </w:rPr>
        <w:t>
      1._____________________________________________</w:t>
      </w:r>
      <w:r>
        <w:br/>
      </w:r>
      <w:r>
        <w:rPr>
          <w:rFonts w:ascii="Times New Roman"/>
          <w:b w:val="false"/>
          <w:i w:val="false"/>
          <w:color w:val="000000"/>
          <w:sz w:val="28"/>
        </w:rPr>
        <w:t>
                     қызметі, тегі,бас әріптері</w:t>
      </w:r>
      <w:r>
        <w:br/>
      </w:r>
      <w:r>
        <w:rPr>
          <w:rFonts w:ascii="Times New Roman"/>
          <w:b w:val="false"/>
          <w:i w:val="false"/>
          <w:color w:val="000000"/>
          <w:sz w:val="28"/>
        </w:rPr>
        <w:t>
      2._____________________________________________</w:t>
      </w:r>
      <w:r>
        <w:br/>
      </w:r>
      <w:r>
        <w:rPr>
          <w:rFonts w:ascii="Times New Roman"/>
          <w:b w:val="false"/>
          <w:i w:val="false"/>
          <w:color w:val="000000"/>
          <w:sz w:val="28"/>
        </w:rPr>
        <w:t>
                     қызметі, тегі, бас әріптері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мәтін</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Екі данада дайындалды:</w:t>
      </w:r>
      <w:r>
        <w:br/>
      </w:r>
      <w:r>
        <w:rPr>
          <w:rFonts w:ascii="Times New Roman"/>
          <w:b w:val="false"/>
          <w:i w:val="false"/>
          <w:color w:val="000000"/>
          <w:sz w:val="28"/>
        </w:rPr>
        <w:t>
      1-ші данасы: 5-7 істе</w:t>
      </w:r>
      <w:r>
        <w:br/>
      </w:r>
      <w:r>
        <w:rPr>
          <w:rFonts w:ascii="Times New Roman"/>
          <w:b w:val="false"/>
          <w:i w:val="false"/>
          <w:color w:val="000000"/>
          <w:sz w:val="28"/>
        </w:rPr>
        <w:t>
      2-ші данасы: тексеруші ұйымға жіберілді</w:t>
      </w:r>
    </w:p>
    <w:p>
      <w:pPr>
        <w:spacing w:after="0"/>
        <w:ind w:left="0"/>
        <w:jc w:val="both"/>
      </w:pPr>
      <w:r>
        <w:rPr>
          <w:rFonts w:ascii="Times New Roman"/>
          <w:b/>
          <w:i w:val="false"/>
          <w:color w:val="000000"/>
          <w:sz w:val="28"/>
        </w:rPr>
        <w:t>      Комиссия төрағасы</w:t>
      </w:r>
      <w:r>
        <w:rPr>
          <w:rFonts w:ascii="Times New Roman"/>
          <w:b w:val="false"/>
          <w:i w:val="false"/>
          <w:color w:val="000000"/>
          <w:sz w:val="28"/>
        </w:rPr>
        <w:t>          қолы     қолтаңбаның толық мәні</w:t>
      </w:r>
      <w:r>
        <w:br/>
      </w:r>
      <w:r>
        <w:rPr>
          <w:rFonts w:ascii="Times New Roman"/>
          <w:b w:val="false"/>
          <w:i w:val="false"/>
          <w:color w:val="000000"/>
          <w:sz w:val="28"/>
        </w:rPr>
        <w:t>
</w:t>
      </w:r>
      <w:r>
        <w:rPr>
          <w:rFonts w:ascii="Times New Roman"/>
          <w:b/>
          <w:i w:val="false"/>
          <w:color w:val="000000"/>
          <w:sz w:val="28"/>
        </w:rPr>
        <w:t>      Комиссия мүшесі</w:t>
      </w:r>
      <w:r>
        <w:rPr>
          <w:rFonts w:ascii="Times New Roman"/>
          <w:b w:val="false"/>
          <w:i w:val="false"/>
          <w:color w:val="000000"/>
          <w:sz w:val="28"/>
        </w:rPr>
        <w:t>            қолы     қолтаңбаның толық мәні</w:t>
      </w:r>
    </w:p>
    <w:p>
      <w:pPr>
        <w:spacing w:after="0"/>
        <w:ind w:left="0"/>
        <w:jc w:val="both"/>
      </w:pPr>
      <w:r>
        <w:rPr>
          <w:rFonts w:ascii="Times New Roman"/>
          <w:b w:val="false"/>
          <w:i w:val="false"/>
          <w:color w:val="000000"/>
          <w:sz w:val="28"/>
        </w:rPr>
        <w:t>А4 (210Х297) пішін</w:t>
      </w:r>
    </w:p>
    <w:bookmarkStart w:name="z436" w:id="69"/>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11-қосымша      </w:t>
      </w:r>
    </w:p>
    <w:bookmarkEnd w:id="69"/>
    <w:p>
      <w:pPr>
        <w:spacing w:after="0"/>
        <w:ind w:left="0"/>
        <w:jc w:val="left"/>
      </w:pPr>
      <w:r>
        <w:rPr>
          <w:rFonts w:ascii="Times New Roman"/>
          <w:b/>
          <w:i w:val="false"/>
          <w:color w:val="000000"/>
        </w:rPr>
        <w:t xml:space="preserve"> Анықтама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ЕЛТАҢБА</w:t>
            </w:r>
          </w:p>
        </w:tc>
      </w:tr>
    </w:tbl>
    <w:p>
      <w:pPr>
        <w:spacing w:after="0"/>
        <w:ind w:left="0"/>
        <w:jc w:val="both"/>
      </w:pPr>
      <w:r>
        <w:rPr>
          <w:rFonts w:ascii="Times New Roman"/>
          <w:b/>
          <w:i w:val="false"/>
          <w:color w:val="000000"/>
          <w:sz w:val="28"/>
        </w:rPr>
        <w:t>    "ҚАЗАҚСТАН РЕСПУБЛИКАСЫ           ГУ "НАЦИОНАЛЬНЫЙ ЦЕНТР</w:t>
      </w:r>
      <w:r>
        <w:br/>
      </w:r>
      <w:r>
        <w:rPr>
          <w:rFonts w:ascii="Times New Roman"/>
          <w:b w:val="false"/>
          <w:i w:val="false"/>
          <w:color w:val="000000"/>
          <w:sz w:val="28"/>
        </w:rPr>
        <w:t>
</w:t>
      </w:r>
      <w:r>
        <w:rPr>
          <w:rFonts w:ascii="Times New Roman"/>
          <w:b/>
          <w:i w:val="false"/>
          <w:color w:val="000000"/>
          <w:sz w:val="28"/>
        </w:rPr>
        <w:t xml:space="preserve">     МӘДЕНИЕТ ЖӘНЕ АҚПАРАТ                АРХЕОГРАФИИ И </w:t>
      </w:r>
      <w:r>
        <w:br/>
      </w:r>
      <w:r>
        <w:rPr>
          <w:rFonts w:ascii="Times New Roman"/>
          <w:b w:val="false"/>
          <w:i w:val="false"/>
          <w:color w:val="000000"/>
          <w:sz w:val="28"/>
        </w:rPr>
        <w:t>
</w:t>
      </w:r>
      <w:r>
        <w:rPr>
          <w:rFonts w:ascii="Times New Roman"/>
          <w:b/>
          <w:i w:val="false"/>
          <w:color w:val="000000"/>
          <w:sz w:val="28"/>
        </w:rPr>
        <w:t>     МИНИСТРЛІГІНІҢ АҚПАРАТ          ИСТОЧНИКОВЕДЕНИЯ КОМИТЕТА</w:t>
      </w:r>
      <w:r>
        <w:br/>
      </w:r>
      <w:r>
        <w:rPr>
          <w:rFonts w:ascii="Times New Roman"/>
          <w:b w:val="false"/>
          <w:i w:val="false"/>
          <w:color w:val="000000"/>
          <w:sz w:val="28"/>
        </w:rPr>
        <w:t>
</w:t>
      </w:r>
      <w:r>
        <w:rPr>
          <w:rFonts w:ascii="Times New Roman"/>
          <w:b/>
          <w:i w:val="false"/>
          <w:color w:val="000000"/>
          <w:sz w:val="28"/>
        </w:rPr>
        <w:t>    ЖӘНЕ МҰРАҒАТ КОМИТЕТІНІҢ            ИНФОРМАЦИИ И АРХИВОВ</w:t>
      </w:r>
      <w:r>
        <w:br/>
      </w:r>
      <w:r>
        <w:rPr>
          <w:rFonts w:ascii="Times New Roman"/>
          <w:b w:val="false"/>
          <w:i w:val="false"/>
          <w:color w:val="000000"/>
          <w:sz w:val="28"/>
        </w:rPr>
        <w:t>
</w:t>
      </w:r>
      <w:r>
        <w:rPr>
          <w:rFonts w:ascii="Times New Roman"/>
          <w:b/>
          <w:i w:val="false"/>
          <w:color w:val="000000"/>
          <w:sz w:val="28"/>
        </w:rPr>
        <w:t>   АРХЕОГРАФИЯ ЖӘНЕ ДЕРЕКТАНУ         МИНИСТЕРСТВА КУЛЬТУРЫ И</w:t>
      </w:r>
      <w:r>
        <w:br/>
      </w:r>
      <w:r>
        <w:rPr>
          <w:rFonts w:ascii="Times New Roman"/>
          <w:b w:val="false"/>
          <w:i w:val="false"/>
          <w:color w:val="000000"/>
          <w:sz w:val="28"/>
        </w:rPr>
        <w:t>
</w:t>
      </w:r>
      <w:r>
        <w:rPr>
          <w:rFonts w:ascii="Times New Roman"/>
          <w:b/>
          <w:i w:val="false"/>
          <w:color w:val="000000"/>
          <w:sz w:val="28"/>
        </w:rPr>
        <w:t>      ҰЛТТЫҚ ОРТАЛЫҒЫ" ММ              ИНФОРМАЦИИ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i w:val="false"/>
          <w:color w:val="000000"/>
          <w:sz w:val="28"/>
        </w:rPr>
        <w:t>           АНЫҚТАМА                          СПРАВКА</w:t>
      </w:r>
      <w:r>
        <w:br/>
      </w:r>
      <w:r>
        <w:rPr>
          <w:rFonts w:ascii="Times New Roman"/>
          <w:b w:val="false"/>
          <w:i w:val="false"/>
          <w:color w:val="000000"/>
          <w:sz w:val="28"/>
        </w:rPr>
        <w:t>
</w:t>
      </w:r>
      <w:r>
        <w:rPr>
          <w:rFonts w:ascii="Times New Roman"/>
          <w:b w:val="false"/>
          <w:i w:val="false"/>
          <w:color w:val="000000"/>
          <w:sz w:val="28"/>
          <w:u w:val="single"/>
        </w:rPr>
        <w:t>15.10.2009 ж.</w:t>
      </w:r>
      <w:r>
        <w:rPr>
          <w:rFonts w:ascii="Times New Roman"/>
          <w:b w:val="false"/>
          <w:i w:val="false"/>
          <w:color w:val="000000"/>
          <w:sz w:val="28"/>
        </w:rPr>
        <w:t xml:space="preserve">      N </w:t>
      </w:r>
      <w:r>
        <w:rPr>
          <w:rFonts w:ascii="Times New Roman"/>
          <w:b w:val="false"/>
          <w:i w:val="false"/>
          <w:color w:val="000000"/>
          <w:sz w:val="28"/>
          <w:u w:val="single"/>
        </w:rPr>
        <w:t>3-5/171</w:t>
      </w:r>
      <w:r>
        <w:br/>
      </w:r>
      <w:r>
        <w:rPr>
          <w:rFonts w:ascii="Times New Roman"/>
          <w:b w:val="false"/>
          <w:i w:val="false"/>
          <w:color w:val="000000"/>
          <w:sz w:val="28"/>
        </w:rPr>
        <w:t>
Астана қаласы                                Астана қаласы</w:t>
      </w:r>
    </w:p>
    <w:p>
      <w:pPr>
        <w:spacing w:after="0"/>
        <w:ind w:left="0"/>
        <w:jc w:val="both"/>
      </w:pPr>
      <w:r>
        <w:rPr>
          <w:rFonts w:ascii="Times New Roman"/>
          <w:b/>
          <w:i w:val="false"/>
          <w:color w:val="000000"/>
          <w:sz w:val="28"/>
        </w:rPr>
        <w:t>Ақпарат және мұрағат комитеті</w:t>
      </w:r>
      <w:r>
        <w:br/>
      </w:r>
      <w:r>
        <w:rPr>
          <w:rFonts w:ascii="Times New Roman"/>
          <w:b w:val="false"/>
          <w:i w:val="false"/>
          <w:color w:val="000000"/>
          <w:sz w:val="28"/>
        </w:rPr>
        <w:t>
</w:t>
      </w:r>
      <w:r>
        <w:rPr>
          <w:rFonts w:ascii="Times New Roman"/>
          <w:b/>
          <w:i w:val="false"/>
          <w:color w:val="000000"/>
          <w:sz w:val="28"/>
        </w:rPr>
        <w:t xml:space="preserve">ҚР МАМ                       </w:t>
      </w:r>
    </w:p>
    <w:p>
      <w:pPr>
        <w:spacing w:after="0"/>
        <w:ind w:left="0"/>
        <w:jc w:val="both"/>
      </w:pPr>
      <w:r>
        <w:rPr>
          <w:rFonts w:ascii="Times New Roman"/>
          <w:b/>
          <w:i w:val="false"/>
          <w:color w:val="000000"/>
          <w:sz w:val="28"/>
        </w:rPr>
        <w:t>"Шет ел мұрағаттарындағы</w:t>
      </w:r>
      <w:r>
        <w:br/>
      </w:r>
      <w:r>
        <w:rPr>
          <w:rFonts w:ascii="Times New Roman"/>
          <w:b w:val="false"/>
          <w:i w:val="false"/>
          <w:color w:val="000000"/>
          <w:sz w:val="28"/>
        </w:rPr>
        <w:t>
</w:t>
      </w:r>
      <w:r>
        <w:rPr>
          <w:rFonts w:ascii="Times New Roman"/>
          <w:b/>
          <w:i w:val="false"/>
          <w:color w:val="000000"/>
          <w:sz w:val="28"/>
        </w:rPr>
        <w:t>Қазақстан тарихы (XVI-XX ғғ.)"</w:t>
      </w:r>
      <w:r>
        <w:br/>
      </w:r>
      <w:r>
        <w:rPr>
          <w:rFonts w:ascii="Times New Roman"/>
          <w:b w:val="false"/>
          <w:i w:val="false"/>
          <w:color w:val="000000"/>
          <w:sz w:val="28"/>
        </w:rPr>
        <w:t>
</w:t>
      </w:r>
      <w:r>
        <w:rPr>
          <w:rFonts w:ascii="Times New Roman"/>
          <w:b/>
          <w:i w:val="false"/>
          <w:color w:val="000000"/>
          <w:sz w:val="28"/>
        </w:rPr>
        <w:t>ақпараттық анықтаманы</w:t>
      </w:r>
      <w:r>
        <w:br/>
      </w:r>
      <w:r>
        <w:rPr>
          <w:rFonts w:ascii="Times New Roman"/>
          <w:b w:val="false"/>
          <w:i w:val="false"/>
          <w:color w:val="000000"/>
          <w:sz w:val="28"/>
        </w:rPr>
        <w:t>
</w:t>
      </w:r>
      <w:r>
        <w:rPr>
          <w:rFonts w:ascii="Times New Roman"/>
          <w:b/>
          <w:i w:val="false"/>
          <w:color w:val="000000"/>
          <w:sz w:val="28"/>
        </w:rPr>
        <w:t>дайындау жұмысының</w:t>
      </w:r>
      <w:r>
        <w:br/>
      </w:r>
      <w:r>
        <w:rPr>
          <w:rFonts w:ascii="Times New Roman"/>
          <w:b w:val="false"/>
          <w:i w:val="false"/>
          <w:color w:val="000000"/>
          <w:sz w:val="28"/>
        </w:rPr>
        <w:t>
</w:t>
      </w:r>
      <w:r>
        <w:rPr>
          <w:rFonts w:ascii="Times New Roman"/>
          <w:b/>
          <w:i w:val="false"/>
          <w:color w:val="000000"/>
          <w:sz w:val="28"/>
        </w:rPr>
        <w:t>жағдайы туралы</w:t>
      </w:r>
    </w:p>
    <w:p>
      <w:pPr>
        <w:spacing w:after="0"/>
        <w:ind w:left="0"/>
        <w:jc w:val="both"/>
      </w:pPr>
      <w:r>
        <w:rPr>
          <w:rFonts w:ascii="Times New Roman"/>
          <w:b w:val="false"/>
          <w:i w:val="false"/>
          <w:color w:val="000000"/>
          <w:sz w:val="28"/>
        </w:rPr>
        <w:t>МӘТІН</w:t>
      </w:r>
    </w:p>
    <w:p>
      <w:pPr>
        <w:spacing w:after="0"/>
        <w:ind w:left="0"/>
        <w:jc w:val="both"/>
      </w:pPr>
      <w:r>
        <w:rPr>
          <w:rFonts w:ascii="Times New Roman"/>
          <w:b/>
          <w:i w:val="false"/>
          <w:color w:val="000000"/>
          <w:sz w:val="28"/>
        </w:rPr>
        <w:t xml:space="preserve">      Директор                </w:t>
      </w:r>
      <w:r>
        <w:rPr>
          <w:rFonts w:ascii="Times New Roman"/>
          <w:b w:val="false"/>
          <w:i w:val="false"/>
          <w:color w:val="000000"/>
          <w:sz w:val="28"/>
        </w:rPr>
        <w:t>қолы</w:t>
      </w:r>
      <w:r>
        <w:rPr>
          <w:rFonts w:ascii="Times New Roman"/>
          <w:b/>
          <w:i w:val="false"/>
          <w:color w:val="000000"/>
          <w:sz w:val="28"/>
        </w:rPr>
        <w:t>          Б. Қонысбаева</w:t>
      </w:r>
    </w:p>
    <w:p>
      <w:pPr>
        <w:spacing w:after="0"/>
        <w:ind w:left="0"/>
        <w:jc w:val="both"/>
      </w:pPr>
      <w:r>
        <w:rPr>
          <w:rFonts w:ascii="Times New Roman"/>
          <w:b w:val="false"/>
          <w:i w:val="false"/>
          <w:color w:val="000000"/>
          <w:sz w:val="28"/>
        </w:rPr>
        <w:t>      Орын.: Пәрімбекова К.</w:t>
      </w:r>
      <w:r>
        <w:br/>
      </w:r>
      <w:r>
        <w:rPr>
          <w:rFonts w:ascii="Times New Roman"/>
          <w:b w:val="false"/>
          <w:i w:val="false"/>
          <w:color w:val="000000"/>
          <w:sz w:val="28"/>
        </w:rPr>
        <w:t>
      Тел.: 24-06-32</w:t>
      </w:r>
    </w:p>
    <w:p>
      <w:pPr>
        <w:spacing w:after="0"/>
        <w:ind w:left="0"/>
        <w:jc w:val="both"/>
      </w:pPr>
      <w:r>
        <w:rPr>
          <w:rFonts w:ascii="Times New Roman"/>
          <w:b w:val="false"/>
          <w:i w:val="false"/>
          <w:color w:val="000000"/>
          <w:sz w:val="28"/>
        </w:rPr>
        <w:t>А4 (210Х297) пішін</w:t>
      </w:r>
    </w:p>
    <w:bookmarkStart w:name="z437" w:id="70"/>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12-қосымша       </w:t>
      </w:r>
    </w:p>
    <w:bookmarkEnd w:id="70"/>
    <w:p>
      <w:pPr>
        <w:spacing w:after="0"/>
        <w:ind w:left="0"/>
        <w:jc w:val="left"/>
      </w:pPr>
      <w:r>
        <w:rPr>
          <w:rFonts w:ascii="Times New Roman"/>
          <w:b/>
          <w:i w:val="false"/>
          <w:color w:val="000000"/>
        </w:rPr>
        <w:t xml:space="preserve"> Анықтама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ЕЛТАҢБА</w:t>
            </w:r>
          </w:p>
        </w:tc>
      </w:tr>
    </w:tbl>
    <w:p>
      <w:pPr>
        <w:spacing w:after="0"/>
        <w:ind w:left="0"/>
        <w:jc w:val="both"/>
      </w:pPr>
      <w:r>
        <w:rPr>
          <w:rFonts w:ascii="Times New Roman"/>
          <w:b/>
          <w:i w:val="false"/>
          <w:color w:val="000000"/>
          <w:sz w:val="28"/>
        </w:rPr>
        <w:t>    "ҚАЗАҚСТАН РЕСПУБЛИКАСЫ           ГУ "НАЦИОНАЛЬНЫЙ ЦЕНТР</w:t>
      </w:r>
      <w:r>
        <w:br/>
      </w:r>
      <w:r>
        <w:rPr>
          <w:rFonts w:ascii="Times New Roman"/>
          <w:b w:val="false"/>
          <w:i w:val="false"/>
          <w:color w:val="000000"/>
          <w:sz w:val="28"/>
        </w:rPr>
        <w:t>
</w:t>
      </w:r>
      <w:r>
        <w:rPr>
          <w:rFonts w:ascii="Times New Roman"/>
          <w:b/>
          <w:i w:val="false"/>
          <w:color w:val="000000"/>
          <w:sz w:val="28"/>
        </w:rPr>
        <w:t xml:space="preserve">     МӘДЕНИЕТ ЖӘНЕ АҚПАРАТ                АРХЕОГРАФИИ И </w:t>
      </w:r>
      <w:r>
        <w:br/>
      </w:r>
      <w:r>
        <w:rPr>
          <w:rFonts w:ascii="Times New Roman"/>
          <w:b w:val="false"/>
          <w:i w:val="false"/>
          <w:color w:val="000000"/>
          <w:sz w:val="28"/>
        </w:rPr>
        <w:t>
</w:t>
      </w:r>
      <w:r>
        <w:rPr>
          <w:rFonts w:ascii="Times New Roman"/>
          <w:b/>
          <w:i w:val="false"/>
          <w:color w:val="000000"/>
          <w:sz w:val="28"/>
        </w:rPr>
        <w:t>     МИНИСТРЛІГІНІҢ АҚПАРАТ          ИСТОЧНИКОВЕДЕНИЯ КОМИТЕТА</w:t>
      </w:r>
      <w:r>
        <w:br/>
      </w:r>
      <w:r>
        <w:rPr>
          <w:rFonts w:ascii="Times New Roman"/>
          <w:b w:val="false"/>
          <w:i w:val="false"/>
          <w:color w:val="000000"/>
          <w:sz w:val="28"/>
        </w:rPr>
        <w:t>
</w:t>
      </w:r>
      <w:r>
        <w:rPr>
          <w:rFonts w:ascii="Times New Roman"/>
          <w:b/>
          <w:i w:val="false"/>
          <w:color w:val="000000"/>
          <w:sz w:val="28"/>
        </w:rPr>
        <w:t>    ЖӘНЕ МҰРАҒАТ КОМИТЕТІНІҢ            ИНФОРМАЦИИ И АРХИВОВ</w:t>
      </w:r>
      <w:r>
        <w:br/>
      </w:r>
      <w:r>
        <w:rPr>
          <w:rFonts w:ascii="Times New Roman"/>
          <w:b w:val="false"/>
          <w:i w:val="false"/>
          <w:color w:val="000000"/>
          <w:sz w:val="28"/>
        </w:rPr>
        <w:t>
</w:t>
      </w:r>
      <w:r>
        <w:rPr>
          <w:rFonts w:ascii="Times New Roman"/>
          <w:b/>
          <w:i w:val="false"/>
          <w:color w:val="000000"/>
          <w:sz w:val="28"/>
        </w:rPr>
        <w:t>   АРХЕОГРАФИЯ ЖӘНЕ ДЕРЕКТАНУ         МИНИСТЕРСТВА КУЛЬТУРЫ И</w:t>
      </w:r>
      <w:r>
        <w:br/>
      </w:r>
      <w:r>
        <w:rPr>
          <w:rFonts w:ascii="Times New Roman"/>
          <w:b w:val="false"/>
          <w:i w:val="false"/>
          <w:color w:val="000000"/>
          <w:sz w:val="28"/>
        </w:rPr>
        <w:t>
</w:t>
      </w:r>
      <w:r>
        <w:rPr>
          <w:rFonts w:ascii="Times New Roman"/>
          <w:b/>
          <w:i w:val="false"/>
          <w:color w:val="000000"/>
          <w:sz w:val="28"/>
        </w:rPr>
        <w:t>      ҰЛТТЫҚ ОРТАЛЫҒЫ" ММ              ИНФОРМАЦИИ РЕСПУБЛИКИ</w:t>
      </w:r>
      <w:r>
        <w:br/>
      </w:r>
      <w:r>
        <w:rPr>
          <w:rFonts w:ascii="Times New Roman"/>
          <w:b w:val="false"/>
          <w:i w:val="false"/>
          <w:color w:val="000000"/>
          <w:sz w:val="28"/>
        </w:rPr>
        <w:t>
</w:t>
      </w:r>
      <w:r>
        <w:rPr>
          <w:rFonts w:ascii="Times New Roman"/>
          <w:b/>
          <w:i w:val="false"/>
          <w:color w:val="000000"/>
          <w:sz w:val="28"/>
        </w:rPr>
        <w:t>                                            КАЗАХСТАН"</w:t>
      </w:r>
    </w:p>
    <w:p>
      <w:pPr>
        <w:spacing w:after="0"/>
        <w:ind w:left="0"/>
        <w:jc w:val="both"/>
      </w:pPr>
      <w:r>
        <w:rPr>
          <w:rFonts w:ascii="Times New Roman"/>
          <w:b/>
          <w:i w:val="false"/>
          <w:color w:val="000000"/>
          <w:sz w:val="28"/>
        </w:rPr>
        <w:t>           АНЫҚТАМА                          СПРАВКА</w:t>
      </w:r>
      <w:r>
        <w:br/>
      </w:r>
      <w:r>
        <w:rPr>
          <w:rFonts w:ascii="Times New Roman"/>
          <w:b w:val="false"/>
          <w:i w:val="false"/>
          <w:color w:val="000000"/>
          <w:sz w:val="28"/>
        </w:rPr>
        <w:t>
</w:t>
      </w:r>
      <w:r>
        <w:rPr>
          <w:rFonts w:ascii="Times New Roman"/>
          <w:b w:val="false"/>
          <w:i w:val="false"/>
          <w:color w:val="000000"/>
          <w:sz w:val="28"/>
          <w:u w:val="single"/>
        </w:rPr>
        <w:t>25.10.2009 ж.</w:t>
      </w:r>
      <w:r>
        <w:rPr>
          <w:rFonts w:ascii="Times New Roman"/>
          <w:b w:val="false"/>
          <w:i w:val="false"/>
          <w:color w:val="000000"/>
          <w:sz w:val="28"/>
        </w:rPr>
        <w:t xml:space="preserve">      N </w:t>
      </w:r>
      <w:r>
        <w:rPr>
          <w:rFonts w:ascii="Times New Roman"/>
          <w:b w:val="false"/>
          <w:i w:val="false"/>
          <w:color w:val="000000"/>
          <w:sz w:val="28"/>
          <w:u w:val="single"/>
        </w:rPr>
        <w:t>2-1/10</w:t>
      </w:r>
      <w:r>
        <w:br/>
      </w:r>
      <w:r>
        <w:rPr>
          <w:rFonts w:ascii="Times New Roman"/>
          <w:b w:val="false"/>
          <w:i w:val="false"/>
          <w:color w:val="000000"/>
          <w:sz w:val="28"/>
        </w:rPr>
        <w:t>
Астана қаласы                                Астана қаласы</w:t>
      </w:r>
    </w:p>
    <w:p>
      <w:pPr>
        <w:spacing w:after="0"/>
        <w:ind w:left="0"/>
        <w:jc w:val="both"/>
      </w:pPr>
      <w:r>
        <w:rPr>
          <w:rFonts w:ascii="Times New Roman"/>
          <w:b/>
          <w:i w:val="false"/>
          <w:color w:val="000000"/>
          <w:sz w:val="28"/>
        </w:rPr>
        <w:t xml:space="preserve">КСК "Егемен"           </w:t>
      </w:r>
    </w:p>
    <w:p>
      <w:pPr>
        <w:spacing w:after="0"/>
        <w:ind w:left="0"/>
        <w:jc w:val="both"/>
      </w:pPr>
      <w:r>
        <w:rPr>
          <w:rFonts w:ascii="Times New Roman"/>
          <w:b/>
          <w:i w:val="false"/>
          <w:color w:val="000000"/>
          <w:sz w:val="28"/>
        </w:rPr>
        <w:t>   |_                      _|             </w:t>
      </w:r>
    </w:p>
    <w:p>
      <w:pPr>
        <w:spacing w:after="0"/>
        <w:ind w:left="0"/>
        <w:jc w:val="both"/>
      </w:pPr>
      <w:r>
        <w:rPr>
          <w:rFonts w:ascii="Times New Roman"/>
          <w:b w:val="false"/>
          <w:i w:val="false"/>
          <w:color w:val="000000"/>
          <w:sz w:val="28"/>
        </w:rPr>
        <w:t>      Аяпбергенова Күлжан Хайбулловна Археография және деректану ұлттық орталығының бас бухгалтері болып жұмыс істейді.</w:t>
      </w:r>
    </w:p>
    <w:p>
      <w:pPr>
        <w:spacing w:after="0"/>
        <w:ind w:left="0"/>
        <w:jc w:val="both"/>
      </w:pPr>
      <w:r>
        <w:rPr>
          <w:rFonts w:ascii="Times New Roman"/>
          <w:b/>
          <w:i w:val="false"/>
          <w:color w:val="000000"/>
          <w:sz w:val="28"/>
        </w:rPr>
        <w:t xml:space="preserve">      Директор               </w:t>
      </w:r>
      <w:r>
        <w:rPr>
          <w:rFonts w:ascii="Times New Roman"/>
          <w:b w:val="false"/>
          <w:i w:val="false"/>
          <w:color w:val="000000"/>
          <w:sz w:val="28"/>
        </w:rPr>
        <w:t>қолы</w:t>
      </w:r>
      <w:r>
        <w:rPr>
          <w:rFonts w:ascii="Times New Roman"/>
          <w:b/>
          <w:i w:val="false"/>
          <w:color w:val="000000"/>
          <w:sz w:val="28"/>
        </w:rPr>
        <w:t xml:space="preserve">         Б. Қонысбаева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 Закирова А.</w:t>
      </w:r>
      <w:r>
        <w:br/>
      </w:r>
      <w:r>
        <w:rPr>
          <w:rFonts w:ascii="Times New Roman"/>
          <w:b w:val="false"/>
          <w:i w:val="false"/>
          <w:color w:val="000000"/>
          <w:sz w:val="28"/>
        </w:rPr>
        <w:t>
      Тел.: 24-04-70</w:t>
      </w:r>
    </w:p>
    <w:p>
      <w:pPr>
        <w:spacing w:after="0"/>
        <w:ind w:left="0"/>
        <w:jc w:val="both"/>
      </w:pPr>
      <w:r>
        <w:rPr>
          <w:rFonts w:ascii="Times New Roman"/>
          <w:b w:val="false"/>
          <w:i w:val="false"/>
          <w:color w:val="000000"/>
          <w:sz w:val="28"/>
        </w:rPr>
        <w:t>А5 (148Х210) пішін</w:t>
      </w:r>
    </w:p>
    <w:bookmarkStart w:name="z438" w:id="71"/>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13-қосымша       </w:t>
      </w:r>
    </w:p>
    <w:bookmarkEnd w:id="71"/>
    <w:p>
      <w:pPr>
        <w:spacing w:after="0"/>
        <w:ind w:left="0"/>
        <w:jc w:val="left"/>
      </w:pPr>
      <w:r>
        <w:rPr>
          <w:rFonts w:ascii="Times New Roman"/>
          <w:b/>
          <w:i w:val="false"/>
          <w:color w:val="000000"/>
        </w:rPr>
        <w:t xml:space="preserve"> Хаттың үлгісі</w:t>
      </w:r>
    </w:p>
    <w:p>
      <w:pPr>
        <w:spacing w:after="0"/>
        <w:ind w:left="0"/>
        <w:jc w:val="both"/>
      </w:pPr>
      <w:r>
        <w:rPr>
          <w:rFonts w:ascii="Times New Roman"/>
          <w:b/>
          <w:i w:val="false"/>
          <w:color w:val="000000"/>
          <w:sz w:val="28"/>
        </w:rPr>
        <w:t>    Жабық акционерлік қоғамы      Закрытое акционерное общество</w:t>
      </w:r>
    </w:p>
    <w:p>
      <w:pPr>
        <w:spacing w:after="0"/>
        <w:ind w:left="0"/>
        <w:jc w:val="left"/>
      </w:pPr>
      <w:r>
        <w:rPr>
          <w:rFonts w:ascii="Times New Roman"/>
          <w:b/>
          <w:i w:val="false"/>
          <w:color w:val="000000"/>
        </w:rPr>
        <w:t xml:space="preserve"> "БАРЫС"</w:t>
      </w:r>
    </w:p>
    <w:p>
      <w:pPr>
        <w:spacing w:after="0"/>
        <w:ind w:left="0"/>
        <w:jc w:val="both"/>
      </w:pPr>
      <w:r>
        <w:rPr>
          <w:rFonts w:ascii="Times New Roman"/>
          <w:b w:val="false"/>
          <w:i w:val="false"/>
          <w:color w:val="000000"/>
          <w:sz w:val="28"/>
        </w:rPr>
        <w:t>      010000 Астана қ., Абай д-лы     010000 г. Астана, пр. Абая 10</w:t>
      </w:r>
      <w:r>
        <w:br/>
      </w:r>
      <w:r>
        <w:rPr>
          <w:rFonts w:ascii="Times New Roman"/>
          <w:b w:val="false"/>
          <w:i w:val="false"/>
          <w:color w:val="000000"/>
          <w:sz w:val="28"/>
        </w:rPr>
        <w:t>
      Тел./факс 8 (7172) 35-39-22,    Тел./факс 8 (7172) 35-39-22,</w:t>
      </w:r>
      <w:r>
        <w:br/>
      </w:r>
      <w:r>
        <w:rPr>
          <w:rFonts w:ascii="Times New Roman"/>
          <w:b w:val="false"/>
          <w:i w:val="false"/>
          <w:color w:val="000000"/>
          <w:sz w:val="28"/>
        </w:rPr>
        <w:t>
      35-46-47                        35-46-47</w:t>
      </w:r>
      <w:r>
        <w:br/>
      </w:r>
      <w:r>
        <w:rPr>
          <w:rFonts w:ascii="Times New Roman"/>
          <w:b w:val="false"/>
          <w:i w:val="false"/>
          <w:color w:val="000000"/>
          <w:sz w:val="28"/>
        </w:rPr>
        <w:t>
      Е-mail: Baris@inbox.ru          Е-mail: Baris@inbox.ru</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19.01.2009. </w:t>
      </w:r>
      <w:r>
        <w:rPr>
          <w:rFonts w:ascii="Times New Roman"/>
          <w:b w:val="false"/>
          <w:i w:val="false"/>
          <w:color w:val="000000"/>
          <w:sz w:val="28"/>
        </w:rPr>
        <w:t xml:space="preserve">      N </w:t>
      </w:r>
      <w:r>
        <w:rPr>
          <w:rFonts w:ascii="Times New Roman"/>
          <w:b w:val="false"/>
          <w:i w:val="false"/>
          <w:color w:val="000000"/>
          <w:sz w:val="28"/>
          <w:u w:val="single"/>
        </w:rPr>
        <w:t xml:space="preserve">4-7/151 </w:t>
      </w:r>
      <w:r>
        <w:br/>
      </w:r>
      <w:r>
        <w:rPr>
          <w:rFonts w:ascii="Times New Roman"/>
          <w:b w:val="false"/>
          <w:i w:val="false"/>
          <w:color w:val="000000"/>
          <w:sz w:val="28"/>
        </w:rPr>
        <w:t>
      ____________________________</w:t>
      </w:r>
      <w:r>
        <w:br/>
      </w:r>
      <w:r>
        <w:rPr>
          <w:rFonts w:ascii="Times New Roman"/>
          <w:b w:val="false"/>
          <w:i w:val="false"/>
          <w:color w:val="000000"/>
          <w:sz w:val="28"/>
        </w:rPr>
        <w:t>
      (кіріс құж. нөмірі мен уақытына сілтеме)</w:t>
      </w:r>
    </w:p>
    <w:p>
      <w:pPr>
        <w:spacing w:after="0"/>
        <w:ind w:left="0"/>
        <w:jc w:val="both"/>
      </w:pPr>
      <w:r>
        <w:rPr>
          <w:rFonts w:ascii="Times New Roman"/>
          <w:b/>
          <w:i w:val="false"/>
          <w:color w:val="000000"/>
          <w:sz w:val="28"/>
        </w:rPr>
        <w:t>                                          ЖШС "Кұлагер"</w:t>
      </w:r>
      <w:r>
        <w:br/>
      </w:r>
      <w:r>
        <w:rPr>
          <w:rFonts w:ascii="Times New Roman"/>
          <w:b w:val="false"/>
          <w:i w:val="false"/>
          <w:color w:val="000000"/>
          <w:sz w:val="28"/>
        </w:rPr>
        <w:t>
      </w:t>
      </w:r>
      <w:r>
        <w:rPr>
          <w:rFonts w:ascii="Times New Roman"/>
          <w:b/>
          <w:i w:val="false"/>
          <w:color w:val="000000"/>
          <w:sz w:val="28"/>
        </w:rPr>
        <w:t>15.03.2008 жылғы N 44/56            Құқықтық бөлім</w:t>
      </w:r>
      <w:r>
        <w:br/>
      </w:r>
      <w:r>
        <w:rPr>
          <w:rFonts w:ascii="Times New Roman"/>
          <w:b w:val="false"/>
          <w:i w:val="false"/>
          <w:color w:val="000000"/>
          <w:sz w:val="28"/>
        </w:rPr>
        <w:t>
</w:t>
      </w:r>
      <w:r>
        <w:rPr>
          <w:rFonts w:ascii="Times New Roman"/>
          <w:b/>
          <w:i w:val="false"/>
          <w:color w:val="000000"/>
          <w:sz w:val="28"/>
        </w:rPr>
        <w:t>      шартқа шағым туралы</w:t>
      </w:r>
      <w:r>
        <w:rPr>
          <w:rFonts w:ascii="Times New Roman"/>
          <w:b w:val="false"/>
          <w:i w:val="false"/>
          <w:color w:val="000000"/>
          <w:sz w:val="28"/>
        </w:rPr>
        <w:t xml:space="preserve">                 020000 Алматы қ. </w:t>
      </w:r>
      <w:r>
        <w:br/>
      </w:r>
      <w:r>
        <w:rPr>
          <w:rFonts w:ascii="Times New Roman"/>
          <w:b w:val="false"/>
          <w:i w:val="false"/>
          <w:color w:val="000000"/>
          <w:sz w:val="28"/>
        </w:rPr>
        <w:t>
                                              Рысқұлов даң. 12</w:t>
      </w:r>
    </w:p>
    <w:p>
      <w:pPr>
        <w:spacing w:after="0"/>
        <w:ind w:left="0"/>
        <w:jc w:val="left"/>
      </w:pPr>
      <w:r>
        <w:rPr>
          <w:rFonts w:ascii="Times New Roman"/>
          <w:b/>
          <w:i w:val="false"/>
          <w:color w:val="000000"/>
        </w:rPr>
        <w:t xml:space="preserve"> Құрметті мырзалар!</w:t>
      </w:r>
    </w:p>
    <w:p>
      <w:pPr>
        <w:spacing w:after="0"/>
        <w:ind w:left="0"/>
        <w:jc w:val="both"/>
      </w:pPr>
      <w:r>
        <w:rPr>
          <w:rFonts w:ascii="Times New Roman"/>
          <w:b w:val="false"/>
          <w:i w:val="false"/>
          <w:color w:val="000000"/>
          <w:sz w:val="28"/>
        </w:rPr>
        <w:t>      2008 жылғы 15 ақпандағы N 44/56 келісім шартқа сәйкес 2008 жылғы 28 желтоқсандағы N 324 темір жол жүк құжаты және лак және бояу жиыныны 2009 жылдың 12 қаңтарындағы N 3 коммерциялық актімен куәланды. Соққы және басқа да механикалық әсер салдарынан 3 қорап жарамсыз деп танылды. Зардап шеккен қораптардағы лак және бояу тауарлар пайдалануға жарамайды. Тауар жиынының Біздің тарапымыздан толықтай төлемі N 33-675 есебіне сәйкес жасалды.</w:t>
      </w:r>
      <w:r>
        <w:br/>
      </w:r>
      <w:r>
        <w:rPr>
          <w:rFonts w:ascii="Times New Roman"/>
          <w:b w:val="false"/>
          <w:i w:val="false"/>
          <w:color w:val="000000"/>
          <w:sz w:val="28"/>
        </w:rPr>
        <w:t>
      Сіздерден 175 мың 570 теңге көлемінде шығынды төлеулеріңізді сұраймыз. Ақшаны Біздің есеп шотымызға аударыңыздар.</w:t>
      </w:r>
      <w:r>
        <w:br/>
      </w:r>
      <w:r>
        <w:rPr>
          <w:rFonts w:ascii="Times New Roman"/>
          <w:b w:val="false"/>
          <w:i w:val="false"/>
          <w:color w:val="000000"/>
          <w:sz w:val="28"/>
        </w:rPr>
        <w:t>
      Қосымша: 2 п.1 д.</w:t>
      </w:r>
    </w:p>
    <w:p>
      <w:pPr>
        <w:spacing w:after="0"/>
        <w:ind w:left="0"/>
        <w:jc w:val="both"/>
      </w:pPr>
      <w:r>
        <w:rPr>
          <w:rFonts w:ascii="Times New Roman"/>
          <w:b w:val="false"/>
          <w:i w:val="false"/>
          <w:color w:val="000000"/>
          <w:sz w:val="28"/>
        </w:rPr>
        <w:t>      Құрметпен,</w:t>
      </w:r>
      <w:r>
        <w:br/>
      </w:r>
      <w:r>
        <w:rPr>
          <w:rFonts w:ascii="Times New Roman"/>
          <w:b w:val="false"/>
          <w:i w:val="false"/>
          <w:color w:val="000000"/>
          <w:sz w:val="28"/>
        </w:rPr>
        <w:t>
</w:t>
      </w:r>
      <w:r>
        <w:rPr>
          <w:rFonts w:ascii="Times New Roman"/>
          <w:b/>
          <w:i w:val="false"/>
          <w:color w:val="000000"/>
          <w:sz w:val="28"/>
        </w:rPr>
        <w:t xml:space="preserve">      Коммерциялық директор     </w:t>
      </w:r>
      <w:r>
        <w:rPr>
          <w:rFonts w:ascii="Times New Roman"/>
          <w:b w:val="false"/>
          <w:i w:val="false"/>
          <w:color w:val="000000"/>
          <w:sz w:val="28"/>
        </w:rPr>
        <w:t>(қолы)    (Қолтаңбаның толық мәні)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Орын.: Петрова Н.Н.</w:t>
      </w:r>
      <w:r>
        <w:br/>
      </w:r>
      <w:r>
        <w:rPr>
          <w:rFonts w:ascii="Times New Roman"/>
          <w:b w:val="false"/>
          <w:i w:val="false"/>
          <w:color w:val="000000"/>
          <w:sz w:val="28"/>
        </w:rPr>
        <w:t>
      тел. 35-45-44</w:t>
      </w:r>
    </w:p>
    <w:p>
      <w:pPr>
        <w:spacing w:after="0"/>
        <w:ind w:left="0"/>
        <w:jc w:val="both"/>
      </w:pPr>
      <w:r>
        <w:rPr>
          <w:rFonts w:ascii="Times New Roman"/>
          <w:b w:val="false"/>
          <w:i w:val="false"/>
          <w:color w:val="000000"/>
          <w:sz w:val="28"/>
        </w:rPr>
        <w:t>А4 (210Х297) пішін</w:t>
      </w:r>
    </w:p>
    <w:bookmarkStart w:name="z439" w:id="72"/>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14-қосымша            </w:t>
      </w:r>
    </w:p>
    <w:bookmarkEnd w:id="72"/>
    <w:p>
      <w:pPr>
        <w:spacing w:after="0"/>
        <w:ind w:left="0"/>
        <w:jc w:val="left"/>
      </w:pPr>
      <w:r>
        <w:rPr>
          <w:rFonts w:ascii="Times New Roman"/>
          <w:b/>
          <w:i w:val="false"/>
          <w:color w:val="000000"/>
        </w:rPr>
        <w:t xml:space="preserve"> Ұйымның құжаттама қызметінде тіркеуге жатпайтын</w:t>
      </w:r>
      <w:r>
        <w:br/>
      </w:r>
      <w:r>
        <w:rPr>
          <w:rFonts w:ascii="Times New Roman"/>
          <w:b/>
          <w:i w:val="false"/>
          <w:color w:val="000000"/>
        </w:rPr>
        <w:t>
құжаттардың үлгі тізбесі</w:t>
      </w:r>
    </w:p>
    <w:p>
      <w:pPr>
        <w:spacing w:after="0"/>
        <w:ind w:left="0"/>
        <w:jc w:val="both"/>
      </w:pPr>
      <w:r>
        <w:rPr>
          <w:rFonts w:ascii="Times New Roman"/>
          <w:b w:val="false"/>
          <w:i w:val="false"/>
          <w:color w:val="000000"/>
          <w:sz w:val="28"/>
        </w:rPr>
        <w:t>      Мәлімет үшін көшірмелері түрінде жіберілген хаттар.</w:t>
      </w:r>
      <w:r>
        <w:br/>
      </w:r>
      <w:r>
        <w:rPr>
          <w:rFonts w:ascii="Times New Roman"/>
          <w:b w:val="false"/>
          <w:i w:val="false"/>
          <w:color w:val="000000"/>
          <w:sz w:val="28"/>
        </w:rPr>
        <w:t>
      Жарнамалық хабарламалар, бағыттамалар, плакаттар, кеңестің бағдарламалары.</w:t>
      </w:r>
      <w:r>
        <w:br/>
      </w:r>
      <w:r>
        <w:rPr>
          <w:rFonts w:ascii="Times New Roman"/>
          <w:b w:val="false"/>
          <w:i w:val="false"/>
          <w:color w:val="000000"/>
          <w:sz w:val="28"/>
        </w:rPr>
        <w:t>
      Бухгалтерлік есептердің алғашқы құжаттары (ұйым бухгалтериясында тіркеледі).</w:t>
      </w:r>
      <w:r>
        <w:br/>
      </w:r>
      <w:r>
        <w:rPr>
          <w:rFonts w:ascii="Times New Roman"/>
          <w:b w:val="false"/>
          <w:i w:val="false"/>
          <w:color w:val="000000"/>
          <w:sz w:val="28"/>
        </w:rPr>
        <w:t>
      Оқу жоспарлары, бағдарламалары (ұйымның тиісті құрылымдық бөлімшелерінде тіркеледі).</w:t>
      </w:r>
      <w:r>
        <w:br/>
      </w:r>
      <w:r>
        <w:rPr>
          <w:rFonts w:ascii="Times New Roman"/>
          <w:b w:val="false"/>
          <w:i w:val="false"/>
          <w:color w:val="000000"/>
          <w:sz w:val="28"/>
        </w:rPr>
        <w:t>
      Айлық, тоқсандық және басқа есептер (ұйымның тиісті құрылымдық бөлімшелерінде тіркеледі).</w:t>
      </w:r>
      <w:r>
        <w:br/>
      </w:r>
      <w:r>
        <w:rPr>
          <w:rFonts w:ascii="Times New Roman"/>
          <w:b w:val="false"/>
          <w:i w:val="false"/>
          <w:color w:val="000000"/>
          <w:sz w:val="28"/>
        </w:rPr>
        <w:t>
      Статистикалық есеп беру нысандары (ұйымның тиісті құрылымдық бөлімшелерінде тіркеледі).</w:t>
      </w:r>
      <w:r>
        <w:br/>
      </w:r>
      <w:r>
        <w:rPr>
          <w:rFonts w:ascii="Times New Roman"/>
          <w:b w:val="false"/>
          <w:i w:val="false"/>
          <w:color w:val="000000"/>
          <w:sz w:val="28"/>
        </w:rPr>
        <w:t>
      Кеңестер, мәжілістер туралы хабарламалар.</w:t>
      </w:r>
      <w:r>
        <w:br/>
      </w:r>
      <w:r>
        <w:rPr>
          <w:rFonts w:ascii="Times New Roman"/>
          <w:b w:val="false"/>
          <w:i w:val="false"/>
          <w:color w:val="000000"/>
          <w:sz w:val="28"/>
        </w:rPr>
        <w:t>
      Құттықтау хаттар, құттықтау жеделхаттары, шақыру билеттері.</w:t>
      </w:r>
      <w:r>
        <w:br/>
      </w:r>
      <w:r>
        <w:rPr>
          <w:rFonts w:ascii="Times New Roman"/>
          <w:b w:val="false"/>
          <w:i w:val="false"/>
          <w:color w:val="000000"/>
          <w:sz w:val="28"/>
        </w:rPr>
        <w:t>
      Баспалық басылымдар (кітаптар, журналдар, газеттер, бюллетеньдер).</w:t>
      </w:r>
      <w:r>
        <w:br/>
      </w:r>
      <w:r>
        <w:rPr>
          <w:rFonts w:ascii="Times New Roman"/>
          <w:b w:val="false"/>
          <w:i w:val="false"/>
          <w:color w:val="000000"/>
          <w:sz w:val="28"/>
        </w:rPr>
        <w:t>
      Іссапарларға рұқсат беру туралы жеделхаттар мен хаттар.</w:t>
      </w:r>
      <w:r>
        <w:br/>
      </w:r>
      <w:r>
        <w:rPr>
          <w:rFonts w:ascii="Times New Roman"/>
          <w:b w:val="false"/>
          <w:i w:val="false"/>
          <w:color w:val="000000"/>
          <w:sz w:val="28"/>
        </w:rPr>
        <w:t>
      Конвертте "Жеке өзіне" белгісімен келген құжаттар.</w:t>
      </w:r>
      <w:r>
        <w:br/>
      </w:r>
      <w:r>
        <w:rPr>
          <w:rFonts w:ascii="Times New Roman"/>
          <w:b w:val="false"/>
          <w:i w:val="false"/>
          <w:color w:val="000000"/>
          <w:sz w:val="28"/>
        </w:rPr>
        <w:t>
      Тақырып бойынша ғылыми есептер (ұйымның тиісті құрылымдық бөлімшелерінде тіркеледі).</w:t>
      </w:r>
      <w:r>
        <w:br/>
      </w:r>
      <w:r>
        <w:rPr>
          <w:rFonts w:ascii="Times New Roman"/>
          <w:b w:val="false"/>
          <w:i w:val="false"/>
          <w:color w:val="000000"/>
          <w:sz w:val="28"/>
        </w:rPr>
        <w:t>
      Баға көрсеткілері.</w:t>
      </w:r>
      <w:r>
        <w:br/>
      </w:r>
      <w:r>
        <w:rPr>
          <w:rFonts w:ascii="Times New Roman"/>
          <w:b w:val="false"/>
          <w:i w:val="false"/>
          <w:color w:val="000000"/>
          <w:sz w:val="28"/>
        </w:rPr>
        <w:t>
      Материалдар шығынының нормалары (ұйымның тиісті құрылымдық бөлімшелерінде тіркеледі).</w:t>
      </w:r>
      <w:r>
        <w:br/>
      </w:r>
      <w:r>
        <w:rPr>
          <w:rFonts w:ascii="Times New Roman"/>
          <w:b w:val="false"/>
          <w:i w:val="false"/>
          <w:color w:val="000000"/>
          <w:sz w:val="28"/>
        </w:rPr>
        <w:t>
      Мәліметтер.</w:t>
      </w:r>
      <w:r>
        <w:br/>
      </w:r>
      <w:r>
        <w:rPr>
          <w:rFonts w:ascii="Times New Roman"/>
          <w:b w:val="false"/>
          <w:i w:val="false"/>
          <w:color w:val="000000"/>
          <w:sz w:val="28"/>
        </w:rPr>
        <w:t>
      Кадрлар бойынша есептік деректер.</w:t>
      </w:r>
    </w:p>
    <w:bookmarkStart w:name="z440" w:id="73"/>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15-қосымша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2092"/>
        <w:gridCol w:w="4553"/>
        <w:gridCol w:w="4335"/>
      </w:tblGrid>
      <w:tr>
        <w:trPr>
          <w:trHeight w:val="3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15</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түскен уақыты және индексі</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уақыты және индексі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105  </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 немесе қысқаша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немесе құжат жөнелтілген тұлға</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20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 көрсетілген алғандығы туралы қолхат</w:t>
            </w:r>
          </w:p>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орындалғаны және іске жөнелтілгені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жақ беті</w:t>
            </w:r>
          </w:p>
        </w:tc>
      </w:tr>
    </w:tbl>
    <w:p>
      <w:pPr>
        <w:spacing w:after="0"/>
        <w:ind w:left="0"/>
        <w:jc w:val="both"/>
      </w:pPr>
      <w:r>
        <w:rPr>
          <w:rFonts w:ascii="Times New Roman"/>
          <w:b w:val="false"/>
          <w:i w:val="false"/>
          <w:color w:val="000000"/>
          <w:sz w:val="28"/>
        </w:rPr>
        <w:t>  15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109"/>
        <w:gridCol w:w="2861"/>
        <w:gridCol w:w="3010"/>
        <w:gridCol w:w="3020"/>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орындалу барысы, орындалу уақытының ауыстырылуы, аралық жауаптың (сұранымның) түсуі және т.б. туралы мағлұматтар.      </w:t>
            </w:r>
          </w:p>
          <w:p>
            <w:pPr>
              <w:spacing w:after="20"/>
              <w:ind w:left="20"/>
              <w:jc w:val="both"/>
            </w:pPr>
            <w:r>
              <w:rPr>
                <w:rFonts w:ascii="Times New Roman"/>
                <w:b w:val="false"/>
                <w:i w:val="false"/>
                <w:color w:val="000000"/>
                <w:sz w:val="20"/>
              </w:rPr>
              <w:t>Бақылау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10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Қор</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Тізімдеме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w:t>
            </w:r>
          </w:p>
        </w:tc>
      </w:tr>
      <w:tr>
        <w:trPr>
          <w:trHeight w:val="30" w:hRule="atLeast"/>
        </w:trPr>
        <w:tc>
          <w:tcPr>
            <w:tcW w:w="0" w:type="auto"/>
            <w:vMerge/>
            <w:tcBorders>
              <w:top w:val="nil"/>
              <w:left w:val="single" w:color="cfcfcf" w:sz="5"/>
              <w:bottom w:val="single" w:color="cfcfcf" w:sz="5"/>
              <w:right w:val="single" w:color="cfcfcf" w:sz="5"/>
            </w:tcBorders>
          </w:tcP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70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70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  210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жағы</w:t>
            </w:r>
          </w:p>
        </w:tc>
      </w:tr>
    </w:tbl>
    <w:p>
      <w:pPr>
        <w:spacing w:after="0"/>
        <w:ind w:left="0"/>
        <w:jc w:val="both"/>
      </w:pPr>
      <w:r>
        <w:rPr>
          <w:rFonts w:ascii="Times New Roman"/>
          <w:b w:val="false"/>
          <w:i w:val="false"/>
          <w:color w:val="000000"/>
          <w:sz w:val="28"/>
        </w:rPr>
        <w:t>А5 (148x210) пішін</w:t>
      </w:r>
    </w:p>
    <w:bookmarkStart w:name="z441" w:id="74"/>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16-қосымша          </w:t>
      </w:r>
    </w:p>
    <w:bookmarkEnd w:id="74"/>
    <w:p>
      <w:pPr>
        <w:spacing w:after="0"/>
        <w:ind w:left="0"/>
        <w:jc w:val="left"/>
      </w:pPr>
      <w:r>
        <w:rPr>
          <w:rFonts w:ascii="Times New Roman"/>
          <w:b/>
          <w:i w:val="false"/>
          <w:color w:val="000000"/>
        </w:rPr>
        <w:t xml:space="preserve"> Кіріс құжаттарын тіркеу журналының формасы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397"/>
        <w:gridCol w:w="1923"/>
        <w:gridCol w:w="2148"/>
        <w:gridCol w:w="1811"/>
        <w:gridCol w:w="1811"/>
        <w:gridCol w:w="1811"/>
        <w:gridCol w:w="1342"/>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уақыты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алмасушы, кіріс құжатының уақыты және индексі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 кіріс құжатының тақырыбы немесе қысқаша мазмұны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немесе құжат орындауға кімге жіберді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алу туралы қолхат, уақыты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орындалғаны туралы белгі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А3 (420Х197) пішін</w:t>
      </w:r>
    </w:p>
    <w:p>
      <w:pPr>
        <w:spacing w:after="0"/>
        <w:ind w:left="0"/>
        <w:jc w:val="left"/>
      </w:pPr>
      <w:r>
        <w:rPr>
          <w:rFonts w:ascii="Times New Roman"/>
          <w:b/>
          <w:i w:val="false"/>
          <w:color w:val="000000"/>
        </w:rPr>
        <w:t xml:space="preserve"> Шығыс және ішкі құжаттарды тіркеу журналының формасы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2548"/>
        <w:gridCol w:w="3617"/>
        <w:gridCol w:w="1794"/>
        <w:gridCol w:w="2471"/>
        <w:gridCol w:w="1700"/>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(ішкі) құжатының уақыты және индексі</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алушы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тақырыбы немесе қысқаша мазмұны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орындалғаны туралы белгі және іске жолдау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А3 (210Х297) пішін</w:t>
      </w:r>
    </w:p>
    <w:bookmarkStart w:name="z442" w:id="75"/>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17-қосымша          </w:t>
      </w:r>
    </w:p>
    <w:bookmarkEnd w:id="75"/>
    <w:p>
      <w:pPr>
        <w:spacing w:after="0"/>
        <w:ind w:left="0"/>
        <w:jc w:val="left"/>
      </w:pPr>
      <w:r>
        <w:rPr>
          <w:rFonts w:ascii="Times New Roman"/>
          <w:b/>
          <w:i w:val="false"/>
          <w:color w:val="000000"/>
        </w:rPr>
        <w:t xml:space="preserve"> _______________ жағдайы бойынша</w:t>
      </w:r>
      <w:r>
        <w:br/>
      </w:r>
      <w:r>
        <w:rPr>
          <w:rFonts w:ascii="Times New Roman"/>
          <w:b/>
          <w:i w:val="false"/>
          <w:color w:val="000000"/>
        </w:rPr>
        <w:t>
(күні, айы, жылы)</w:t>
      </w:r>
      <w:r>
        <w:br/>
      </w:r>
      <w:r>
        <w:rPr>
          <w:rFonts w:ascii="Times New Roman"/>
          <w:b/>
          <w:i w:val="false"/>
          <w:color w:val="000000"/>
        </w:rPr>
        <w:t>
Бақылауға жататын құжаттардың орындалуы туралы</w:t>
      </w:r>
      <w:r>
        <w:br/>
      </w:r>
      <w:r>
        <w:rPr>
          <w:rFonts w:ascii="Times New Roman"/>
          <w:b/>
          <w:i w:val="false"/>
          <w:color w:val="000000"/>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247"/>
        <w:gridCol w:w="1392"/>
        <w:gridCol w:w="1506"/>
        <w:gridCol w:w="1507"/>
        <w:gridCol w:w="2077"/>
        <w:gridCol w:w="1811"/>
        <w:gridCol w:w="1716"/>
      </w:tblGrid>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2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құжаттар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ішіндегі құжаттардың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айда түскені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орындалғандары</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орындауда тұрғандары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ұзартылған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өтіп кеткендері</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БҚҚ қызметі басшысының</w:t>
      </w:r>
      <w:r>
        <w:rPr>
          <w:rFonts w:ascii="Times New Roman"/>
          <w:b w:val="false"/>
          <w:i w:val="false"/>
          <w:color w:val="000000"/>
          <w:sz w:val="28"/>
        </w:rPr>
        <w:t>                         Қолтаңбаның</w:t>
      </w:r>
      <w:r>
        <w:br/>
      </w:r>
      <w:r>
        <w:rPr>
          <w:rFonts w:ascii="Times New Roman"/>
          <w:b w:val="false"/>
          <w:i w:val="false"/>
          <w:color w:val="000000"/>
          <w:sz w:val="28"/>
        </w:rPr>
        <w:t>
</w:t>
      </w:r>
      <w:r>
        <w:rPr>
          <w:rFonts w:ascii="Times New Roman"/>
          <w:b/>
          <w:i w:val="false"/>
          <w:color w:val="000000"/>
          <w:sz w:val="28"/>
        </w:rPr>
        <w:t>лауазым атауы</w:t>
      </w:r>
      <w:r>
        <w:rPr>
          <w:rFonts w:ascii="Times New Roman"/>
          <w:b w:val="false"/>
          <w:i w:val="false"/>
          <w:color w:val="000000"/>
          <w:sz w:val="28"/>
        </w:rPr>
        <w:t>           ___________________     толық мәні</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А4 (210Х297) пішін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Мәліметтер құжат түріне қарай бағандармен (бұйрықтар, коллегия шешімі және басқалар), олардың тіркеу нөмірімен, орындаушының тегімен толығуы мүмкін.</w:t>
      </w:r>
    </w:p>
    <w:bookmarkStart w:name="z443" w:id="76"/>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18-қосымша      </w:t>
      </w:r>
    </w:p>
    <w:bookmarkEnd w:id="76"/>
    <w:p>
      <w:pPr>
        <w:spacing w:after="0"/>
        <w:ind w:left="0"/>
        <w:jc w:val="left"/>
      </w:pPr>
      <w:r>
        <w:rPr>
          <w:rFonts w:ascii="Times New Roman"/>
          <w:b/>
          <w:i w:val="false"/>
          <w:color w:val="000000"/>
        </w:rPr>
        <w:t xml:space="preserve"> _______________ жағдайы бойынша</w:t>
      </w:r>
      <w:r>
        <w:br/>
      </w:r>
      <w:r>
        <w:rPr>
          <w:rFonts w:ascii="Times New Roman"/>
          <w:b/>
          <w:i w:val="false"/>
          <w:color w:val="000000"/>
        </w:rPr>
        <w:t>
(күні, айы, жылы)</w:t>
      </w:r>
      <w:r>
        <w:br/>
      </w:r>
      <w:r>
        <w:rPr>
          <w:rFonts w:ascii="Times New Roman"/>
          <w:b/>
          <w:i w:val="false"/>
          <w:color w:val="000000"/>
        </w:rPr>
        <w:t>
азаматтар өтінішінің орындалуы туралы</w:t>
      </w:r>
      <w:r>
        <w:br/>
      </w:r>
      <w:r>
        <w:rPr>
          <w:rFonts w:ascii="Times New Roman"/>
          <w:b/>
          <w:i w:val="false"/>
          <w:color w:val="000000"/>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3001"/>
        <w:gridCol w:w="1490"/>
        <w:gridCol w:w="2059"/>
        <w:gridCol w:w="2354"/>
        <w:gridCol w:w="1471"/>
        <w:gridCol w:w="1824"/>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Құрылымдық бөлімшелердің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Орындалу үстінде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Олардың ішінен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барлығы</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өткен айда түскендер</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мерзімінде орындалғаны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ұзартылды</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БҚҚ қызметі басшысының</w:t>
      </w:r>
      <w:r>
        <w:rPr>
          <w:rFonts w:ascii="Times New Roman"/>
          <w:b w:val="false"/>
          <w:i w:val="false"/>
          <w:color w:val="000000"/>
          <w:sz w:val="28"/>
        </w:rPr>
        <w:t>                        Қолтаңбаның</w:t>
      </w:r>
      <w:r>
        <w:br/>
      </w:r>
      <w:r>
        <w:rPr>
          <w:rFonts w:ascii="Times New Roman"/>
          <w:b w:val="false"/>
          <w:i w:val="false"/>
          <w:color w:val="000000"/>
          <w:sz w:val="28"/>
        </w:rPr>
        <w:t>
</w:t>
      </w:r>
      <w:r>
        <w:rPr>
          <w:rFonts w:ascii="Times New Roman"/>
          <w:b/>
          <w:i w:val="false"/>
          <w:color w:val="000000"/>
          <w:sz w:val="28"/>
        </w:rPr>
        <w:t>лауазым атауы</w:t>
      </w:r>
      <w:r>
        <w:rPr>
          <w:rFonts w:ascii="Times New Roman"/>
          <w:b w:val="false"/>
          <w:i w:val="false"/>
          <w:color w:val="000000"/>
          <w:sz w:val="28"/>
        </w:rPr>
        <w:t>               _____________      толық мәні</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А4 (210Х297)Пішін</w:t>
      </w:r>
    </w:p>
    <w:bookmarkStart w:name="z444" w:id="77"/>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19-қосымша       </w:t>
      </w:r>
    </w:p>
    <w:bookmarkEnd w:id="77"/>
    <w:p>
      <w:pPr>
        <w:spacing w:after="0"/>
        <w:ind w:left="0"/>
        <w:jc w:val="left"/>
      </w:pPr>
      <w:r>
        <w:rPr>
          <w:rFonts w:ascii="Times New Roman"/>
          <w:b/>
          <w:i w:val="false"/>
          <w:color w:val="000000"/>
        </w:rPr>
        <w:t xml:space="preserve"> Қорғауға жататын мөр-бланкалық өнімдерді,</w:t>
      </w:r>
      <w:r>
        <w:br/>
      </w:r>
      <w:r>
        <w:rPr>
          <w:rFonts w:ascii="Times New Roman"/>
          <w:b/>
          <w:i w:val="false"/>
          <w:color w:val="000000"/>
        </w:rPr>
        <w:t>
мөрлерді, мөртабандарды және құжаттарды қорғау</w:t>
      </w:r>
      <w:r>
        <w:br/>
      </w:r>
      <w:r>
        <w:rPr>
          <w:rFonts w:ascii="Times New Roman"/>
          <w:b/>
          <w:i w:val="false"/>
          <w:color w:val="000000"/>
        </w:rPr>
        <w:t>
құралдарын есепке алу пайдалану, сақтау және жою</w:t>
      </w:r>
    </w:p>
    <w:bookmarkStart w:name="z445" w:id="78"/>
    <w:p>
      <w:pPr>
        <w:spacing w:after="0"/>
        <w:ind w:left="0"/>
        <w:jc w:val="both"/>
      </w:pPr>
      <w:r>
        <w:rPr>
          <w:rFonts w:ascii="Times New Roman"/>
          <w:b w:val="false"/>
          <w:i w:val="false"/>
          <w:color w:val="000000"/>
          <w:sz w:val="28"/>
        </w:rPr>
        <w:t>
      1. Қорғауға жататын мөр-бланкалы өнімдерді, мөрлерді, мөртабандарды және құжаттарды қорғау құралдарын есепке алуды, пайдалануды, сақтауды және жоюды ұйым басшысының бұйрығымен (өкімімен) белгіленген жауапты тұлғамен іске асады.</w:t>
      </w:r>
      <w:r>
        <w:br/>
      </w:r>
      <w:r>
        <w:rPr>
          <w:rFonts w:ascii="Times New Roman"/>
          <w:b w:val="false"/>
          <w:i w:val="false"/>
          <w:color w:val="000000"/>
          <w:sz w:val="28"/>
        </w:rPr>
        <w:t>
</w:t>
      </w:r>
      <w:r>
        <w:rPr>
          <w:rFonts w:ascii="Times New Roman"/>
          <w:b w:val="false"/>
          <w:i w:val="false"/>
          <w:color w:val="000000"/>
          <w:sz w:val="28"/>
        </w:rPr>
        <w:t>
      2. Ұйымда қорғауға жататын мөр-бланкалы өнімді, мөрлерді, мөртабандарды және құжаттарды қорғау құралдарын пайдаланудың тәртібі басшының бұйрығымен (өкімімен) айқындалады.</w:t>
      </w:r>
      <w:r>
        <w:br/>
      </w:r>
      <w:r>
        <w:rPr>
          <w:rFonts w:ascii="Times New Roman"/>
          <w:b w:val="false"/>
          <w:i w:val="false"/>
          <w:color w:val="000000"/>
          <w:sz w:val="28"/>
        </w:rPr>
        <w:t>
</w:t>
      </w:r>
      <w:r>
        <w:rPr>
          <w:rFonts w:ascii="Times New Roman"/>
          <w:b w:val="false"/>
          <w:i w:val="false"/>
          <w:color w:val="000000"/>
          <w:sz w:val="28"/>
        </w:rPr>
        <w:t>
      3. Мемлекеттік ұйымда Қазақстан Республикасы Мемлекеттік Елтаңбасы бейнеленген бір ғана мөр болады.</w:t>
      </w:r>
      <w:r>
        <w:br/>
      </w:r>
      <w:r>
        <w:rPr>
          <w:rFonts w:ascii="Times New Roman"/>
          <w:b w:val="false"/>
          <w:i w:val="false"/>
          <w:color w:val="000000"/>
          <w:sz w:val="28"/>
        </w:rPr>
        <w:t>
      Қажет болған жағдайда мемлекеттік ұйымның құрылымдық бөлімшелерінде Қазақстан Республикасы Мемлекеттік Елтаңбасы бейнеленген мөр (мөртабан) болады, мәтіндік бөлігі реттік нөмірмен немесе символмен (символдармен) толтырылады.</w:t>
      </w:r>
      <w:r>
        <w:br/>
      </w:r>
      <w:r>
        <w:rPr>
          <w:rFonts w:ascii="Times New Roman"/>
          <w:b w:val="false"/>
          <w:i w:val="false"/>
          <w:color w:val="000000"/>
          <w:sz w:val="28"/>
        </w:rPr>
        <w:t>
</w:t>
      </w:r>
      <w:r>
        <w:rPr>
          <w:rFonts w:ascii="Times New Roman"/>
          <w:b w:val="false"/>
          <w:i w:val="false"/>
          <w:color w:val="000000"/>
          <w:sz w:val="28"/>
        </w:rPr>
        <w:t>
      4. Қорғауға жататын мөр-бланкалы өнімді, мөрді, мөртабанды және құжаттарды қорғау құралдарын тіркеу осы Ережемен белгіленген тіркеу есептік алу формасымен жүргізіледі.</w:t>
      </w:r>
      <w:r>
        <w:br/>
      </w:r>
      <w:r>
        <w:rPr>
          <w:rFonts w:ascii="Times New Roman"/>
          <w:b w:val="false"/>
          <w:i w:val="false"/>
          <w:color w:val="000000"/>
          <w:sz w:val="28"/>
        </w:rPr>
        <w:t>
</w:t>
      </w:r>
      <w:r>
        <w:rPr>
          <w:rFonts w:ascii="Times New Roman"/>
          <w:b w:val="false"/>
          <w:i w:val="false"/>
          <w:color w:val="000000"/>
          <w:sz w:val="28"/>
        </w:rPr>
        <w:t>
      5. Қорғауға жататын мөр-бланкалы өнімді есепке алу, оның ішінде Қазақстан Республикасы Мемлекеттік Елтаңбасы бейнеленгені, және оларды беру қорғауға жататын мөр-бланкалы өнімді есепке алу және беру журналы бойынша жүргізіледі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Берілген журнал қорғауға жататын мөр-бланкалы өнімнің әрбір түріне жүргізіледі.</w:t>
      </w:r>
      <w:r>
        <w:br/>
      </w:r>
      <w:r>
        <w:rPr>
          <w:rFonts w:ascii="Times New Roman"/>
          <w:b w:val="false"/>
          <w:i w:val="false"/>
          <w:color w:val="000000"/>
          <w:sz w:val="28"/>
        </w:rPr>
        <w:t>
</w:t>
      </w:r>
      <w:r>
        <w:rPr>
          <w:rFonts w:ascii="Times New Roman"/>
          <w:b w:val="false"/>
          <w:i w:val="false"/>
          <w:color w:val="000000"/>
          <w:sz w:val="28"/>
        </w:rPr>
        <w:t>
      6. Қорғауға жататын толтырылған бланкаларды беру ұйымның ведомствалық нұсқауымен қарастырылған сәйкес тіркеу есепке алу формасында қолхат бойынша жүргізіледі.</w:t>
      </w:r>
      <w:r>
        <w:br/>
      </w:r>
      <w:r>
        <w:rPr>
          <w:rFonts w:ascii="Times New Roman"/>
          <w:b w:val="false"/>
          <w:i w:val="false"/>
          <w:color w:val="000000"/>
          <w:sz w:val="28"/>
        </w:rPr>
        <w:t>
</w:t>
      </w:r>
      <w:r>
        <w:rPr>
          <w:rFonts w:ascii="Times New Roman"/>
          <w:b w:val="false"/>
          <w:i w:val="false"/>
          <w:color w:val="000000"/>
          <w:sz w:val="28"/>
        </w:rPr>
        <w:t>
      7. Жөнелтуге бағытталған Қазақстан Республикасы Мемлекеттік Елтаңбасы бейнеленіп толтырылған бланканың көшірмелерінде нұсқаның нөмірі және ұйымның мөрі қойылады.</w:t>
      </w:r>
      <w:r>
        <w:br/>
      </w:r>
      <w:r>
        <w:rPr>
          <w:rFonts w:ascii="Times New Roman"/>
          <w:b w:val="false"/>
          <w:i w:val="false"/>
          <w:color w:val="000000"/>
          <w:sz w:val="28"/>
        </w:rPr>
        <w:t>
</w:t>
      </w:r>
      <w:r>
        <w:rPr>
          <w:rFonts w:ascii="Times New Roman"/>
          <w:b w:val="false"/>
          <w:i w:val="false"/>
          <w:color w:val="000000"/>
          <w:sz w:val="28"/>
        </w:rPr>
        <w:t>
      8. Қорғауға жататын толтырылмаған бланкаларды тез полиграфиялық әдістермен көбейту және көшіруге болмайды.</w:t>
      </w:r>
      <w:r>
        <w:br/>
      </w:r>
      <w:r>
        <w:rPr>
          <w:rFonts w:ascii="Times New Roman"/>
          <w:b w:val="false"/>
          <w:i w:val="false"/>
          <w:color w:val="000000"/>
          <w:sz w:val="28"/>
        </w:rPr>
        <w:t>
</w:t>
      </w:r>
      <w:r>
        <w:rPr>
          <w:rFonts w:ascii="Times New Roman"/>
          <w:b w:val="false"/>
          <w:i w:val="false"/>
          <w:color w:val="000000"/>
          <w:sz w:val="28"/>
        </w:rPr>
        <w:t>
      9. Қорғауға жататын мөрлерді, мөртабандарды, және арнайы штемпельді бояуды жасандылықтан сақтау мақсатында өзіндік қасиеті бар химиялық қоспаларымен қоса есепке алу, сонымен қатар оларды беру мөрлерді, Қазақстан Республикасы Мемлекеттік Елтаңбасы бейнеленген мөртабандарды және арнайы штемпельді бояуды есепке алу және тіркеу журналында жүргізіледі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Қызметтік тұлғаның қолын жасанды қоюдан сақтайтын, өзіндік қасиеті бар химиялық қоспасымен қоса, арнай сиямен толтырылған автоқаламдарды есепке алу, және оларды беру арнайы сиямен толтырылған автоқаламдарды есепке алу және тіркеу журналында жүргізіледі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N 1, N 2, N 3 формадағы журналдардың тақырыбы ұйымның істер номенклатурасына енгізіледі.</w:t>
      </w:r>
      <w:r>
        <w:br/>
      </w:r>
      <w:r>
        <w:rPr>
          <w:rFonts w:ascii="Times New Roman"/>
          <w:b w:val="false"/>
          <w:i w:val="false"/>
          <w:color w:val="000000"/>
          <w:sz w:val="28"/>
        </w:rPr>
        <w:t>
      Журналдар парағы нөмірленеді, тігіледі және мөр басылады.</w:t>
      </w:r>
      <w:r>
        <w:br/>
      </w:r>
      <w:r>
        <w:rPr>
          <w:rFonts w:ascii="Times New Roman"/>
          <w:b w:val="false"/>
          <w:i w:val="false"/>
          <w:color w:val="000000"/>
          <w:sz w:val="28"/>
        </w:rPr>
        <w:t>
</w:t>
      </w:r>
      <w:r>
        <w:rPr>
          <w:rFonts w:ascii="Times New Roman"/>
          <w:b w:val="false"/>
          <w:i w:val="false"/>
          <w:color w:val="000000"/>
          <w:sz w:val="28"/>
        </w:rPr>
        <w:t>
      12. Қорғауға жататын пайдаланылмаған мөр-бланкалы өнімдерді, мөрлерді, мөртабандарды, сонымен қатар құжаттарды қорғау құралдарды және тіркеу формаларын басқа қызметтік тұлғаға беру, сақтауға жататын мөр – бланкалы өнімдерді, мөрлерді, мөртабандарды, және құжаттарды қорғау құралдарын және оларға тіркеу есепке алу формаларын </w:t>
      </w:r>
      <w:r>
        <w:rPr>
          <w:rFonts w:ascii="Times New Roman"/>
          <w:b w:val="false"/>
          <w:i w:val="false"/>
          <w:color w:val="000000"/>
          <w:sz w:val="28"/>
        </w:rPr>
        <w:t>(4-қосымша)</w:t>
      </w:r>
      <w:r>
        <w:rPr>
          <w:rFonts w:ascii="Times New Roman"/>
          <w:b w:val="false"/>
          <w:i w:val="false"/>
          <w:color w:val="000000"/>
          <w:sz w:val="28"/>
        </w:rPr>
        <w:t xml:space="preserve"> қабылдау-тапсыру актісі бойынша іске асады.</w:t>
      </w:r>
      <w:r>
        <w:br/>
      </w:r>
      <w:r>
        <w:rPr>
          <w:rFonts w:ascii="Times New Roman"/>
          <w:b w:val="false"/>
          <w:i w:val="false"/>
          <w:color w:val="000000"/>
          <w:sz w:val="28"/>
        </w:rPr>
        <w:t>
</w:t>
      </w:r>
      <w:r>
        <w:rPr>
          <w:rFonts w:ascii="Times New Roman"/>
          <w:b w:val="false"/>
          <w:i w:val="false"/>
          <w:color w:val="000000"/>
          <w:sz w:val="28"/>
        </w:rPr>
        <w:t>
      13. Қорғауға жататын мөр-бланкалы өнім, мөрлер, мөртабандар, және құжаттарды қорғау құралдары арнайы мөр басылған сейфтерде немесе металл шкафтарда сақталады.</w:t>
      </w:r>
      <w:r>
        <w:br/>
      </w:r>
      <w:r>
        <w:rPr>
          <w:rFonts w:ascii="Times New Roman"/>
          <w:b w:val="false"/>
          <w:i w:val="false"/>
          <w:color w:val="000000"/>
          <w:sz w:val="28"/>
        </w:rPr>
        <w:t>
</w:t>
      </w:r>
      <w:r>
        <w:rPr>
          <w:rFonts w:ascii="Times New Roman"/>
          <w:b w:val="false"/>
          <w:i w:val="false"/>
          <w:color w:val="000000"/>
          <w:sz w:val="28"/>
        </w:rPr>
        <w:t>
      14. Қорғауға жататын толтыру кезінде жарамсыз болған мөр-бланкалы өнімдерді жою үшін қорғауға жататын зақымданған мөр-бланкалы өнімдердің даналарын жою туралы акт жасалады (</w:t>
      </w:r>
      <w:r>
        <w:rPr>
          <w:rFonts w:ascii="Times New Roman"/>
          <w:b w:val="false"/>
          <w:i w:val="false"/>
          <w:color w:val="000000"/>
          <w:sz w:val="28"/>
        </w:rPr>
        <w:t>5-қосымша</w:t>
      </w:r>
      <w:r>
        <w:rPr>
          <w:rFonts w:ascii="Times New Roman"/>
          <w:b w:val="false"/>
          <w:i w:val="false"/>
          <w:color w:val="000000"/>
          <w:sz w:val="28"/>
        </w:rPr>
        <w:t>) және қорғауға жататын мөр-бланкалы өнімдерді тіркеу және беру журналына сәйкес белгі қойылады.</w:t>
      </w:r>
      <w:r>
        <w:br/>
      </w:r>
      <w:r>
        <w:rPr>
          <w:rFonts w:ascii="Times New Roman"/>
          <w:b w:val="false"/>
          <w:i w:val="false"/>
          <w:color w:val="000000"/>
          <w:sz w:val="28"/>
        </w:rPr>
        <w:t>
</w:t>
      </w:r>
      <w:r>
        <w:rPr>
          <w:rFonts w:ascii="Times New Roman"/>
          <w:b w:val="false"/>
          <w:i w:val="false"/>
          <w:color w:val="000000"/>
          <w:sz w:val="28"/>
        </w:rPr>
        <w:t>
      15. Қорғауға жататын мөрлер мен мөртабандарды жою үшін қорғауға жататын мөрлер мен мөртабандарды жою туралы акт жасау арқылы жүзеге асады (</w:t>
      </w:r>
      <w:r>
        <w:rPr>
          <w:rFonts w:ascii="Times New Roman"/>
          <w:b w:val="false"/>
          <w:i w:val="false"/>
          <w:color w:val="000000"/>
          <w:sz w:val="28"/>
        </w:rPr>
        <w:t>6-қосымша</w:t>
      </w:r>
      <w:r>
        <w:rPr>
          <w:rFonts w:ascii="Times New Roman"/>
          <w:b w:val="false"/>
          <w:i w:val="false"/>
          <w:color w:val="000000"/>
          <w:sz w:val="28"/>
        </w:rPr>
        <w:t>) және мөрлерді, Қазақстан Республикасы Мемлекеттік Елтаңбасы бейнеленген мөртабандарды және арнайы штемпельді бояуды тіркеу және беру журналына сәйкес белгі қойылады.</w:t>
      </w:r>
      <w:r>
        <w:br/>
      </w:r>
      <w:r>
        <w:rPr>
          <w:rFonts w:ascii="Times New Roman"/>
          <w:b w:val="false"/>
          <w:i w:val="false"/>
          <w:color w:val="000000"/>
          <w:sz w:val="28"/>
        </w:rPr>
        <w:t>
</w:t>
      </w:r>
      <w:r>
        <w:rPr>
          <w:rFonts w:ascii="Times New Roman"/>
          <w:b w:val="false"/>
          <w:i w:val="false"/>
          <w:color w:val="000000"/>
          <w:sz w:val="28"/>
        </w:rPr>
        <w:t>
      16. Құжаттарды қорғау құралдарын (оның ішінде арнайы сияға және штемпельді бояуға арналған ыдысты; арнайы сиялармен толтырылған зақымданған штемпельді жастықшаларды; арнайы сиямен толтырылған автоқалам) жою үшін құжаттарды қорғау құралдарын жою туралы акт арқылы жүзеге асады (</w:t>
      </w:r>
      <w:r>
        <w:rPr>
          <w:rFonts w:ascii="Times New Roman"/>
          <w:b w:val="false"/>
          <w:i w:val="false"/>
          <w:color w:val="000000"/>
          <w:sz w:val="28"/>
        </w:rPr>
        <w:t>7-қосымша</w:t>
      </w:r>
      <w:r>
        <w:rPr>
          <w:rFonts w:ascii="Times New Roman"/>
          <w:b w:val="false"/>
          <w:i w:val="false"/>
          <w:color w:val="000000"/>
          <w:sz w:val="28"/>
        </w:rPr>
        <w:t>) және тіркеу және беру журналына сәйкес белгі енгізіледі.</w:t>
      </w:r>
      <w:r>
        <w:br/>
      </w:r>
      <w:r>
        <w:rPr>
          <w:rFonts w:ascii="Times New Roman"/>
          <w:b w:val="false"/>
          <w:i w:val="false"/>
          <w:color w:val="000000"/>
          <w:sz w:val="28"/>
        </w:rPr>
        <w:t>
</w:t>
      </w:r>
      <w:r>
        <w:rPr>
          <w:rFonts w:ascii="Times New Roman"/>
          <w:b w:val="false"/>
          <w:i w:val="false"/>
          <w:color w:val="000000"/>
          <w:sz w:val="28"/>
        </w:rPr>
        <w:t>
      17. Ұйымдар қайта құрылған немесе таратылған кезде пайдаланылмаған қорғауға жататын мөр-бланкалы өнімдерді, мөрлерді, мөртабандарды, сонымен қатар құжаттарды қорғау құралдарын жою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8-қосымша</w:t>
      </w:r>
      <w:r>
        <w:rPr>
          <w:rFonts w:ascii="Times New Roman"/>
          <w:b w:val="false"/>
          <w:i w:val="false"/>
          <w:color w:val="000000"/>
          <w:sz w:val="28"/>
        </w:rPr>
        <w:t>) ұйымның басшылығымен немесе жою комиссиясының төрағасы мақұлдаған акт арқылы жүзеге асады, және тіркеу және беру журналында сәйкес белгі қойылады.</w:t>
      </w:r>
      <w:r>
        <w:br/>
      </w:r>
      <w:r>
        <w:rPr>
          <w:rFonts w:ascii="Times New Roman"/>
          <w:b w:val="false"/>
          <w:i w:val="false"/>
          <w:color w:val="000000"/>
          <w:sz w:val="28"/>
        </w:rPr>
        <w:t>
      Журналдарды және басқа да тіркеу есепке алу формаларын жою немесе әрі қарай сақтау Қазақстан Республикасының заңнамасына сәйкес орталық мемлекеттік орган мұрағаттар мен құжаттама басқармасымен немесе облыстық (республикалық маңызы бар қалалар, астаналар) жергілікті атқарушы органдармен сәйкесе отырып жүзеге асады.</w:t>
      </w:r>
      <w:r>
        <w:br/>
      </w:r>
      <w:r>
        <w:rPr>
          <w:rFonts w:ascii="Times New Roman"/>
          <w:b w:val="false"/>
          <w:i w:val="false"/>
          <w:color w:val="000000"/>
          <w:sz w:val="28"/>
        </w:rPr>
        <w:t>
</w:t>
      </w:r>
      <w:r>
        <w:rPr>
          <w:rFonts w:ascii="Times New Roman"/>
          <w:b w:val="false"/>
          <w:i w:val="false"/>
          <w:color w:val="000000"/>
          <w:sz w:val="28"/>
        </w:rPr>
        <w:t>
      18. Қорғауға жататын мөр-бланкалы өнімдердің, мөрлердің, мөртабандардың, және құжаттарды қорғау құралдарының бар болуын тексеру ұйым басшысының бұйрығымен (өкімімен ) құрылған комиссиямен жылына бір реттен жүргізіледі.</w:t>
      </w:r>
      <w:r>
        <w:br/>
      </w:r>
      <w:r>
        <w:rPr>
          <w:rFonts w:ascii="Times New Roman"/>
          <w:b w:val="false"/>
          <w:i w:val="false"/>
          <w:color w:val="000000"/>
          <w:sz w:val="28"/>
        </w:rPr>
        <w:t>
</w:t>
      </w:r>
      <w:r>
        <w:rPr>
          <w:rFonts w:ascii="Times New Roman"/>
          <w:b w:val="false"/>
          <w:i w:val="false"/>
          <w:color w:val="000000"/>
          <w:sz w:val="28"/>
        </w:rPr>
        <w:t>
      19. Тексеру нәтижелері есепке алу және беру журналына белгіленеді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Олқылықтар табылған жағдайда актімен толтырылатын комиссия қызметтік тексеру жүргізеді және Қазақстан Республикасының заңнамасына сәйкес шаралар қолдану үшін ұйым басшылығын хабардар етеді.</w:t>
      </w:r>
      <w:r>
        <w:br/>
      </w:r>
      <w:r>
        <w:rPr>
          <w:rFonts w:ascii="Times New Roman"/>
          <w:b w:val="false"/>
          <w:i w:val="false"/>
          <w:color w:val="000000"/>
          <w:sz w:val="28"/>
        </w:rPr>
        <w:t>
</w:t>
      </w:r>
      <w:r>
        <w:rPr>
          <w:rFonts w:ascii="Times New Roman"/>
          <w:b w:val="false"/>
          <w:i w:val="false"/>
          <w:color w:val="000000"/>
          <w:sz w:val="28"/>
        </w:rPr>
        <w:t>
      20. Қазақстан Республикасы Мемлекеттік Елтаңбасы бейнеленген мөрлер (мөртабандар) жоғалған жағдайда іздеу үшін барлық шаралар жасалады, егер табылмаған жағдайда ұйым басшылығымен бекітілген еркін формадағы акт жасалады.</w:t>
      </w:r>
    </w:p>
    <w:bookmarkEnd w:id="78"/>
    <w:bookmarkStart w:name="z465" w:id="79"/>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20-қосымша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118"/>
        <w:gridCol w:w="2099"/>
        <w:gridCol w:w="1594"/>
        <w:gridCol w:w="2294"/>
        <w:gridCol w:w="1614"/>
        <w:gridCol w:w="19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Берілгендер</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уақыты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құжаттың уақыты және нөмірі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мекеменің атауы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Бланктердің сериялары және нөмірлері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уақыты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құжаттың уақыты және нөмірі</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3155"/>
        <w:gridCol w:w="1466"/>
        <w:gridCol w:w="2221"/>
        <w:gridCol w:w="1372"/>
        <w:gridCol w:w="28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 саны</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Бланктердің сериялары және нөмірлері</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Алғандығы туралы қолхат</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мөр-бланкалы өнімнің зақымданған даналарын жою туралы белгі</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Қабылдап алушының тегі мен бас әріптері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А4 (210Х297) пішін</w:t>
      </w:r>
    </w:p>
    <w:bookmarkStart w:name="z466" w:id="80"/>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21-қосымша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416"/>
        <w:gridCol w:w="3118"/>
        <w:gridCol w:w="1736"/>
        <w:gridCol w:w="1315"/>
        <w:gridCol w:w="1696"/>
        <w:gridCol w:w="1917"/>
      </w:tblGrid>
      <w:tr>
        <w:trPr>
          <w:trHeight w:val="225"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р.с</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мөр және мөртабандардың атаулары мен мөр басулары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берілді</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уақыты және қабылдау туралы қолхаты</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мөрлерді, мөртабандарды және арнайы штемпельді бояуды жою туралы белгі</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мөрлерді, мөртабандарды және арнайы штемпельді бояуларды сақтауды жүзеге асыратын құрылымдық бөлімшелердің атауы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Қабылдаушы жауапты тұлғаның тегі мен бас әріптері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Аланғандығы туралы қолхат және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4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(210Х297) пішін</w:t>
      </w:r>
    </w:p>
    <w:bookmarkStart w:name="z467" w:id="81"/>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22-қосымша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101"/>
        <w:gridCol w:w="2573"/>
        <w:gridCol w:w="1944"/>
        <w:gridCol w:w="1630"/>
        <w:gridCol w:w="2122"/>
        <w:gridCol w:w="1945"/>
      </w:tblGrid>
      <w:tr>
        <w:trPr>
          <w:trHeight w:val="288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сиямен толтырылатын авторучкаларды сақтауды жүзеге асыратын құрылымдық бөлімшенің 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сиямен толтырылатын авторучкаларды сақтауды жүзеге асыратын жауапты тұлғаның тегі мен бас әріптері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сиямен толтырылған авторучканы алған тұлғаның қызметі мен тегі</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уақыты және алғандығы туралы қолхат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уақыты және қабылданғаны туралы қолхат</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 сиямен толтырылған авторучканы жою туралы ескертпе, белгі</w:t>
            </w:r>
          </w:p>
        </w:tc>
      </w:tr>
      <w:tr>
        <w:trPr>
          <w:trHeight w:val="27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А4 (210Х297) пішін</w:t>
      </w:r>
    </w:p>
    <w:bookmarkStart w:name="z468" w:id="82"/>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23-қосымша       </w:t>
      </w:r>
    </w:p>
    <w:bookmarkEnd w:id="82"/>
    <w:p>
      <w:pPr>
        <w:spacing w:after="0"/>
        <w:ind w:left="0"/>
        <w:jc w:val="both"/>
      </w:pPr>
      <w:r>
        <w:rPr>
          <w:rFonts w:ascii="Times New Roman"/>
          <w:b w:val="false"/>
          <w:i w:val="false"/>
          <w:color w:val="000000"/>
          <w:sz w:val="28"/>
        </w:rPr>
        <w:t>Мемлекеттік органның атауы (мемлекеттік ұйымдардың)</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____________________                        N _________________</w:t>
      </w:r>
      <w:r>
        <w:br/>
      </w:r>
      <w:r>
        <w:rPr>
          <w:rFonts w:ascii="Times New Roman"/>
          <w:b w:val="false"/>
          <w:i w:val="false"/>
          <w:color w:val="000000"/>
          <w:sz w:val="28"/>
        </w:rPr>
        <w:t>
      (уақыты)</w:t>
      </w:r>
      <w:r>
        <w:br/>
      </w:r>
      <w:r>
        <w:rPr>
          <w:rFonts w:ascii="Times New Roman"/>
          <w:b w:val="false"/>
          <w:i w:val="false"/>
          <w:color w:val="000000"/>
          <w:sz w:val="28"/>
        </w:rPr>
        <w:t>
Басылған жері                               Басылған жері</w:t>
      </w:r>
      <w:r>
        <w:br/>
      </w:r>
      <w:r>
        <w:rPr>
          <w:rFonts w:ascii="Times New Roman"/>
          <w:b w:val="false"/>
          <w:i w:val="false"/>
          <w:color w:val="000000"/>
          <w:sz w:val="28"/>
        </w:rPr>
        <w:t>
(мемлекеттік тілде)                         (орыс немесе басқа тілде)</w:t>
      </w:r>
    </w:p>
    <w:p>
      <w:pPr>
        <w:spacing w:after="0"/>
        <w:ind w:left="0"/>
        <w:jc w:val="both"/>
      </w:pPr>
      <w:r>
        <w:rPr>
          <w:rFonts w:ascii="Times New Roman"/>
          <w:b/>
          <w:i w:val="false"/>
          <w:color w:val="000000"/>
          <w:sz w:val="28"/>
        </w:rPr>
        <w:t>Сақтауға жататын мөр-бланктік</w:t>
      </w:r>
      <w:r>
        <w:rPr>
          <w:rFonts w:ascii="Times New Roman"/>
          <w:b w:val="false"/>
          <w:i w:val="false"/>
          <w:color w:val="000000"/>
          <w:sz w:val="28"/>
        </w:rPr>
        <w:t>           Бекітемін</w:t>
      </w:r>
      <w:r>
        <w:br/>
      </w:r>
      <w:r>
        <w:rPr>
          <w:rFonts w:ascii="Times New Roman"/>
          <w:b w:val="false"/>
          <w:i w:val="false"/>
          <w:color w:val="000000"/>
          <w:sz w:val="28"/>
        </w:rPr>
        <w:t>
</w:t>
      </w:r>
      <w:r>
        <w:rPr>
          <w:rFonts w:ascii="Times New Roman"/>
          <w:b/>
          <w:i w:val="false"/>
          <w:color w:val="000000"/>
          <w:sz w:val="28"/>
        </w:rPr>
        <w:t>өнімді, мөрді, мөртабанды,</w:t>
      </w:r>
      <w:r>
        <w:rPr>
          <w:rFonts w:ascii="Times New Roman"/>
          <w:b w:val="false"/>
          <w:i w:val="false"/>
          <w:color w:val="000000"/>
          <w:sz w:val="28"/>
        </w:rPr>
        <w:t>               Мемлекеттік орган</w:t>
      </w:r>
      <w:r>
        <w:br/>
      </w:r>
      <w:r>
        <w:rPr>
          <w:rFonts w:ascii="Times New Roman"/>
          <w:b w:val="false"/>
          <w:i w:val="false"/>
          <w:color w:val="000000"/>
          <w:sz w:val="28"/>
        </w:rPr>
        <w:t>
</w:t>
      </w:r>
      <w:r>
        <w:rPr>
          <w:rFonts w:ascii="Times New Roman"/>
          <w:b/>
          <w:i w:val="false"/>
          <w:color w:val="000000"/>
          <w:sz w:val="28"/>
        </w:rPr>
        <w:t xml:space="preserve">құжаттарды және оларды тіркеп </w:t>
      </w:r>
      <w:r>
        <w:rPr>
          <w:rFonts w:ascii="Times New Roman"/>
          <w:b w:val="false"/>
          <w:i w:val="false"/>
          <w:color w:val="000000"/>
          <w:sz w:val="28"/>
        </w:rPr>
        <w:t>           басшысының</w:t>
      </w:r>
      <w:r>
        <w:br/>
      </w:r>
      <w:r>
        <w:rPr>
          <w:rFonts w:ascii="Times New Roman"/>
          <w:b w:val="false"/>
          <w:i w:val="false"/>
          <w:color w:val="000000"/>
          <w:sz w:val="28"/>
        </w:rPr>
        <w:t>
</w:t>
      </w:r>
      <w:r>
        <w:rPr>
          <w:rFonts w:ascii="Times New Roman"/>
          <w:b/>
          <w:i w:val="false"/>
          <w:color w:val="000000"/>
          <w:sz w:val="28"/>
        </w:rPr>
        <w:t>құралдарын қабылдау-тапсыру</w:t>
      </w:r>
      <w:r>
        <w:rPr>
          <w:rFonts w:ascii="Times New Roman"/>
          <w:b w:val="false"/>
          <w:i w:val="false"/>
          <w:color w:val="000000"/>
          <w:sz w:val="28"/>
        </w:rPr>
        <w:t>              лауазым атауы</w:t>
      </w:r>
      <w:r>
        <w:br/>
      </w:r>
      <w:r>
        <w:rPr>
          <w:rFonts w:ascii="Times New Roman"/>
          <w:b w:val="false"/>
          <w:i w:val="false"/>
          <w:color w:val="000000"/>
          <w:sz w:val="28"/>
        </w:rPr>
        <w:t>
                                            (мемлекеттік ұйымның)</w:t>
      </w:r>
      <w:r>
        <w:br/>
      </w:r>
      <w:r>
        <w:rPr>
          <w:rFonts w:ascii="Times New Roman"/>
          <w:b w:val="false"/>
          <w:i w:val="false"/>
          <w:color w:val="000000"/>
          <w:sz w:val="28"/>
        </w:rPr>
        <w:t>
                                            _________ Қолтаңбаның</w:t>
      </w:r>
      <w:r>
        <w:br/>
      </w:r>
      <w:r>
        <w:rPr>
          <w:rFonts w:ascii="Times New Roman"/>
          <w:b w:val="false"/>
          <w:i w:val="false"/>
          <w:color w:val="000000"/>
          <w:sz w:val="28"/>
        </w:rPr>
        <w:t>
                                            (өз қолы) толық мәні</w:t>
      </w:r>
      <w:r>
        <w:br/>
      </w:r>
      <w:r>
        <w:rPr>
          <w:rFonts w:ascii="Times New Roman"/>
          <w:b w:val="false"/>
          <w:i w:val="false"/>
          <w:color w:val="000000"/>
          <w:sz w:val="28"/>
        </w:rPr>
        <w:t>
                                            Уақыт</w:t>
      </w:r>
    </w:p>
    <w:p>
      <w:pPr>
        <w:spacing w:after="0"/>
        <w:ind w:left="0"/>
        <w:jc w:val="both"/>
      </w:pPr>
      <w:r>
        <w:rPr>
          <w:rFonts w:ascii="Times New Roman"/>
          <w:b w:val="false"/>
          <w:i w:val="false"/>
          <w:color w:val="000000"/>
          <w:sz w:val="28"/>
        </w:rPr>
        <w:t>      Негіз: ұйым басшысының (уақыты) N _______ "........ тексеру жүргізу туралы" бұйрығы (немесе басқа құжат: жұмыс жоспары, жоғары тұрған ұйымның тапсырмасы және т.б.).</w:t>
      </w:r>
      <w:r>
        <w:br/>
      </w:r>
      <w:r>
        <w:rPr>
          <w:rFonts w:ascii="Times New Roman"/>
          <w:b w:val="false"/>
          <w:i w:val="false"/>
          <w:color w:val="000000"/>
          <w:sz w:val="28"/>
        </w:rPr>
        <w:t>
Құрамында төмендегідей комиссиялармен құрылды:</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Комиссия мүшелері: 1._____________________________________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2._____________________________________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Сақтауға жататын пайдаланылмаған мөр-бланктік өнімнің (түріне қарай бөлек) сериясы ____ N ___ бастап N ___ саны __________________ дана.                                           (санмен және жазумен)</w:t>
      </w:r>
      <w:r>
        <w:br/>
      </w:r>
      <w:r>
        <w:rPr>
          <w:rFonts w:ascii="Times New Roman"/>
          <w:b w:val="false"/>
          <w:i w:val="false"/>
          <w:color w:val="000000"/>
          <w:sz w:val="28"/>
        </w:rPr>
        <w:t>
2. Қорғауға жататын жарамсыз мөр-бланкалы өнімді жоюға бөлу туралы акт _________________________________________________________________</w:t>
      </w:r>
      <w:r>
        <w:br/>
      </w:r>
      <w:r>
        <w:rPr>
          <w:rFonts w:ascii="Times New Roman"/>
          <w:b w:val="false"/>
          <w:i w:val="false"/>
          <w:color w:val="000000"/>
          <w:sz w:val="28"/>
        </w:rPr>
        <w:t>
      (бланк түрлері бойынша акт данасының саны, уақыты, нөмірі)</w:t>
      </w:r>
      <w:r>
        <w:br/>
      </w:r>
      <w:r>
        <w:rPr>
          <w:rFonts w:ascii="Times New Roman"/>
          <w:b w:val="false"/>
          <w:i w:val="false"/>
          <w:color w:val="000000"/>
          <w:sz w:val="28"/>
        </w:rPr>
        <w:t>
3. Қазақстан Республикасы Мемлекеттік Елтаңбасы бейнеленген мөрлердің саны _______________________ дана</w:t>
      </w:r>
      <w:r>
        <w:br/>
      </w:r>
      <w:r>
        <w:rPr>
          <w:rFonts w:ascii="Times New Roman"/>
          <w:b w:val="false"/>
          <w:i w:val="false"/>
          <w:color w:val="000000"/>
          <w:sz w:val="28"/>
        </w:rPr>
        <w:t>
      (санмен және жазумен)</w:t>
      </w:r>
      <w:r>
        <w:br/>
      </w:r>
      <w:r>
        <w:rPr>
          <w:rFonts w:ascii="Times New Roman"/>
          <w:b w:val="false"/>
          <w:i w:val="false"/>
          <w:color w:val="000000"/>
          <w:sz w:val="28"/>
        </w:rPr>
        <w:t>
4. Қазақстан Республикасы Мемлекеттік Елтаңбасы бейнеленген мөртабандардың саны ___________________ дана.</w:t>
      </w:r>
      <w:r>
        <w:br/>
      </w:r>
      <w:r>
        <w:rPr>
          <w:rFonts w:ascii="Times New Roman"/>
          <w:b w:val="false"/>
          <w:i w:val="false"/>
          <w:color w:val="000000"/>
          <w:sz w:val="28"/>
        </w:rPr>
        <w:t>
                   (санмен және жазумен)</w:t>
      </w:r>
      <w:r>
        <w:br/>
      </w:r>
      <w:r>
        <w:rPr>
          <w:rFonts w:ascii="Times New Roman"/>
          <w:b w:val="false"/>
          <w:i w:val="false"/>
          <w:color w:val="000000"/>
          <w:sz w:val="28"/>
        </w:rPr>
        <w:t>
5. Құжаттарды қорғау құралы: _______________________________________</w:t>
      </w:r>
      <w:r>
        <w:br/>
      </w:r>
      <w:r>
        <w:rPr>
          <w:rFonts w:ascii="Times New Roman"/>
          <w:b w:val="false"/>
          <w:i w:val="false"/>
          <w:color w:val="000000"/>
          <w:sz w:val="28"/>
        </w:rPr>
        <w:t>
                                    (қорғау құралының атауы)</w:t>
      </w:r>
      <w:r>
        <w:br/>
      </w:r>
      <w:r>
        <w:rPr>
          <w:rFonts w:ascii="Times New Roman"/>
          <w:b w:val="false"/>
          <w:i w:val="false"/>
          <w:color w:val="000000"/>
          <w:sz w:val="28"/>
        </w:rPr>
        <w:t>
саны ___________________ дана.</w:t>
      </w:r>
      <w:r>
        <w:br/>
      </w:r>
      <w:r>
        <w:rPr>
          <w:rFonts w:ascii="Times New Roman"/>
          <w:b w:val="false"/>
          <w:i w:val="false"/>
          <w:color w:val="000000"/>
          <w:sz w:val="28"/>
        </w:rPr>
        <w:t>
    (санмен және жазумен)</w:t>
      </w:r>
      <w:r>
        <w:br/>
      </w:r>
      <w:r>
        <w:rPr>
          <w:rFonts w:ascii="Times New Roman"/>
          <w:b w:val="false"/>
          <w:i w:val="false"/>
          <w:color w:val="000000"/>
          <w:sz w:val="28"/>
        </w:rPr>
        <w:t>
6. Тіркеу есептік формасы: _________________________________________</w:t>
      </w:r>
      <w:r>
        <w:br/>
      </w:r>
      <w:r>
        <w:rPr>
          <w:rFonts w:ascii="Times New Roman"/>
          <w:b w:val="false"/>
          <w:i w:val="false"/>
          <w:color w:val="000000"/>
          <w:sz w:val="28"/>
        </w:rPr>
        <w:t>
                        (тіркеу формасының түрлері, іс номенклатурасы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бойынша олардың нөмірі, томдардың нөмірі, алғашқы және соңғы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жазбалардың уақыты, парақтар саны)</w:t>
      </w:r>
      <w:r>
        <w:br/>
      </w:r>
      <w:r>
        <w:rPr>
          <w:rFonts w:ascii="Times New Roman"/>
          <w:b w:val="false"/>
          <w:i w:val="false"/>
          <w:color w:val="000000"/>
          <w:sz w:val="28"/>
        </w:rPr>
        <w:t>
      Қорғауға жататын мөр-бланкалы өнімдерді, мөрлерді, мөртабандарды және құжаттарды қорғау құралдарын тіркеу жұмыстарының жағдайы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(тіркеу жұмыстары жағдайының жалпы сипаттамасы)</w:t>
      </w:r>
    </w:p>
    <w:p>
      <w:pPr>
        <w:spacing w:after="0"/>
        <w:ind w:left="0"/>
        <w:jc w:val="both"/>
      </w:pPr>
      <w:r>
        <w:rPr>
          <w:rFonts w:ascii="Times New Roman"/>
          <w:b w:val="false"/>
          <w:i w:val="false"/>
          <w:color w:val="000000"/>
          <w:sz w:val="28"/>
        </w:rPr>
        <w:t>Тапсырған         _____________       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Қабылдаған        _____________       Қолтаңбаның толық мәні</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_____ данада(ларда) дайындалды:</w:t>
      </w:r>
    </w:p>
    <w:p>
      <w:pPr>
        <w:spacing w:after="0"/>
        <w:ind w:left="0"/>
        <w:jc w:val="both"/>
      </w:pPr>
      <w:r>
        <w:rPr>
          <w:rFonts w:ascii="Times New Roman"/>
          <w:b w:val="false"/>
          <w:i w:val="false"/>
          <w:color w:val="000000"/>
          <w:sz w:val="28"/>
        </w:rPr>
        <w:t>1-ші дана: N істе</w:t>
      </w:r>
    </w:p>
    <w:p>
      <w:pPr>
        <w:spacing w:after="0"/>
        <w:ind w:left="0"/>
        <w:jc w:val="both"/>
      </w:pPr>
      <w:r>
        <w:rPr>
          <w:rFonts w:ascii="Times New Roman"/>
          <w:b w:val="false"/>
          <w:i w:val="false"/>
          <w:color w:val="000000"/>
          <w:sz w:val="28"/>
        </w:rPr>
        <w:t>2-ші дана: (адресат)</w:t>
      </w:r>
    </w:p>
    <w:p>
      <w:pPr>
        <w:spacing w:after="0"/>
        <w:ind w:left="0"/>
        <w:jc w:val="both"/>
      </w:pPr>
      <w:r>
        <w:rPr>
          <w:rFonts w:ascii="Times New Roman"/>
          <w:b/>
          <w:i w:val="false"/>
          <w:color w:val="000000"/>
          <w:sz w:val="28"/>
        </w:rPr>
        <w:t xml:space="preserve">Комиссия төрағасы       </w:t>
      </w:r>
      <w:r>
        <w:rPr>
          <w:rFonts w:ascii="Times New Roman"/>
          <w:b w:val="false"/>
          <w:i w:val="false"/>
          <w:color w:val="000000"/>
          <w:sz w:val="28"/>
        </w:rPr>
        <w:t>қолы</w:t>
      </w:r>
      <w:r>
        <w:rPr>
          <w:rFonts w:ascii="Times New Roman"/>
          <w:b/>
          <w:i w:val="false"/>
          <w:color w:val="000000"/>
          <w:sz w:val="28"/>
        </w:rPr>
        <w:t>       Қолтаңбаның толық мәні</w:t>
      </w:r>
      <w:r>
        <w:br/>
      </w:r>
      <w:r>
        <w:rPr>
          <w:rFonts w:ascii="Times New Roman"/>
          <w:b w:val="false"/>
          <w:i w:val="false"/>
          <w:color w:val="000000"/>
          <w:sz w:val="28"/>
        </w:rPr>
        <w:t>
</w:t>
      </w:r>
      <w:r>
        <w:rPr>
          <w:rFonts w:ascii="Times New Roman"/>
          <w:b/>
          <w:i w:val="false"/>
          <w:color w:val="000000"/>
          <w:sz w:val="28"/>
        </w:rPr>
        <w:t xml:space="preserve">Комиссия мүшелері </w:t>
      </w:r>
      <w:r>
        <w:rPr>
          <w:rFonts w:ascii="Times New Roman"/>
          <w:b w:val="false"/>
          <w:i w:val="false"/>
          <w:color w:val="000000"/>
          <w:sz w:val="28"/>
        </w:rPr>
        <w:t>       қолы</w:t>
      </w:r>
      <w:r>
        <w:rPr>
          <w:rFonts w:ascii="Times New Roman"/>
          <w:b/>
          <w:i w:val="false"/>
          <w:color w:val="000000"/>
          <w:sz w:val="28"/>
        </w:rPr>
        <w:t>       Қолтаңбаның толық мәні</w:t>
      </w:r>
    </w:p>
    <w:p>
      <w:pPr>
        <w:spacing w:after="0"/>
        <w:ind w:left="0"/>
        <w:jc w:val="both"/>
      </w:pPr>
      <w:r>
        <w:rPr>
          <w:rFonts w:ascii="Times New Roman"/>
          <w:b w:val="false"/>
          <w:i w:val="false"/>
          <w:color w:val="000000"/>
          <w:sz w:val="28"/>
        </w:rPr>
        <w:t>А4 (210Х297) пішін</w:t>
      </w:r>
    </w:p>
    <w:bookmarkStart w:name="z469" w:id="83"/>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24-қосымша      </w:t>
      </w:r>
    </w:p>
    <w:bookmarkEnd w:id="83"/>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Мемлекеттік органның атауы (мемлекеттік ұйымдардың)</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                        N _____________</w:t>
      </w:r>
      <w:r>
        <w:br/>
      </w:r>
      <w:r>
        <w:rPr>
          <w:rFonts w:ascii="Times New Roman"/>
          <w:b w:val="false"/>
          <w:i w:val="false"/>
          <w:color w:val="000000"/>
          <w:sz w:val="28"/>
        </w:rPr>
        <w:t>
     (уақыт)</w:t>
      </w:r>
      <w:r>
        <w:br/>
      </w:r>
      <w:r>
        <w:rPr>
          <w:rFonts w:ascii="Times New Roman"/>
          <w:b w:val="false"/>
          <w:i w:val="false"/>
          <w:color w:val="000000"/>
          <w:sz w:val="28"/>
        </w:rPr>
        <w:t>
Шығарылған жері                          Шығарылған жері</w:t>
      </w:r>
      <w:r>
        <w:br/>
      </w:r>
      <w:r>
        <w:rPr>
          <w:rFonts w:ascii="Times New Roman"/>
          <w:b w:val="false"/>
          <w:i w:val="false"/>
          <w:color w:val="000000"/>
          <w:sz w:val="28"/>
        </w:rPr>
        <w:t>
(мемлекеттік тілде)                      (орыс немесе басқа тілде)</w:t>
      </w:r>
    </w:p>
    <w:p>
      <w:pPr>
        <w:spacing w:after="0"/>
        <w:ind w:left="0"/>
        <w:jc w:val="both"/>
      </w:pPr>
      <w:r>
        <w:rPr>
          <w:rFonts w:ascii="Times New Roman"/>
          <w:b/>
          <w:i w:val="false"/>
          <w:color w:val="000000"/>
          <w:sz w:val="28"/>
        </w:rPr>
        <w:t>Сақтауға жататын мөр-бланктік</w:t>
      </w:r>
      <w:r>
        <w:rPr>
          <w:rFonts w:ascii="Times New Roman"/>
          <w:b w:val="false"/>
          <w:i w:val="false"/>
          <w:color w:val="000000"/>
          <w:sz w:val="28"/>
        </w:rPr>
        <w:t>        Бекітемін</w:t>
      </w:r>
      <w:r>
        <w:br/>
      </w:r>
      <w:r>
        <w:rPr>
          <w:rFonts w:ascii="Times New Roman"/>
          <w:b w:val="false"/>
          <w:i w:val="false"/>
          <w:color w:val="000000"/>
          <w:sz w:val="28"/>
        </w:rPr>
        <w:t>
</w:t>
      </w:r>
      <w:r>
        <w:rPr>
          <w:rFonts w:ascii="Times New Roman"/>
          <w:b/>
          <w:i w:val="false"/>
          <w:color w:val="000000"/>
          <w:sz w:val="28"/>
        </w:rPr>
        <w:t>өнімнің жарамсыз нұсқасын</w:t>
      </w:r>
      <w:r>
        <w:rPr>
          <w:rFonts w:ascii="Times New Roman"/>
          <w:b w:val="false"/>
          <w:i w:val="false"/>
          <w:color w:val="000000"/>
          <w:sz w:val="28"/>
        </w:rPr>
        <w:t>             Мемлекеттік органның</w:t>
      </w:r>
      <w:r>
        <w:br/>
      </w:r>
      <w:r>
        <w:rPr>
          <w:rFonts w:ascii="Times New Roman"/>
          <w:b w:val="false"/>
          <w:i w:val="false"/>
          <w:color w:val="000000"/>
          <w:sz w:val="28"/>
        </w:rPr>
        <w:t>
</w:t>
      </w:r>
      <w:r>
        <w:rPr>
          <w:rFonts w:ascii="Times New Roman"/>
          <w:b/>
          <w:i w:val="false"/>
          <w:color w:val="000000"/>
          <w:sz w:val="28"/>
        </w:rPr>
        <w:t>жоюға бөлу туралы</w:t>
      </w:r>
      <w:r>
        <w:rPr>
          <w:rFonts w:ascii="Times New Roman"/>
          <w:b w:val="false"/>
          <w:i w:val="false"/>
          <w:color w:val="000000"/>
          <w:sz w:val="28"/>
        </w:rPr>
        <w:t>                      басшысының</w:t>
      </w:r>
      <w:r>
        <w:br/>
      </w:r>
      <w:r>
        <w:rPr>
          <w:rFonts w:ascii="Times New Roman"/>
          <w:b w:val="false"/>
          <w:i w:val="false"/>
          <w:color w:val="000000"/>
          <w:sz w:val="28"/>
        </w:rPr>
        <w:t>
                                         Лауазым атауы</w:t>
      </w:r>
      <w:r>
        <w:br/>
      </w:r>
      <w:r>
        <w:rPr>
          <w:rFonts w:ascii="Times New Roman"/>
          <w:b w:val="false"/>
          <w:i w:val="false"/>
          <w:color w:val="000000"/>
          <w:sz w:val="28"/>
        </w:rPr>
        <w:t>
                                        (мемлекеттік ұйымдардың)</w:t>
      </w:r>
      <w:r>
        <w:br/>
      </w:r>
      <w:r>
        <w:rPr>
          <w:rFonts w:ascii="Times New Roman"/>
          <w:b w:val="false"/>
          <w:i w:val="false"/>
          <w:color w:val="000000"/>
          <w:sz w:val="28"/>
        </w:rPr>
        <w:t>
                                         ____________ Қолтаңбаның</w:t>
      </w:r>
      <w:r>
        <w:br/>
      </w:r>
      <w:r>
        <w:rPr>
          <w:rFonts w:ascii="Times New Roman"/>
          <w:b w:val="false"/>
          <w:i w:val="false"/>
          <w:color w:val="000000"/>
          <w:sz w:val="28"/>
        </w:rPr>
        <w:t>
                                          (өз қолы)   толық мәні</w:t>
      </w:r>
      <w:r>
        <w:br/>
      </w:r>
      <w:r>
        <w:rPr>
          <w:rFonts w:ascii="Times New Roman"/>
          <w:b w:val="false"/>
          <w:i w:val="false"/>
          <w:color w:val="000000"/>
          <w:sz w:val="28"/>
        </w:rPr>
        <w:t>
                                          Уақыты</w:t>
      </w:r>
    </w:p>
    <w:p>
      <w:pPr>
        <w:spacing w:after="0"/>
        <w:ind w:left="0"/>
        <w:jc w:val="both"/>
      </w:pPr>
      <w:r>
        <w:rPr>
          <w:rFonts w:ascii="Times New Roman"/>
          <w:b w:val="false"/>
          <w:i w:val="false"/>
          <w:color w:val="000000"/>
          <w:sz w:val="28"/>
        </w:rPr>
        <w:t>      Негіз: ұйым басшысының (уақыты) N _______ "........тексеру жүргізу туралы" бұйрығы (немесе басқа құжат: жұмыс жоспары, жоғары тұрған ұйымның тапсырмасы және т.б.).</w:t>
      </w:r>
      <w:r>
        <w:br/>
      </w:r>
      <w:r>
        <w:rPr>
          <w:rFonts w:ascii="Times New Roman"/>
          <w:b w:val="false"/>
          <w:i w:val="false"/>
          <w:color w:val="000000"/>
          <w:sz w:val="28"/>
        </w:rPr>
        <w:t>
Құрамында төмендегідей комиссиялармен құрылды:</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Комиссия мүшелері: 1. 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2. 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Сақтауға жататын мөр-бланктік өнімнің келесі жарамсыз нұсқалары жоюға таңдалып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693"/>
        <w:gridCol w:w="3433"/>
        <w:gridCol w:w="3253"/>
        <w:gridCol w:w="173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мөр-бланктік өнім түрінің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мөр-бланктік өнім түрінің сериясы мен нөмірі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жарамсыз мөр-бланктік өнім түрінің 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Сақтауға жататын жарамсыз мөр-бланктік өнімнің жиынтық саны_______________________</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_____ данада(ларда) дайындалды:</w:t>
      </w:r>
    </w:p>
    <w:p>
      <w:pPr>
        <w:spacing w:after="0"/>
        <w:ind w:left="0"/>
        <w:jc w:val="both"/>
      </w:pPr>
      <w:r>
        <w:rPr>
          <w:rFonts w:ascii="Times New Roman"/>
          <w:b w:val="false"/>
          <w:i w:val="false"/>
          <w:color w:val="000000"/>
          <w:sz w:val="28"/>
        </w:rPr>
        <w:t>1-ші дана: N істе</w:t>
      </w:r>
      <w:r>
        <w:br/>
      </w:r>
      <w:r>
        <w:rPr>
          <w:rFonts w:ascii="Times New Roman"/>
          <w:b w:val="false"/>
          <w:i w:val="false"/>
          <w:color w:val="000000"/>
          <w:sz w:val="28"/>
        </w:rPr>
        <w:t>
2-ші дана: (адресат)</w:t>
      </w:r>
    </w:p>
    <w:p>
      <w:pPr>
        <w:spacing w:after="0"/>
        <w:ind w:left="0"/>
        <w:jc w:val="both"/>
      </w:pPr>
      <w:r>
        <w:rPr>
          <w:rFonts w:ascii="Times New Roman"/>
          <w:b/>
          <w:i w:val="false"/>
          <w:color w:val="000000"/>
          <w:sz w:val="28"/>
        </w:rPr>
        <w:t>Комиссия төрағасы _____________    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w:t>
      </w:r>
      <w:r>
        <w:rPr>
          <w:rFonts w:ascii="Times New Roman"/>
          <w:b/>
          <w:i w:val="false"/>
          <w:color w:val="000000"/>
          <w:sz w:val="28"/>
        </w:rPr>
        <w:t>Комиссия мүшелері _____________    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Сақтауға жататын мөр-бланкалі өнімді тіркеу және беру журналына белгі енгізілді, зақымданған түрлері ___________________ көлемде</w:t>
      </w:r>
      <w:r>
        <w:br/>
      </w:r>
      <w:r>
        <w:rPr>
          <w:rFonts w:ascii="Times New Roman"/>
          <w:b w:val="false"/>
          <w:i w:val="false"/>
          <w:color w:val="000000"/>
          <w:sz w:val="28"/>
        </w:rPr>
        <w:t>
                                    (санмен және жазумен)</w:t>
      </w:r>
      <w:r>
        <w:br/>
      </w:r>
      <w:r>
        <w:rPr>
          <w:rFonts w:ascii="Times New Roman"/>
          <w:b w:val="false"/>
          <w:i w:val="false"/>
          <w:color w:val="000000"/>
          <w:sz w:val="28"/>
        </w:rPr>
        <w:t>
______________ жойылды.</w:t>
      </w:r>
      <w:r>
        <w:br/>
      </w:r>
      <w:r>
        <w:rPr>
          <w:rFonts w:ascii="Times New Roman"/>
          <w:b w:val="false"/>
          <w:i w:val="false"/>
          <w:color w:val="000000"/>
          <w:sz w:val="28"/>
        </w:rPr>
        <w:t>
(жоюдың түрі)</w:t>
      </w:r>
    </w:p>
    <w:p>
      <w:pPr>
        <w:spacing w:after="0"/>
        <w:ind w:left="0"/>
        <w:jc w:val="both"/>
      </w:pPr>
      <w:r>
        <w:rPr>
          <w:rFonts w:ascii="Times New Roman"/>
          <w:b/>
          <w:i w:val="false"/>
          <w:color w:val="000000"/>
          <w:sz w:val="28"/>
        </w:rPr>
        <w:t>Қызметінің атауы</w:t>
      </w:r>
      <w:r>
        <w:rPr>
          <w:rFonts w:ascii="Times New Roman"/>
          <w:b w:val="false"/>
          <w:i w:val="false"/>
          <w:color w:val="000000"/>
          <w:sz w:val="28"/>
        </w:rPr>
        <w:t xml:space="preserve">  ______________     </w:t>
      </w:r>
      <w:r>
        <w:rPr>
          <w:rFonts w:ascii="Times New Roman"/>
          <w:b/>
          <w:i w:val="false"/>
          <w:color w:val="000000"/>
          <w:sz w:val="28"/>
        </w:rPr>
        <w:t>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Уақыт</w:t>
      </w:r>
    </w:p>
    <w:p>
      <w:pPr>
        <w:spacing w:after="0"/>
        <w:ind w:left="0"/>
        <w:jc w:val="both"/>
      </w:pPr>
      <w:r>
        <w:rPr>
          <w:rFonts w:ascii="Times New Roman"/>
          <w:b w:val="false"/>
          <w:i w:val="false"/>
          <w:color w:val="000000"/>
          <w:sz w:val="28"/>
        </w:rPr>
        <w:t>А4 (210Х297) пішін</w:t>
      </w:r>
    </w:p>
    <w:bookmarkStart w:name="z470" w:id="84"/>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25-қосымша       </w:t>
      </w:r>
    </w:p>
    <w:bookmarkEnd w:id="84"/>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Мемлекеттік органның атауы (мемлекеттік ұйымның)</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____________________                    N_________________</w:t>
      </w:r>
      <w:r>
        <w:br/>
      </w:r>
      <w:r>
        <w:rPr>
          <w:rFonts w:ascii="Times New Roman"/>
          <w:b w:val="false"/>
          <w:i w:val="false"/>
          <w:color w:val="000000"/>
          <w:sz w:val="28"/>
        </w:rPr>
        <w:t>
     (уақыты)</w:t>
      </w:r>
      <w:r>
        <w:br/>
      </w:r>
      <w:r>
        <w:rPr>
          <w:rFonts w:ascii="Times New Roman"/>
          <w:b w:val="false"/>
          <w:i w:val="false"/>
          <w:color w:val="000000"/>
          <w:sz w:val="28"/>
        </w:rPr>
        <w:t>
Басылған жері                           Басылған жері</w:t>
      </w:r>
      <w:r>
        <w:br/>
      </w:r>
      <w:r>
        <w:rPr>
          <w:rFonts w:ascii="Times New Roman"/>
          <w:b w:val="false"/>
          <w:i w:val="false"/>
          <w:color w:val="000000"/>
          <w:sz w:val="28"/>
        </w:rPr>
        <w:t>
(мемлекеттік тілде)                     (орыс немесе басқа тілде)</w:t>
      </w:r>
    </w:p>
    <w:p>
      <w:pPr>
        <w:spacing w:after="0"/>
        <w:ind w:left="0"/>
        <w:jc w:val="both"/>
      </w:pPr>
      <w:r>
        <w:rPr>
          <w:rFonts w:ascii="Times New Roman"/>
          <w:b/>
          <w:i w:val="false"/>
          <w:color w:val="000000"/>
          <w:sz w:val="28"/>
        </w:rPr>
        <w:t>Сақтауға жататын мөрлер мен</w:t>
      </w:r>
      <w:r>
        <w:rPr>
          <w:rFonts w:ascii="Times New Roman"/>
          <w:b w:val="false"/>
          <w:i w:val="false"/>
          <w:color w:val="000000"/>
          <w:sz w:val="28"/>
        </w:rPr>
        <w:t>         Бекітемін</w:t>
      </w:r>
      <w:r>
        <w:br/>
      </w:r>
      <w:r>
        <w:rPr>
          <w:rFonts w:ascii="Times New Roman"/>
          <w:b w:val="false"/>
          <w:i w:val="false"/>
          <w:color w:val="000000"/>
          <w:sz w:val="28"/>
        </w:rPr>
        <w:t>
</w:t>
      </w:r>
      <w:r>
        <w:rPr>
          <w:rFonts w:ascii="Times New Roman"/>
          <w:b/>
          <w:i w:val="false"/>
          <w:color w:val="000000"/>
          <w:sz w:val="28"/>
        </w:rPr>
        <w:t>мөртабандарды жоюға бөлу туралы</w:t>
      </w:r>
      <w:r>
        <w:rPr>
          <w:rFonts w:ascii="Times New Roman"/>
          <w:b w:val="false"/>
          <w:i w:val="false"/>
          <w:color w:val="000000"/>
          <w:sz w:val="28"/>
        </w:rPr>
        <w:t>      Мемлекеттік орган</w:t>
      </w:r>
      <w:r>
        <w:br/>
      </w:r>
      <w:r>
        <w:rPr>
          <w:rFonts w:ascii="Times New Roman"/>
          <w:b w:val="false"/>
          <w:i w:val="false"/>
          <w:color w:val="000000"/>
          <w:sz w:val="28"/>
        </w:rPr>
        <w:t>
                                        басшысының</w:t>
      </w:r>
      <w:r>
        <w:br/>
      </w:r>
      <w:r>
        <w:rPr>
          <w:rFonts w:ascii="Times New Roman"/>
          <w:b w:val="false"/>
          <w:i w:val="false"/>
          <w:color w:val="000000"/>
          <w:sz w:val="28"/>
        </w:rPr>
        <w:t>
                                        лауазым атауы</w:t>
      </w:r>
      <w:r>
        <w:br/>
      </w:r>
      <w:r>
        <w:rPr>
          <w:rFonts w:ascii="Times New Roman"/>
          <w:b w:val="false"/>
          <w:i w:val="false"/>
          <w:color w:val="000000"/>
          <w:sz w:val="28"/>
        </w:rPr>
        <w:t>
                                        (мемлекеттік ұйымның)</w:t>
      </w:r>
      <w:r>
        <w:br/>
      </w:r>
      <w:r>
        <w:rPr>
          <w:rFonts w:ascii="Times New Roman"/>
          <w:b w:val="false"/>
          <w:i w:val="false"/>
          <w:color w:val="000000"/>
          <w:sz w:val="28"/>
        </w:rPr>
        <w:t>
                                     ________  Қолтаңбаның</w:t>
      </w:r>
      <w:r>
        <w:br/>
      </w:r>
      <w:r>
        <w:rPr>
          <w:rFonts w:ascii="Times New Roman"/>
          <w:b w:val="false"/>
          <w:i w:val="false"/>
          <w:color w:val="000000"/>
          <w:sz w:val="28"/>
        </w:rPr>
        <w:t>
                                        (өз қолы) толық мәні</w:t>
      </w:r>
      <w:r>
        <w:br/>
      </w:r>
      <w:r>
        <w:rPr>
          <w:rFonts w:ascii="Times New Roman"/>
          <w:b w:val="false"/>
          <w:i w:val="false"/>
          <w:color w:val="000000"/>
          <w:sz w:val="28"/>
        </w:rPr>
        <w:t>
                                        Уақыт</w:t>
      </w:r>
    </w:p>
    <w:p>
      <w:pPr>
        <w:spacing w:after="0"/>
        <w:ind w:left="0"/>
        <w:jc w:val="both"/>
      </w:pPr>
      <w:r>
        <w:rPr>
          <w:rFonts w:ascii="Times New Roman"/>
          <w:b w:val="false"/>
          <w:i w:val="false"/>
          <w:color w:val="000000"/>
          <w:sz w:val="28"/>
        </w:rPr>
        <w:t>      Негіз: ұйым басшысының (уақыты) N _______ "........тексеру жүргізу туралы" бұйрығы (немесе басқа құжат: жұмыс жоспары, жоғары тұрған ұйымның тапсырмасы және т.б.).</w:t>
      </w:r>
      <w:r>
        <w:br/>
      </w:r>
      <w:r>
        <w:rPr>
          <w:rFonts w:ascii="Times New Roman"/>
          <w:b w:val="false"/>
          <w:i w:val="false"/>
          <w:color w:val="000000"/>
          <w:sz w:val="28"/>
        </w:rPr>
        <w:t>
Құрамында төмендегідей комиссиялармен құрылды:</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қызметі, тегі, бас әріптері</w:t>
      </w:r>
      <w:r>
        <w:br/>
      </w:r>
      <w:r>
        <w:rPr>
          <w:rFonts w:ascii="Times New Roman"/>
          <w:b w:val="false"/>
          <w:i w:val="false"/>
          <w:color w:val="000000"/>
          <w:sz w:val="28"/>
        </w:rPr>
        <w:t>
Комиссия мүшелері: 1. _____________________________________</w:t>
      </w:r>
      <w:r>
        <w:br/>
      </w:r>
      <w:r>
        <w:rPr>
          <w:rFonts w:ascii="Times New Roman"/>
          <w:b w:val="false"/>
          <w:i w:val="false"/>
          <w:color w:val="000000"/>
          <w:sz w:val="28"/>
        </w:rPr>
        <w:t>
                         қызметі, тегі, бас әріптері</w:t>
      </w:r>
      <w:r>
        <w:br/>
      </w:r>
      <w:r>
        <w:rPr>
          <w:rFonts w:ascii="Times New Roman"/>
          <w:b w:val="false"/>
          <w:i w:val="false"/>
          <w:color w:val="000000"/>
          <w:sz w:val="28"/>
        </w:rPr>
        <w:t>
                   2. _____________________________________</w:t>
      </w:r>
      <w:r>
        <w:br/>
      </w:r>
      <w:r>
        <w:rPr>
          <w:rFonts w:ascii="Times New Roman"/>
          <w:b w:val="false"/>
          <w:i w:val="false"/>
          <w:color w:val="000000"/>
          <w:sz w:val="28"/>
        </w:rPr>
        <w:t>
                         қызметі, тегі, бас әріптері</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Сақтауға жататын келесі мөрлер мен мөртабандар жоюға таңдап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013"/>
        <w:gridCol w:w="3173"/>
        <w:gridCol w:w="307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 данада(ларда) дайындалды:</w:t>
      </w:r>
    </w:p>
    <w:p>
      <w:pPr>
        <w:spacing w:after="0"/>
        <w:ind w:left="0"/>
        <w:jc w:val="both"/>
      </w:pPr>
      <w:r>
        <w:rPr>
          <w:rFonts w:ascii="Times New Roman"/>
          <w:b w:val="false"/>
          <w:i w:val="false"/>
          <w:color w:val="000000"/>
          <w:sz w:val="28"/>
        </w:rPr>
        <w:t>_____ данада(ларда) дайындалды:</w:t>
      </w:r>
    </w:p>
    <w:p>
      <w:pPr>
        <w:spacing w:after="0"/>
        <w:ind w:left="0"/>
        <w:jc w:val="both"/>
      </w:pPr>
      <w:r>
        <w:rPr>
          <w:rFonts w:ascii="Times New Roman"/>
          <w:b w:val="false"/>
          <w:i w:val="false"/>
          <w:color w:val="000000"/>
          <w:sz w:val="28"/>
        </w:rPr>
        <w:t>1-ші дана: N істе</w:t>
      </w:r>
    </w:p>
    <w:p>
      <w:pPr>
        <w:spacing w:after="0"/>
        <w:ind w:left="0"/>
        <w:jc w:val="both"/>
      </w:pPr>
      <w:r>
        <w:rPr>
          <w:rFonts w:ascii="Times New Roman"/>
          <w:b w:val="false"/>
          <w:i w:val="false"/>
          <w:color w:val="000000"/>
          <w:sz w:val="28"/>
        </w:rPr>
        <w:t>2-ші дана: (адресат)</w:t>
      </w:r>
    </w:p>
    <w:p>
      <w:pPr>
        <w:spacing w:after="0"/>
        <w:ind w:left="0"/>
        <w:jc w:val="both"/>
      </w:pPr>
      <w:r>
        <w:rPr>
          <w:rFonts w:ascii="Times New Roman"/>
          <w:b/>
          <w:i w:val="false"/>
          <w:color w:val="000000"/>
          <w:sz w:val="28"/>
        </w:rPr>
        <w:t>Комиссия төрағасы _____________    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w:t>
      </w:r>
      <w:r>
        <w:rPr>
          <w:rFonts w:ascii="Times New Roman"/>
          <w:b/>
          <w:i w:val="false"/>
          <w:color w:val="000000"/>
          <w:sz w:val="28"/>
        </w:rPr>
        <w:t>Комиссия мүшелері _____________    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Сақтауға жататын мөр-бланкалі өнімді тіркеу және беру журналына белгі енгізілді, зақымданған түрлері ___________________ көлемде</w:t>
      </w:r>
      <w:r>
        <w:br/>
      </w:r>
      <w:r>
        <w:rPr>
          <w:rFonts w:ascii="Times New Roman"/>
          <w:b w:val="false"/>
          <w:i w:val="false"/>
          <w:color w:val="000000"/>
          <w:sz w:val="28"/>
        </w:rPr>
        <w:t>
                                    (санмен және жазумен)</w:t>
      </w:r>
      <w:r>
        <w:br/>
      </w:r>
      <w:r>
        <w:rPr>
          <w:rFonts w:ascii="Times New Roman"/>
          <w:b w:val="false"/>
          <w:i w:val="false"/>
          <w:color w:val="000000"/>
          <w:sz w:val="28"/>
        </w:rPr>
        <w:t>
______________ жойылды.</w:t>
      </w:r>
      <w:r>
        <w:br/>
      </w:r>
      <w:r>
        <w:rPr>
          <w:rFonts w:ascii="Times New Roman"/>
          <w:b w:val="false"/>
          <w:i w:val="false"/>
          <w:color w:val="000000"/>
          <w:sz w:val="28"/>
        </w:rPr>
        <w:t>
(жоюдың түрі)</w:t>
      </w:r>
    </w:p>
    <w:p>
      <w:pPr>
        <w:spacing w:after="0"/>
        <w:ind w:left="0"/>
        <w:jc w:val="both"/>
      </w:pPr>
      <w:r>
        <w:rPr>
          <w:rFonts w:ascii="Times New Roman"/>
          <w:b/>
          <w:i w:val="false"/>
          <w:color w:val="000000"/>
          <w:sz w:val="28"/>
        </w:rPr>
        <w:t>Қызметінің атауы</w:t>
      </w:r>
      <w:r>
        <w:rPr>
          <w:rFonts w:ascii="Times New Roman"/>
          <w:b w:val="false"/>
          <w:i w:val="false"/>
          <w:color w:val="000000"/>
          <w:sz w:val="28"/>
        </w:rPr>
        <w:t xml:space="preserve">  ______________     </w:t>
      </w:r>
      <w:r>
        <w:rPr>
          <w:rFonts w:ascii="Times New Roman"/>
          <w:b/>
          <w:i w:val="false"/>
          <w:color w:val="000000"/>
          <w:sz w:val="28"/>
        </w:rPr>
        <w:t>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Уақыт</w:t>
      </w:r>
    </w:p>
    <w:p>
      <w:pPr>
        <w:spacing w:after="0"/>
        <w:ind w:left="0"/>
        <w:jc w:val="both"/>
      </w:pPr>
      <w:r>
        <w:rPr>
          <w:rFonts w:ascii="Times New Roman"/>
          <w:b w:val="false"/>
          <w:i w:val="false"/>
          <w:color w:val="000000"/>
          <w:sz w:val="28"/>
        </w:rPr>
        <w:t>А4 (210Х297) пішін</w:t>
      </w:r>
    </w:p>
    <w:bookmarkStart w:name="z471" w:id="85"/>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26-қосымша       </w:t>
      </w:r>
    </w:p>
    <w:bookmarkEnd w:id="85"/>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Мемлекеттік органның атауы (мемлекеттік ұйымның)</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____________________                    N_________________</w:t>
      </w:r>
      <w:r>
        <w:br/>
      </w:r>
      <w:r>
        <w:rPr>
          <w:rFonts w:ascii="Times New Roman"/>
          <w:b w:val="false"/>
          <w:i w:val="false"/>
          <w:color w:val="000000"/>
          <w:sz w:val="28"/>
        </w:rPr>
        <w:t>
     (уақыты)</w:t>
      </w:r>
      <w:r>
        <w:br/>
      </w:r>
      <w:r>
        <w:rPr>
          <w:rFonts w:ascii="Times New Roman"/>
          <w:b w:val="false"/>
          <w:i w:val="false"/>
          <w:color w:val="000000"/>
          <w:sz w:val="28"/>
        </w:rPr>
        <w:t>
Басылған жері                           Басылған жері</w:t>
      </w:r>
      <w:r>
        <w:br/>
      </w:r>
      <w:r>
        <w:rPr>
          <w:rFonts w:ascii="Times New Roman"/>
          <w:b w:val="false"/>
          <w:i w:val="false"/>
          <w:color w:val="000000"/>
          <w:sz w:val="28"/>
        </w:rPr>
        <w:t>
(мемлекеттік тілде)                     (орыс немесе басқа тілде)</w:t>
      </w:r>
    </w:p>
    <w:p>
      <w:pPr>
        <w:spacing w:after="0"/>
        <w:ind w:left="0"/>
        <w:jc w:val="both"/>
      </w:pPr>
      <w:r>
        <w:rPr>
          <w:rFonts w:ascii="Times New Roman"/>
          <w:b/>
          <w:i w:val="false"/>
          <w:color w:val="000000"/>
          <w:sz w:val="28"/>
        </w:rPr>
        <w:t>Құжаттарды қорғау құралын</w:t>
      </w:r>
      <w:r>
        <w:rPr>
          <w:rFonts w:ascii="Times New Roman"/>
          <w:b w:val="false"/>
          <w:i w:val="false"/>
          <w:color w:val="000000"/>
          <w:sz w:val="28"/>
        </w:rPr>
        <w:t>           Бекітемін</w:t>
      </w:r>
      <w:r>
        <w:br/>
      </w:r>
      <w:r>
        <w:rPr>
          <w:rFonts w:ascii="Times New Roman"/>
          <w:b w:val="false"/>
          <w:i w:val="false"/>
          <w:color w:val="000000"/>
          <w:sz w:val="28"/>
        </w:rPr>
        <w:t>
</w:t>
      </w:r>
      <w:r>
        <w:rPr>
          <w:rFonts w:ascii="Times New Roman"/>
          <w:b/>
          <w:i w:val="false"/>
          <w:color w:val="000000"/>
          <w:sz w:val="28"/>
        </w:rPr>
        <w:t>жоюға бөлу туралы _</w:t>
      </w:r>
      <w:r>
        <w:rPr>
          <w:rFonts w:ascii="Times New Roman"/>
          <w:b w:val="false"/>
          <w:i w:val="false"/>
          <w:color w:val="000000"/>
          <w:sz w:val="28"/>
        </w:rPr>
        <w:t>                  Мемлекеттік орган</w:t>
      </w:r>
      <w:r>
        <w:br/>
      </w:r>
      <w:r>
        <w:rPr>
          <w:rFonts w:ascii="Times New Roman"/>
          <w:b w:val="false"/>
          <w:i w:val="false"/>
          <w:color w:val="000000"/>
          <w:sz w:val="28"/>
        </w:rPr>
        <w:t>
                                        басшысының</w:t>
      </w:r>
      <w:r>
        <w:br/>
      </w:r>
      <w:r>
        <w:rPr>
          <w:rFonts w:ascii="Times New Roman"/>
          <w:b w:val="false"/>
          <w:i w:val="false"/>
          <w:color w:val="000000"/>
          <w:sz w:val="28"/>
        </w:rPr>
        <w:t>
                                        лауазым атауы</w:t>
      </w:r>
      <w:r>
        <w:br/>
      </w:r>
      <w:r>
        <w:rPr>
          <w:rFonts w:ascii="Times New Roman"/>
          <w:b w:val="false"/>
          <w:i w:val="false"/>
          <w:color w:val="000000"/>
          <w:sz w:val="28"/>
        </w:rPr>
        <w:t>
                                        (мемлекеттік ұйымның)</w:t>
      </w:r>
      <w:r>
        <w:br/>
      </w:r>
      <w:r>
        <w:rPr>
          <w:rFonts w:ascii="Times New Roman"/>
          <w:b w:val="false"/>
          <w:i w:val="false"/>
          <w:color w:val="000000"/>
          <w:sz w:val="28"/>
        </w:rPr>
        <w:t>
                                     ________ Қолтаңбаның</w:t>
      </w:r>
      <w:r>
        <w:br/>
      </w:r>
      <w:r>
        <w:rPr>
          <w:rFonts w:ascii="Times New Roman"/>
          <w:b w:val="false"/>
          <w:i w:val="false"/>
          <w:color w:val="000000"/>
          <w:sz w:val="28"/>
        </w:rPr>
        <w:t>
                                        (өз қолы) толық мәні</w:t>
      </w:r>
      <w:r>
        <w:br/>
      </w:r>
      <w:r>
        <w:rPr>
          <w:rFonts w:ascii="Times New Roman"/>
          <w:b w:val="false"/>
          <w:i w:val="false"/>
          <w:color w:val="000000"/>
          <w:sz w:val="28"/>
        </w:rPr>
        <w:t>
                                        Уақыт</w:t>
      </w:r>
    </w:p>
    <w:p>
      <w:pPr>
        <w:spacing w:after="0"/>
        <w:ind w:left="0"/>
        <w:jc w:val="both"/>
      </w:pPr>
      <w:r>
        <w:rPr>
          <w:rFonts w:ascii="Times New Roman"/>
          <w:b w:val="false"/>
          <w:i w:val="false"/>
          <w:color w:val="000000"/>
          <w:sz w:val="28"/>
        </w:rPr>
        <w:t>      Негіз: ұйым басшысының (уақыты) N _______ "........ тексеру жүргізу туралы" бұйрығы (немесе басқа құжат: жұмыс жоспары, жоғары тұрған ұйымның тапсырмасы және т.б.).</w:t>
      </w:r>
      <w:r>
        <w:br/>
      </w:r>
      <w:r>
        <w:rPr>
          <w:rFonts w:ascii="Times New Roman"/>
          <w:b w:val="false"/>
          <w:i w:val="false"/>
          <w:color w:val="000000"/>
          <w:sz w:val="28"/>
        </w:rPr>
        <w:t>
Құрамында төмендегідей комиссиялармен құрылды:</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Комиссия мүшелері: 1. 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2. _____________________________________</w:t>
      </w:r>
      <w:r>
        <w:br/>
      </w:r>
      <w:r>
        <w:rPr>
          <w:rFonts w:ascii="Times New Roman"/>
          <w:b w:val="false"/>
          <w:i w:val="false"/>
          <w:color w:val="000000"/>
          <w:sz w:val="28"/>
        </w:rPr>
        <w:t>
                       қызметі, тегі, есімінің бас әріптері</w:t>
      </w:r>
    </w:p>
    <w:p>
      <w:pPr>
        <w:spacing w:after="0"/>
        <w:ind w:left="0"/>
        <w:jc w:val="both"/>
      </w:pPr>
      <w:r>
        <w:rPr>
          <w:rFonts w:ascii="Times New Roman"/>
          <w:b w:val="false"/>
          <w:i w:val="false"/>
          <w:color w:val="000000"/>
          <w:sz w:val="28"/>
        </w:rPr>
        <w:t>Келесі құжаттарды қорғау құралдарының түрі жоюға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013"/>
        <w:gridCol w:w="3173"/>
        <w:gridCol w:w="3073"/>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 данада(ларда) дайындалды:</w:t>
      </w:r>
    </w:p>
    <w:p>
      <w:pPr>
        <w:spacing w:after="0"/>
        <w:ind w:left="0"/>
        <w:jc w:val="both"/>
      </w:pPr>
      <w:r>
        <w:rPr>
          <w:rFonts w:ascii="Times New Roman"/>
          <w:b w:val="false"/>
          <w:i w:val="false"/>
          <w:color w:val="000000"/>
          <w:sz w:val="28"/>
        </w:rPr>
        <w:t>_____ данада(ларда) дайындалды:</w:t>
      </w:r>
    </w:p>
    <w:p>
      <w:pPr>
        <w:spacing w:after="0"/>
        <w:ind w:left="0"/>
        <w:jc w:val="both"/>
      </w:pPr>
      <w:r>
        <w:rPr>
          <w:rFonts w:ascii="Times New Roman"/>
          <w:b w:val="false"/>
          <w:i w:val="false"/>
          <w:color w:val="000000"/>
          <w:sz w:val="28"/>
        </w:rPr>
        <w:t>1-ші дана: N __ істе</w:t>
      </w:r>
    </w:p>
    <w:p>
      <w:pPr>
        <w:spacing w:after="0"/>
        <w:ind w:left="0"/>
        <w:jc w:val="both"/>
      </w:pPr>
      <w:r>
        <w:rPr>
          <w:rFonts w:ascii="Times New Roman"/>
          <w:b w:val="false"/>
          <w:i w:val="false"/>
          <w:color w:val="000000"/>
          <w:sz w:val="28"/>
        </w:rPr>
        <w:t>2-ші дана: (адресат)</w:t>
      </w:r>
    </w:p>
    <w:p>
      <w:pPr>
        <w:spacing w:after="0"/>
        <w:ind w:left="0"/>
        <w:jc w:val="both"/>
      </w:pPr>
      <w:r>
        <w:rPr>
          <w:rFonts w:ascii="Times New Roman"/>
          <w:b/>
          <w:i w:val="false"/>
          <w:color w:val="000000"/>
          <w:sz w:val="28"/>
        </w:rPr>
        <w:t>Комиссия төрағасы _____________    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w:t>
      </w:r>
      <w:r>
        <w:rPr>
          <w:rFonts w:ascii="Times New Roman"/>
          <w:b/>
          <w:i w:val="false"/>
          <w:color w:val="000000"/>
          <w:sz w:val="28"/>
        </w:rPr>
        <w:t>Комиссия мүшелері _____________    Қолтаңбаның толық мәні</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N N ____ есепке алу журналына белгілер енгізілді, құжаттарды қорғау құралдары ______________ жолымен жойылды.</w:t>
      </w:r>
      <w:r>
        <w:br/>
      </w:r>
      <w:r>
        <w:rPr>
          <w:rFonts w:ascii="Times New Roman"/>
          <w:b w:val="false"/>
          <w:i w:val="false"/>
          <w:color w:val="000000"/>
          <w:sz w:val="28"/>
        </w:rPr>
        <w:t>
          (жоюдың түрі)</w:t>
      </w:r>
    </w:p>
    <w:p>
      <w:pPr>
        <w:spacing w:after="0"/>
        <w:ind w:left="0"/>
        <w:jc w:val="both"/>
      </w:pPr>
      <w:r>
        <w:rPr>
          <w:rFonts w:ascii="Times New Roman"/>
          <w:b/>
          <w:i w:val="false"/>
          <w:color w:val="000000"/>
          <w:sz w:val="28"/>
        </w:rPr>
        <w:t>Қызметінің атауы</w:t>
      </w:r>
      <w:r>
        <w:rPr>
          <w:rFonts w:ascii="Times New Roman"/>
          <w:b w:val="false"/>
          <w:i w:val="false"/>
          <w:color w:val="000000"/>
          <w:sz w:val="28"/>
        </w:rPr>
        <w:t xml:space="preserve">  ______________     </w:t>
      </w:r>
      <w:r>
        <w:rPr>
          <w:rFonts w:ascii="Times New Roman"/>
          <w:b/>
          <w:i w:val="false"/>
          <w:color w:val="000000"/>
          <w:sz w:val="28"/>
        </w:rPr>
        <w:t>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Уақыт</w:t>
      </w:r>
    </w:p>
    <w:p>
      <w:pPr>
        <w:spacing w:after="0"/>
        <w:ind w:left="0"/>
        <w:jc w:val="both"/>
      </w:pPr>
      <w:r>
        <w:rPr>
          <w:rFonts w:ascii="Times New Roman"/>
          <w:b w:val="false"/>
          <w:i w:val="false"/>
          <w:color w:val="000000"/>
          <w:sz w:val="28"/>
        </w:rPr>
        <w:t>А4 (210Х297) пішін</w:t>
      </w:r>
    </w:p>
    <w:bookmarkStart w:name="z472" w:id="86"/>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27-қосымша       </w:t>
      </w:r>
    </w:p>
    <w:bookmarkEnd w:id="86"/>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Мемлекеттік органның атауы (мемлекеттік ұйымның)</w:t>
      </w:r>
    </w:p>
    <w:p>
      <w:pPr>
        <w:spacing w:after="0"/>
        <w:ind w:left="0"/>
        <w:jc w:val="left"/>
      </w:pPr>
      <w:r>
        <w:rPr>
          <w:rFonts w:ascii="Times New Roman"/>
          <w:b/>
          <w:i w:val="false"/>
          <w:color w:val="000000"/>
        </w:rPr>
        <w:t xml:space="preserve"> АКТ</w:t>
      </w:r>
    </w:p>
    <w:p>
      <w:pPr>
        <w:spacing w:after="0"/>
        <w:ind w:left="0"/>
        <w:jc w:val="both"/>
      </w:pPr>
      <w:r>
        <w:rPr>
          <w:rFonts w:ascii="Times New Roman"/>
          <w:b w:val="false"/>
          <w:i w:val="false"/>
          <w:color w:val="000000"/>
          <w:sz w:val="28"/>
        </w:rPr>
        <w:t>____________________                    N_________________</w:t>
      </w:r>
      <w:r>
        <w:br/>
      </w:r>
      <w:r>
        <w:rPr>
          <w:rFonts w:ascii="Times New Roman"/>
          <w:b w:val="false"/>
          <w:i w:val="false"/>
          <w:color w:val="000000"/>
          <w:sz w:val="28"/>
        </w:rPr>
        <w:t>
     (уақыты)</w:t>
      </w:r>
      <w:r>
        <w:br/>
      </w:r>
      <w:r>
        <w:rPr>
          <w:rFonts w:ascii="Times New Roman"/>
          <w:b w:val="false"/>
          <w:i w:val="false"/>
          <w:color w:val="000000"/>
          <w:sz w:val="28"/>
        </w:rPr>
        <w:t>
Басылған жері                           Басылған жері</w:t>
      </w:r>
      <w:r>
        <w:br/>
      </w:r>
      <w:r>
        <w:rPr>
          <w:rFonts w:ascii="Times New Roman"/>
          <w:b w:val="false"/>
          <w:i w:val="false"/>
          <w:color w:val="000000"/>
          <w:sz w:val="28"/>
        </w:rPr>
        <w:t>
(мемлекеттік тілде)                     (орыс немесе басқа тілде)</w:t>
      </w:r>
    </w:p>
    <w:p>
      <w:pPr>
        <w:spacing w:after="0"/>
        <w:ind w:left="0"/>
        <w:jc w:val="both"/>
      </w:pPr>
      <w:r>
        <w:rPr>
          <w:rFonts w:ascii="Times New Roman"/>
          <w:b/>
          <w:i w:val="false"/>
          <w:color w:val="000000"/>
          <w:sz w:val="28"/>
        </w:rPr>
        <w:t>Қорғауға жататын пайдаланылмаған</w:t>
      </w:r>
      <w:r>
        <w:rPr>
          <w:rFonts w:ascii="Times New Roman"/>
          <w:b w:val="false"/>
          <w:i w:val="false"/>
          <w:color w:val="000000"/>
          <w:sz w:val="28"/>
        </w:rPr>
        <w:t>    Бекітемін</w:t>
      </w:r>
      <w:r>
        <w:br/>
      </w:r>
      <w:r>
        <w:rPr>
          <w:rFonts w:ascii="Times New Roman"/>
          <w:b w:val="false"/>
          <w:i w:val="false"/>
          <w:color w:val="000000"/>
          <w:sz w:val="28"/>
        </w:rPr>
        <w:t>
</w:t>
      </w:r>
      <w:r>
        <w:rPr>
          <w:rFonts w:ascii="Times New Roman"/>
          <w:b/>
          <w:i w:val="false"/>
          <w:color w:val="000000"/>
          <w:sz w:val="28"/>
        </w:rPr>
        <w:t>мөр-бланкалы өнімді</w:t>
      </w:r>
      <w:r>
        <w:rPr>
          <w:rFonts w:ascii="Times New Roman"/>
          <w:b w:val="false"/>
          <w:i w:val="false"/>
          <w:color w:val="000000"/>
          <w:sz w:val="28"/>
        </w:rPr>
        <w:t>                  Мемлекеттік орган</w:t>
      </w:r>
      <w:r>
        <w:br/>
      </w:r>
      <w:r>
        <w:rPr>
          <w:rFonts w:ascii="Times New Roman"/>
          <w:b w:val="false"/>
          <w:i w:val="false"/>
          <w:color w:val="000000"/>
          <w:sz w:val="28"/>
        </w:rPr>
        <w:t>
</w:t>
      </w:r>
      <w:r>
        <w:rPr>
          <w:rFonts w:ascii="Times New Roman"/>
          <w:b/>
          <w:i w:val="false"/>
          <w:color w:val="000000"/>
          <w:sz w:val="28"/>
        </w:rPr>
        <w:t>жоюға бөлу туралы</w:t>
      </w:r>
      <w:r>
        <w:rPr>
          <w:rFonts w:ascii="Times New Roman"/>
          <w:b w:val="false"/>
          <w:i w:val="false"/>
          <w:color w:val="000000"/>
          <w:sz w:val="28"/>
        </w:rPr>
        <w:t>                     басшысының</w:t>
      </w:r>
      <w:r>
        <w:br/>
      </w:r>
      <w:r>
        <w:rPr>
          <w:rFonts w:ascii="Times New Roman"/>
          <w:b w:val="false"/>
          <w:i w:val="false"/>
          <w:color w:val="000000"/>
          <w:sz w:val="28"/>
        </w:rPr>
        <w:t>
                                        лауазым атауы</w:t>
      </w:r>
      <w:r>
        <w:br/>
      </w:r>
      <w:r>
        <w:rPr>
          <w:rFonts w:ascii="Times New Roman"/>
          <w:b w:val="false"/>
          <w:i w:val="false"/>
          <w:color w:val="000000"/>
          <w:sz w:val="28"/>
        </w:rPr>
        <w:t>
                                        (мемлекеттік ұйымның)</w:t>
      </w:r>
      <w:r>
        <w:br/>
      </w:r>
      <w:r>
        <w:rPr>
          <w:rFonts w:ascii="Times New Roman"/>
          <w:b w:val="false"/>
          <w:i w:val="false"/>
          <w:color w:val="000000"/>
          <w:sz w:val="28"/>
        </w:rPr>
        <w:t>
                                     ________ Қолтаңбаның</w:t>
      </w:r>
      <w:r>
        <w:br/>
      </w:r>
      <w:r>
        <w:rPr>
          <w:rFonts w:ascii="Times New Roman"/>
          <w:b w:val="false"/>
          <w:i w:val="false"/>
          <w:color w:val="000000"/>
          <w:sz w:val="28"/>
        </w:rPr>
        <w:t>
                                        (өз қолы) толық мәні</w:t>
      </w:r>
      <w:r>
        <w:br/>
      </w:r>
      <w:r>
        <w:rPr>
          <w:rFonts w:ascii="Times New Roman"/>
          <w:b w:val="false"/>
          <w:i w:val="false"/>
          <w:color w:val="000000"/>
          <w:sz w:val="28"/>
        </w:rPr>
        <w:t>
                                        Уақыт</w:t>
      </w:r>
    </w:p>
    <w:p>
      <w:pPr>
        <w:spacing w:after="0"/>
        <w:ind w:left="0"/>
        <w:jc w:val="both"/>
      </w:pPr>
      <w:r>
        <w:rPr>
          <w:rFonts w:ascii="Times New Roman"/>
          <w:b w:val="false"/>
          <w:i w:val="false"/>
          <w:color w:val="000000"/>
          <w:sz w:val="28"/>
        </w:rPr>
        <w:t>      Негіз: ұйым басшысының (уақыты) N _______ "........ тексеру жүргізу туралы" бұйрығы (немесе басқа құжат: жұмыс жоспары, жоғары тұрған ұйымның тапсырмасы және т.б.).</w:t>
      </w:r>
      <w:r>
        <w:br/>
      </w:r>
      <w:r>
        <w:rPr>
          <w:rFonts w:ascii="Times New Roman"/>
          <w:b w:val="false"/>
          <w:i w:val="false"/>
          <w:color w:val="000000"/>
          <w:sz w:val="28"/>
        </w:rPr>
        <w:t>
Құрамында төмендегідей комиссиялармен құрылды:</w:t>
      </w:r>
      <w:r>
        <w:br/>
      </w:r>
      <w:r>
        <w:rPr>
          <w:rFonts w:ascii="Times New Roman"/>
          <w:b w:val="false"/>
          <w:i w:val="false"/>
          <w:color w:val="000000"/>
          <w:sz w:val="28"/>
        </w:rPr>
        <w:t>
Комиссия төрағасы  ________________________________________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Комиссия мүшелері: 1._____________________________________</w:t>
      </w:r>
      <w:r>
        <w:br/>
      </w:r>
      <w:r>
        <w:rPr>
          <w:rFonts w:ascii="Times New Roman"/>
          <w:b w:val="false"/>
          <w:i w:val="false"/>
          <w:color w:val="000000"/>
          <w:sz w:val="28"/>
        </w:rPr>
        <w:t>
                       қызметі, тегі, есімінің бас әріптері</w:t>
      </w:r>
      <w:r>
        <w:br/>
      </w:r>
      <w:r>
        <w:rPr>
          <w:rFonts w:ascii="Times New Roman"/>
          <w:b w:val="false"/>
          <w:i w:val="false"/>
          <w:color w:val="000000"/>
          <w:sz w:val="28"/>
        </w:rPr>
        <w:t>
                   2._____________________________________</w:t>
      </w:r>
      <w:r>
        <w:br/>
      </w:r>
      <w:r>
        <w:rPr>
          <w:rFonts w:ascii="Times New Roman"/>
          <w:b w:val="false"/>
          <w:i w:val="false"/>
          <w:color w:val="000000"/>
          <w:sz w:val="28"/>
        </w:rPr>
        <w:t>
                       қызметі, тегі, есімінің бас әріптері</w:t>
      </w:r>
    </w:p>
    <w:p>
      <w:pPr>
        <w:spacing w:after="0"/>
        <w:ind w:left="0"/>
        <w:jc w:val="both"/>
      </w:pPr>
      <w:r>
        <w:rPr>
          <w:rFonts w:ascii="Times New Roman"/>
          <w:b w:val="false"/>
          <w:i w:val="false"/>
          <w:color w:val="000000"/>
          <w:sz w:val="28"/>
        </w:rPr>
        <w:t>_________________________  __________________________________________</w:t>
      </w:r>
      <w:r>
        <w:br/>
      </w:r>
      <w:r>
        <w:rPr>
          <w:rFonts w:ascii="Times New Roman"/>
          <w:b w:val="false"/>
          <w:i w:val="false"/>
          <w:color w:val="000000"/>
          <w:sz w:val="28"/>
        </w:rPr>
        <w:t>
(тарату, қайта құру)           (мемлекеттік органның (ұйымның)</w:t>
      </w:r>
      <w:r>
        <w:br/>
      </w:r>
      <w:r>
        <w:rPr>
          <w:rFonts w:ascii="Times New Roman"/>
          <w:b w:val="false"/>
          <w:i w:val="false"/>
          <w:color w:val="000000"/>
          <w:sz w:val="28"/>
        </w:rPr>
        <w:t>
_______________________________________ практикалық мәнін жоғалтқан</w:t>
      </w:r>
      <w:r>
        <w:br/>
      </w:r>
      <w:r>
        <w:rPr>
          <w:rFonts w:ascii="Times New Roman"/>
          <w:b w:val="false"/>
          <w:i w:val="false"/>
          <w:color w:val="000000"/>
          <w:sz w:val="28"/>
        </w:rPr>
        <w:t>
          ресми атауы)</w:t>
      </w:r>
      <w:r>
        <w:br/>
      </w:r>
      <w:r>
        <w:rPr>
          <w:rFonts w:ascii="Times New Roman"/>
          <w:b w:val="false"/>
          <w:i w:val="false"/>
          <w:color w:val="000000"/>
          <w:sz w:val="28"/>
        </w:rPr>
        <w:t>
пайдаланылмаған мөр-бланкалы өнімнің келесі түрлері жоюға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613"/>
        <w:gridCol w:w="2713"/>
        <w:gridCol w:w="3193"/>
        <w:gridCol w:w="169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Мөр-бланкалы өнім түрінің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Мөр-бланкалы өнім данасының сериясы және нөмірі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даналардың саны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 ____________________ қорғауға жататын мөр-бланкалы</w:t>
      </w:r>
      <w:r>
        <w:br/>
      </w:r>
      <w:r>
        <w:rPr>
          <w:rFonts w:ascii="Times New Roman"/>
          <w:b w:val="false"/>
          <w:i w:val="false"/>
          <w:color w:val="000000"/>
          <w:sz w:val="28"/>
        </w:rPr>
        <w:t>
         (санмен және жазумен)</w:t>
      </w:r>
      <w:r>
        <w:br/>
      </w:r>
      <w:r>
        <w:rPr>
          <w:rFonts w:ascii="Times New Roman"/>
          <w:b w:val="false"/>
          <w:i w:val="false"/>
          <w:color w:val="000000"/>
          <w:sz w:val="28"/>
        </w:rPr>
        <w:t>
пайдаланылмаған өнім.</w:t>
      </w:r>
    </w:p>
    <w:p>
      <w:pPr>
        <w:spacing w:after="0"/>
        <w:ind w:left="0"/>
        <w:jc w:val="both"/>
      </w:pPr>
      <w:r>
        <w:rPr>
          <w:rFonts w:ascii="Times New Roman"/>
          <w:b/>
          <w:i w:val="false"/>
          <w:color w:val="000000"/>
          <w:sz w:val="28"/>
        </w:rPr>
        <w:t>Комиссия төрағасы _____________    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w:t>
      </w:r>
      <w:r>
        <w:rPr>
          <w:rFonts w:ascii="Times New Roman"/>
          <w:b/>
          <w:i w:val="false"/>
          <w:color w:val="000000"/>
          <w:sz w:val="28"/>
        </w:rPr>
        <w:t>Комиссия мүшелері _____________    Қолтаңбаның толық мәні</w:t>
      </w:r>
      <w:r>
        <w:br/>
      </w:r>
      <w:r>
        <w:rPr>
          <w:rFonts w:ascii="Times New Roman"/>
          <w:b w:val="false"/>
          <w:i w:val="false"/>
          <w:color w:val="000000"/>
          <w:sz w:val="28"/>
        </w:rPr>
        <w:t>
                      (өз қолы)</w:t>
      </w:r>
    </w:p>
    <w:p>
      <w:pPr>
        <w:spacing w:after="0"/>
        <w:ind w:left="0"/>
        <w:jc w:val="both"/>
      </w:pPr>
      <w:r>
        <w:rPr>
          <w:rFonts w:ascii="Times New Roman"/>
          <w:b w:val="false"/>
          <w:i w:val="false"/>
          <w:color w:val="000000"/>
          <w:sz w:val="28"/>
        </w:rPr>
        <w:t>      Мөр-бланкалы өнімді тіркеу және беру журналына белгі енгізілді, пайдаланылмаған даналар саны ____________________ салмағы ____ кг</w:t>
      </w:r>
      <w:r>
        <w:br/>
      </w:r>
      <w:r>
        <w:rPr>
          <w:rFonts w:ascii="Times New Roman"/>
          <w:b w:val="false"/>
          <w:i w:val="false"/>
          <w:color w:val="000000"/>
          <w:sz w:val="28"/>
        </w:rPr>
        <w:t>
                             (санмен және жазумен)</w:t>
      </w:r>
      <w:r>
        <w:br/>
      </w:r>
      <w:r>
        <w:rPr>
          <w:rFonts w:ascii="Times New Roman"/>
          <w:b w:val="false"/>
          <w:i w:val="false"/>
          <w:color w:val="000000"/>
          <w:sz w:val="28"/>
        </w:rPr>
        <w:t>
________________ жолмен жойылды.</w:t>
      </w:r>
      <w:r>
        <w:br/>
      </w:r>
      <w:r>
        <w:rPr>
          <w:rFonts w:ascii="Times New Roman"/>
          <w:b w:val="false"/>
          <w:i w:val="false"/>
          <w:color w:val="000000"/>
          <w:sz w:val="28"/>
        </w:rPr>
        <w:t>
(жоюдың түрі)</w:t>
      </w:r>
    </w:p>
    <w:p>
      <w:pPr>
        <w:spacing w:after="0"/>
        <w:ind w:left="0"/>
        <w:jc w:val="both"/>
      </w:pPr>
      <w:r>
        <w:rPr>
          <w:rFonts w:ascii="Times New Roman"/>
          <w:b/>
          <w:i w:val="false"/>
          <w:color w:val="000000"/>
          <w:sz w:val="28"/>
        </w:rPr>
        <w:t>Қызметінің атауы</w:t>
      </w:r>
      <w:r>
        <w:rPr>
          <w:rFonts w:ascii="Times New Roman"/>
          <w:b w:val="false"/>
          <w:i w:val="false"/>
          <w:color w:val="000000"/>
          <w:sz w:val="28"/>
        </w:rPr>
        <w:t xml:space="preserve">  ______________     </w:t>
      </w:r>
      <w:r>
        <w:rPr>
          <w:rFonts w:ascii="Times New Roman"/>
          <w:b/>
          <w:i w:val="false"/>
          <w:color w:val="000000"/>
          <w:sz w:val="28"/>
        </w:rPr>
        <w:t>Қолтаңбаның толық мәні</w:t>
      </w:r>
      <w:r>
        <w:br/>
      </w:r>
      <w:r>
        <w:rPr>
          <w:rFonts w:ascii="Times New Roman"/>
          <w:b w:val="false"/>
          <w:i w:val="false"/>
          <w:color w:val="000000"/>
          <w:sz w:val="28"/>
        </w:rPr>
        <w:t>
                      (өз қолы)</w:t>
      </w:r>
      <w:r>
        <w:br/>
      </w:r>
      <w:r>
        <w:rPr>
          <w:rFonts w:ascii="Times New Roman"/>
          <w:b w:val="false"/>
          <w:i w:val="false"/>
          <w:color w:val="000000"/>
          <w:sz w:val="28"/>
        </w:rPr>
        <w:t>
Уақыт</w:t>
      </w:r>
    </w:p>
    <w:p>
      <w:pPr>
        <w:spacing w:after="0"/>
        <w:ind w:left="0"/>
        <w:jc w:val="both"/>
      </w:pPr>
      <w:r>
        <w:rPr>
          <w:rFonts w:ascii="Times New Roman"/>
          <w:b w:val="false"/>
          <w:i w:val="false"/>
          <w:color w:val="000000"/>
          <w:sz w:val="28"/>
        </w:rPr>
        <w:t>А4 (210Х297) пішін</w:t>
      </w:r>
    </w:p>
    <w:bookmarkStart w:name="z473" w:id="87"/>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28-қосымша       </w:t>
      </w:r>
    </w:p>
    <w:bookmarkEnd w:id="87"/>
    <w:p>
      <w:pPr>
        <w:spacing w:after="0"/>
        <w:ind w:left="0"/>
        <w:jc w:val="both"/>
      </w:pPr>
      <w:r>
        <w:rPr>
          <w:rFonts w:ascii="Times New Roman"/>
          <w:b/>
          <w:i w:val="false"/>
          <w:color w:val="000000"/>
          <w:sz w:val="28"/>
        </w:rPr>
        <w:t>Ұйымның ресми атауы                   Ұйымның ресми атауы</w:t>
      </w:r>
      <w:r>
        <w:br/>
      </w:r>
      <w:r>
        <w:rPr>
          <w:rFonts w:ascii="Times New Roman"/>
          <w:b w:val="false"/>
          <w:i w:val="false"/>
          <w:color w:val="000000"/>
          <w:sz w:val="28"/>
        </w:rPr>
        <w:t>
(мемлекеттік тілде)                      (орыс немесе басқа тілдерде)</w:t>
      </w:r>
      <w:r>
        <w:br/>
      </w:r>
      <w:r>
        <w:rPr>
          <w:rFonts w:ascii="Times New Roman"/>
          <w:b w:val="false"/>
          <w:i w:val="false"/>
          <w:color w:val="000000"/>
          <w:sz w:val="28"/>
        </w:rPr>
        <w:t>
</w:t>
      </w:r>
      <w:r>
        <w:rPr>
          <w:rFonts w:ascii="Times New Roman"/>
          <w:b/>
          <w:i w:val="false"/>
          <w:color w:val="000000"/>
          <w:sz w:val="28"/>
        </w:rPr>
        <w:t>ІСТЕРДІҢ НОМЕНКЛАТУРАСЫ               НОМЕНКЛАТУРА ДЕЛ</w:t>
      </w:r>
      <w:r>
        <w:br/>
      </w:r>
      <w:r>
        <w:rPr>
          <w:rFonts w:ascii="Times New Roman"/>
          <w:b w:val="false"/>
          <w:i w:val="false"/>
          <w:color w:val="000000"/>
          <w:sz w:val="28"/>
        </w:rPr>
        <w:t>
__________ N _____________</w:t>
      </w:r>
      <w:r>
        <w:br/>
      </w:r>
      <w:r>
        <w:rPr>
          <w:rFonts w:ascii="Times New Roman"/>
          <w:b w:val="false"/>
          <w:i w:val="false"/>
          <w:color w:val="000000"/>
          <w:sz w:val="28"/>
        </w:rPr>
        <w:t>
(уақыты)       (индекс)</w:t>
      </w:r>
      <w:r>
        <w:br/>
      </w:r>
      <w:r>
        <w:rPr>
          <w:rFonts w:ascii="Times New Roman"/>
          <w:b w:val="false"/>
          <w:i w:val="false"/>
          <w:color w:val="000000"/>
          <w:sz w:val="28"/>
        </w:rPr>
        <w:t>
                                          Бекітемін</w:t>
      </w:r>
      <w:r>
        <w:br/>
      </w:r>
      <w:r>
        <w:rPr>
          <w:rFonts w:ascii="Times New Roman"/>
          <w:b w:val="false"/>
          <w:i w:val="false"/>
          <w:color w:val="000000"/>
          <w:sz w:val="28"/>
        </w:rPr>
        <w:t>
     </w:t>
      </w:r>
      <w:r>
        <w:rPr>
          <w:rFonts w:ascii="Times New Roman"/>
          <w:b/>
          <w:i w:val="false"/>
          <w:color w:val="000000"/>
          <w:sz w:val="28"/>
        </w:rPr>
        <w:t>2010 жылға</w:t>
      </w:r>
      <w:r>
        <w:rPr>
          <w:rFonts w:ascii="Times New Roman"/>
          <w:b w:val="false"/>
          <w:i w:val="false"/>
          <w:color w:val="000000"/>
          <w:sz w:val="28"/>
        </w:rPr>
        <w:t>                       Ұйым басшысының</w:t>
      </w:r>
      <w:r>
        <w:br/>
      </w:r>
      <w:r>
        <w:rPr>
          <w:rFonts w:ascii="Times New Roman"/>
          <w:b w:val="false"/>
          <w:i w:val="false"/>
          <w:color w:val="000000"/>
          <w:sz w:val="28"/>
        </w:rPr>
        <w:t>
                                      лауазым атауы</w:t>
      </w:r>
      <w:r>
        <w:br/>
      </w:r>
      <w:r>
        <w:rPr>
          <w:rFonts w:ascii="Times New Roman"/>
          <w:b w:val="false"/>
          <w:i w:val="false"/>
          <w:color w:val="000000"/>
          <w:sz w:val="28"/>
        </w:rPr>
        <w:t>
                                          ____________ Қолтаңбаның</w:t>
      </w:r>
      <w:r>
        <w:br/>
      </w:r>
      <w:r>
        <w:rPr>
          <w:rFonts w:ascii="Times New Roman"/>
          <w:b w:val="false"/>
          <w:i w:val="false"/>
          <w:color w:val="000000"/>
          <w:sz w:val="28"/>
        </w:rPr>
        <w:t>
                                          (өз қолы) толық жазылуы</w:t>
      </w:r>
      <w:r>
        <w:br/>
      </w:r>
      <w:r>
        <w:rPr>
          <w:rFonts w:ascii="Times New Roman"/>
          <w:b w:val="false"/>
          <w:i w:val="false"/>
          <w:color w:val="000000"/>
          <w:sz w:val="28"/>
        </w:rPr>
        <w:t>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4012"/>
        <w:gridCol w:w="2192"/>
        <w:gridCol w:w="3737"/>
        <w:gridCol w:w="1559"/>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индексі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бөлімнің) тақырыбы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(томдар, бөлімдер) саны</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істің (томның,бөлімнің) сақтау мерзімі және бап нөмірі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БҚҚ қызметі басшысының _____________          Қолтаңбаның</w:t>
      </w:r>
      <w:r>
        <w:br/>
      </w:r>
      <w:r>
        <w:rPr>
          <w:rFonts w:ascii="Times New Roman"/>
          <w:b w:val="false"/>
          <w:i w:val="false"/>
          <w:color w:val="000000"/>
          <w:sz w:val="28"/>
        </w:rPr>
        <w:t>
лауазым атауы            (өз қолы)            толық мәні</w:t>
      </w:r>
      <w:r>
        <w:br/>
      </w:r>
      <w:r>
        <w:rPr>
          <w:rFonts w:ascii="Times New Roman"/>
          <w:b w:val="false"/>
          <w:i w:val="false"/>
          <w:color w:val="000000"/>
          <w:sz w:val="28"/>
        </w:rPr>
        <w:t>
                                     Уақыты</w:t>
      </w:r>
    </w:p>
    <w:p>
      <w:pPr>
        <w:spacing w:after="0"/>
        <w:ind w:left="0"/>
        <w:jc w:val="both"/>
      </w:pPr>
      <w:r>
        <w:rPr>
          <w:rFonts w:ascii="Times New Roman"/>
          <w:b w:val="false"/>
          <w:i w:val="false"/>
          <w:color w:val="000000"/>
          <w:sz w:val="28"/>
        </w:rPr>
        <w:t>Құрылымдық бөлімше басшыларының бұрыштамалары.</w:t>
      </w:r>
    </w:p>
    <w:p>
      <w:pPr>
        <w:spacing w:after="0"/>
        <w:ind w:left="0"/>
        <w:jc w:val="both"/>
      </w:pPr>
      <w:r>
        <w:rPr>
          <w:rFonts w:ascii="Times New Roman"/>
          <w:b w:val="false"/>
          <w:i w:val="false"/>
          <w:color w:val="000000"/>
          <w:sz w:val="28"/>
        </w:rPr>
        <w:t>Ұйымның ОСК (СК)                     Мемлекеттік мұрағат</w:t>
      </w:r>
      <w:r>
        <w:br/>
      </w:r>
      <w:r>
        <w:rPr>
          <w:rFonts w:ascii="Times New Roman"/>
          <w:b w:val="false"/>
          <w:i w:val="false"/>
          <w:color w:val="000000"/>
          <w:sz w:val="28"/>
        </w:rPr>
        <w:t>
хаттамасымен                         мекемесінің СТК хаттамасымен</w:t>
      </w:r>
      <w:r>
        <w:br/>
      </w: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(хаттаманың уақыты және нөмірі)      (хаттаманың уақыты және нөмірі)</w:t>
      </w:r>
    </w:p>
    <w:p>
      <w:pPr>
        <w:spacing w:after="0"/>
        <w:ind w:left="0"/>
        <w:jc w:val="both"/>
      </w:pPr>
      <w:r>
        <w:rPr>
          <w:rFonts w:ascii="Times New Roman"/>
          <w:b w:val="false"/>
          <w:i w:val="false"/>
          <w:color w:val="000000"/>
          <w:sz w:val="28"/>
        </w:rPr>
        <w:t>______________ жылғы түзілген істердің</w:t>
      </w:r>
      <w:r>
        <w:br/>
      </w:r>
      <w:r>
        <w:rPr>
          <w:rFonts w:ascii="Times New Roman"/>
          <w:b w:val="false"/>
          <w:i w:val="false"/>
          <w:color w:val="000000"/>
          <w:sz w:val="28"/>
        </w:rPr>
        <w:t>
сипаттары және көлемі туралы жиынтық жазба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673"/>
        <w:gridCol w:w="2993"/>
        <w:gridCol w:w="2533"/>
      </w:tblGrid>
      <w:tr>
        <w:trPr>
          <w:trHeight w:val="30" w:hRule="atLeast"/>
        </w:trPr>
        <w:tc>
          <w:tcPr>
            <w:tcW w:w="5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мерзімі бойынша</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жылға өткендер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"СТК" белгісімен</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(10 жылдан жоғары)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(10 жыл)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БҚҚ қызметі басшысының                       Қолтаңбаның</w:t>
      </w:r>
      <w:r>
        <w:br/>
      </w:r>
      <w:r>
        <w:rPr>
          <w:rFonts w:ascii="Times New Roman"/>
          <w:b w:val="false"/>
          <w:i w:val="false"/>
          <w:color w:val="000000"/>
          <w:sz w:val="28"/>
        </w:rPr>
        <w:t>
лауазым атауы               _____________    толық мәні</w:t>
      </w:r>
      <w:r>
        <w:br/>
      </w:r>
      <w:r>
        <w:rPr>
          <w:rFonts w:ascii="Times New Roman"/>
          <w:b w:val="false"/>
          <w:i w:val="false"/>
          <w:color w:val="000000"/>
          <w:sz w:val="28"/>
        </w:rPr>
        <w:t>
                              (өз қолы)</w:t>
      </w:r>
      <w:r>
        <w:br/>
      </w:r>
      <w:r>
        <w:rPr>
          <w:rFonts w:ascii="Times New Roman"/>
          <w:b w:val="false"/>
          <w:i w:val="false"/>
          <w:color w:val="000000"/>
          <w:sz w:val="28"/>
        </w:rPr>
        <w:t>
                               Уақыты</w:t>
      </w:r>
    </w:p>
    <w:p>
      <w:pPr>
        <w:spacing w:after="0"/>
        <w:ind w:left="0"/>
        <w:jc w:val="both"/>
      </w:pPr>
      <w:r>
        <w:rPr>
          <w:rFonts w:ascii="Times New Roman"/>
          <w:b w:val="false"/>
          <w:i w:val="false"/>
          <w:color w:val="000000"/>
          <w:sz w:val="28"/>
        </w:rPr>
        <w:t>Жиынтық мәлімет ұйымның мұрағатына тапсырылды.</w:t>
      </w:r>
    </w:p>
    <w:p>
      <w:pPr>
        <w:spacing w:after="0"/>
        <w:ind w:left="0"/>
        <w:jc w:val="both"/>
      </w:pPr>
      <w:r>
        <w:rPr>
          <w:rFonts w:ascii="Times New Roman"/>
          <w:b w:val="false"/>
          <w:i w:val="false"/>
          <w:color w:val="000000"/>
          <w:sz w:val="28"/>
        </w:rPr>
        <w:t>Мәлімет берген қызметкердің                  Қолтаңбаның</w:t>
      </w:r>
      <w:r>
        <w:br/>
      </w:r>
      <w:r>
        <w:rPr>
          <w:rFonts w:ascii="Times New Roman"/>
          <w:b w:val="false"/>
          <w:i w:val="false"/>
          <w:color w:val="000000"/>
          <w:sz w:val="28"/>
        </w:rPr>
        <w:t>
лауазым атауы               _____________    толық мәні</w:t>
      </w:r>
      <w:r>
        <w:br/>
      </w:r>
      <w:r>
        <w:rPr>
          <w:rFonts w:ascii="Times New Roman"/>
          <w:b w:val="false"/>
          <w:i w:val="false"/>
          <w:color w:val="000000"/>
          <w:sz w:val="28"/>
        </w:rPr>
        <w:t>
                              (өз қолы)</w:t>
      </w:r>
      <w:r>
        <w:br/>
      </w:r>
      <w:r>
        <w:rPr>
          <w:rFonts w:ascii="Times New Roman"/>
          <w:b w:val="false"/>
          <w:i w:val="false"/>
          <w:color w:val="000000"/>
          <w:sz w:val="28"/>
        </w:rPr>
        <w:t>
                               Уақыты</w:t>
      </w:r>
    </w:p>
    <w:p>
      <w:pPr>
        <w:spacing w:after="0"/>
        <w:ind w:left="0"/>
        <w:jc w:val="both"/>
      </w:pPr>
      <w:r>
        <w:rPr>
          <w:rFonts w:ascii="Times New Roman"/>
          <w:b w:val="false"/>
          <w:i w:val="false"/>
          <w:color w:val="000000"/>
          <w:sz w:val="28"/>
        </w:rPr>
        <w:t>А4 (210Х297) пішін</w:t>
      </w:r>
    </w:p>
    <w:bookmarkStart w:name="z474" w:id="88"/>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29-қосымша       </w:t>
      </w:r>
    </w:p>
    <w:bookmarkEnd w:id="88"/>
    <w:p>
      <w:pPr>
        <w:spacing w:after="0"/>
        <w:ind w:left="0"/>
        <w:jc w:val="left"/>
      </w:pPr>
      <w:r>
        <w:rPr>
          <w:rFonts w:ascii="Times New Roman"/>
          <w:b/>
          <w:i w:val="false"/>
          <w:color w:val="000000"/>
        </w:rPr>
        <w:t xml:space="preserve"> ІСТІҢ КУӘЛАНДЫРМА ПАРАҒЫ</w:t>
      </w:r>
    </w:p>
    <w:p>
      <w:pPr>
        <w:spacing w:after="0"/>
        <w:ind w:left="0"/>
        <w:jc w:val="both"/>
      </w:pPr>
      <w:r>
        <w:rPr>
          <w:rFonts w:ascii="Times New Roman"/>
          <w:b w:val="false"/>
          <w:i w:val="false"/>
          <w:color w:val="000000"/>
          <w:sz w:val="28"/>
        </w:rPr>
        <w:t>N _____ Қор   N ________ Тізімдеме   N _____ іс</w:t>
      </w:r>
      <w:r>
        <w:br/>
      </w:r>
      <w:r>
        <w:rPr>
          <w:rFonts w:ascii="Times New Roman"/>
          <w:b w:val="false"/>
          <w:i w:val="false"/>
          <w:color w:val="000000"/>
          <w:sz w:val="28"/>
        </w:rPr>
        <w:t>
Іске ___________________ парақ(тар) тігілді (салынды) және</w:t>
      </w:r>
      <w:r>
        <w:br/>
      </w:r>
      <w:r>
        <w:rPr>
          <w:rFonts w:ascii="Times New Roman"/>
          <w:b w:val="false"/>
          <w:i w:val="false"/>
          <w:color w:val="000000"/>
          <w:sz w:val="28"/>
        </w:rPr>
        <w:t>
нөмірленді:</w:t>
      </w:r>
      <w:r>
        <w:br/>
      </w:r>
      <w:r>
        <w:rPr>
          <w:rFonts w:ascii="Times New Roman"/>
          <w:b w:val="false"/>
          <w:i w:val="false"/>
          <w:color w:val="000000"/>
          <w:sz w:val="28"/>
        </w:rPr>
        <w:t>
оның ішінде: N N __________________________литерлі парақтар</w:t>
      </w:r>
      <w:r>
        <w:br/>
      </w:r>
      <w:r>
        <w:rPr>
          <w:rFonts w:ascii="Times New Roman"/>
          <w:b w:val="false"/>
          <w:i w:val="false"/>
          <w:color w:val="000000"/>
          <w:sz w:val="28"/>
        </w:rPr>
        <w:t>
есепке алынбаған парақтар N N ___________________</w:t>
      </w:r>
      <w:r>
        <w:br/>
      </w:r>
      <w:r>
        <w:rPr>
          <w:rFonts w:ascii="Times New Roman"/>
          <w:b w:val="false"/>
          <w:i w:val="false"/>
          <w:color w:val="000000"/>
          <w:sz w:val="28"/>
        </w:rPr>
        <w:t>
есепке алынған таза парақтар ___________________</w:t>
      </w:r>
      <w:r>
        <w:br/>
      </w:r>
      <w:r>
        <w:rPr>
          <w:rFonts w:ascii="Times New Roman"/>
          <w:b w:val="false"/>
          <w:i w:val="false"/>
          <w:color w:val="000000"/>
          <w:sz w:val="28"/>
        </w:rPr>
        <w:t>
+ іс құжаттарының ішкі тізімдеме парақтары _______________________</w:t>
      </w:r>
      <w:r>
        <w:br/>
      </w:r>
      <w:r>
        <w:rPr>
          <w:rFonts w:ascii="Times New Roman"/>
          <w:b w:val="false"/>
          <w:i w:val="false"/>
          <w:color w:val="000000"/>
          <w:sz w:val="28"/>
        </w:rPr>
        <w:t>
Нөмірлеуге жатпайтын салынған және қосымша түрдегі</w:t>
      </w:r>
      <w:r>
        <w:br/>
      </w:r>
      <w:r>
        <w:rPr>
          <w:rFonts w:ascii="Times New Roman"/>
          <w:b w:val="false"/>
          <w:i w:val="false"/>
          <w:color w:val="000000"/>
          <w:sz w:val="28"/>
        </w:rPr>
        <w:t>
____________________________________ құжаттар есепке алынады</w:t>
      </w:r>
      <w:r>
        <w:br/>
      </w:r>
      <w:r>
        <w:rPr>
          <w:rFonts w:ascii="Times New Roman"/>
          <w:b w:val="false"/>
          <w:i w:val="false"/>
          <w:color w:val="000000"/>
          <w:sz w:val="28"/>
        </w:rPr>
        <w:t>
(құжаттар түрлері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3"/>
        <w:gridCol w:w="3113"/>
      </w:tblGrid>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құжаттарын түзудің, ресімдеудің, физикалық жай-күйінің есепке алынуының ерекшеліктері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N N</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Кітапшалар және басқа баспалық басылымдар</w:t>
            </w:r>
            <w:r>
              <w:br/>
            </w:r>
            <w:r>
              <w:rPr>
                <w:rFonts w:ascii="Times New Roman"/>
                <w:b w:val="false"/>
                <w:i w:val="false"/>
                <w:color w:val="000000"/>
                <w:sz w:val="20"/>
              </w:rPr>
              <w:t>
2. Үндеухаттар</w:t>
            </w:r>
            <w:r>
              <w:br/>
            </w:r>
            <w:r>
              <w:rPr>
                <w:rFonts w:ascii="Times New Roman"/>
                <w:b w:val="false"/>
                <w:i w:val="false"/>
                <w:color w:val="000000"/>
                <w:sz w:val="20"/>
              </w:rPr>
              <w:t>
3. Газеттерден қиындылар</w:t>
            </w:r>
            <w:r>
              <w:br/>
            </w:r>
            <w:r>
              <w:rPr>
                <w:rFonts w:ascii="Times New Roman"/>
                <w:b w:val="false"/>
                <w:i w:val="false"/>
                <w:color w:val="000000"/>
                <w:sz w:val="20"/>
              </w:rPr>
              <w:t>
4. Ашық хаттар</w:t>
            </w:r>
            <w:r>
              <w:br/>
            </w:r>
            <w:r>
              <w:rPr>
                <w:rFonts w:ascii="Times New Roman"/>
                <w:b w:val="false"/>
                <w:i w:val="false"/>
                <w:color w:val="000000"/>
                <w:sz w:val="20"/>
              </w:rPr>
              <w:t>
5. Конверттер</w:t>
            </w:r>
            <w:r>
              <w:br/>
            </w:r>
            <w:r>
              <w:rPr>
                <w:rFonts w:ascii="Times New Roman"/>
                <w:b w:val="false"/>
                <w:i w:val="false"/>
                <w:color w:val="000000"/>
                <w:sz w:val="20"/>
              </w:rPr>
              <w:t>
6. Пошталық маркілер</w:t>
            </w:r>
            <w:r>
              <w:br/>
            </w:r>
            <w:r>
              <w:rPr>
                <w:rFonts w:ascii="Times New Roman"/>
                <w:b w:val="false"/>
                <w:i w:val="false"/>
                <w:color w:val="000000"/>
                <w:sz w:val="20"/>
              </w:rPr>
              <w:t>
7. Елтаңбалы маркілер</w:t>
            </w:r>
            <w:r>
              <w:br/>
            </w:r>
            <w:r>
              <w:rPr>
                <w:rFonts w:ascii="Times New Roman"/>
                <w:b w:val="false"/>
                <w:i w:val="false"/>
                <w:color w:val="000000"/>
                <w:sz w:val="20"/>
              </w:rPr>
              <w:t>
8. Пошталық мөрқалыптар жән басқалар</w:t>
            </w:r>
            <w:r>
              <w:br/>
            </w:r>
            <w:r>
              <w:rPr>
                <w:rFonts w:ascii="Times New Roman"/>
                <w:b w:val="false"/>
                <w:i w:val="false"/>
                <w:color w:val="000000"/>
                <w:sz w:val="20"/>
              </w:rPr>
              <w:t>
9. Арнайы пошталық белгілер</w:t>
            </w:r>
            <w:r>
              <w:br/>
            </w:r>
            <w:r>
              <w:rPr>
                <w:rFonts w:ascii="Times New Roman"/>
                <w:b w:val="false"/>
                <w:i w:val="false"/>
                <w:color w:val="000000"/>
                <w:sz w:val="20"/>
              </w:rPr>
              <w:t>
10. Сүргіштік бекіту мөрлері</w:t>
            </w:r>
            <w:r>
              <w:br/>
            </w:r>
            <w:r>
              <w:rPr>
                <w:rFonts w:ascii="Times New Roman"/>
                <w:b w:val="false"/>
                <w:i w:val="false"/>
                <w:color w:val="000000"/>
                <w:sz w:val="20"/>
              </w:rPr>
              <w:t>
11. Фотоқұжаттар</w:t>
            </w:r>
            <w:r>
              <w:br/>
            </w:r>
            <w:r>
              <w:rPr>
                <w:rFonts w:ascii="Times New Roman"/>
                <w:b w:val="false"/>
                <w:i w:val="false"/>
                <w:color w:val="000000"/>
                <w:sz w:val="20"/>
              </w:rPr>
              <w:t>
12. Карталар, жоспарлар, сызбалар және басқа да  ғылыми-техникалық құжаттама</w:t>
            </w:r>
            <w:r>
              <w:br/>
            </w:r>
            <w:r>
              <w:rPr>
                <w:rFonts w:ascii="Times New Roman"/>
                <w:b w:val="false"/>
                <w:i w:val="false"/>
                <w:color w:val="000000"/>
                <w:sz w:val="20"/>
              </w:rPr>
              <w:t>
13. Суреттер, ойма жазулар, акварелдер</w:t>
            </w:r>
            <w:r>
              <w:br/>
            </w:r>
            <w:r>
              <w:rPr>
                <w:rFonts w:ascii="Times New Roman"/>
                <w:b w:val="false"/>
                <w:i w:val="false"/>
                <w:color w:val="000000"/>
                <w:sz w:val="20"/>
              </w:rPr>
              <w:t>
14. Көрнекті қайраткерлердің қолтаңбалары</w:t>
            </w:r>
            <w:r>
              <w:br/>
            </w:r>
            <w:r>
              <w:rPr>
                <w:rFonts w:ascii="Times New Roman"/>
                <w:b w:val="false"/>
                <w:i w:val="false"/>
                <w:color w:val="000000"/>
                <w:sz w:val="20"/>
              </w:rPr>
              <w:t>
15. Желімденген парақтар</w:t>
            </w:r>
            <w:r>
              <w:br/>
            </w:r>
            <w:r>
              <w:rPr>
                <w:rFonts w:ascii="Times New Roman"/>
                <w:b w:val="false"/>
                <w:i w:val="false"/>
                <w:color w:val="000000"/>
                <w:sz w:val="20"/>
              </w:rPr>
              <w:t>
16. Парақ бөліктерінің жойылуы</w:t>
            </w:r>
            <w:r>
              <w:br/>
            </w:r>
            <w:r>
              <w:rPr>
                <w:rFonts w:ascii="Times New Roman"/>
                <w:b w:val="false"/>
                <w:i w:val="false"/>
                <w:color w:val="000000"/>
                <w:sz w:val="20"/>
              </w:rPr>
              <w:t>
17. Өшуге айналған мәтін</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Істің куәландырушы парағын толтырушы           Қолтаңбаның</w:t>
      </w:r>
      <w:r>
        <w:br/>
      </w:r>
      <w:r>
        <w:rPr>
          <w:rFonts w:ascii="Times New Roman"/>
          <w:b w:val="false"/>
          <w:i w:val="false"/>
          <w:color w:val="000000"/>
          <w:sz w:val="28"/>
        </w:rPr>
        <w:t>
Тұлғаның лауазым атауы       ________________  толық мәні</w:t>
      </w:r>
      <w:r>
        <w:br/>
      </w:r>
      <w:r>
        <w:rPr>
          <w:rFonts w:ascii="Times New Roman"/>
          <w:b w:val="false"/>
          <w:i w:val="false"/>
          <w:color w:val="000000"/>
          <w:sz w:val="28"/>
        </w:rPr>
        <w:t>
                                 (өз қолы)</w:t>
      </w:r>
      <w:r>
        <w:br/>
      </w:r>
      <w:r>
        <w:rPr>
          <w:rFonts w:ascii="Times New Roman"/>
          <w:b w:val="false"/>
          <w:i w:val="false"/>
          <w:color w:val="000000"/>
          <w:sz w:val="28"/>
        </w:rPr>
        <w:t>
                                  Уақыты</w:t>
      </w:r>
    </w:p>
    <w:p>
      <w:pPr>
        <w:spacing w:after="0"/>
        <w:ind w:left="0"/>
        <w:jc w:val="both"/>
      </w:pPr>
      <w:r>
        <w:rPr>
          <w:rFonts w:ascii="Times New Roman"/>
          <w:b w:val="false"/>
          <w:i w:val="false"/>
          <w:color w:val="000000"/>
          <w:sz w:val="28"/>
        </w:rPr>
        <w:t>А4 (210Х297) пішін</w:t>
      </w:r>
    </w:p>
    <w:bookmarkStart w:name="z475" w:id="8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Куәландырма парағы істегі парақтарды есепке алу және олардың нөмірлену ерекшеліктерін жазу үшін жасалады.</w:t>
      </w:r>
      <w:r>
        <w:br/>
      </w:r>
      <w:r>
        <w:rPr>
          <w:rFonts w:ascii="Times New Roman"/>
          <w:b w:val="false"/>
          <w:i w:val="false"/>
          <w:color w:val="000000"/>
          <w:sz w:val="28"/>
        </w:rPr>
        <w:t>
</w:t>
      </w:r>
      <w:r>
        <w:rPr>
          <w:rFonts w:ascii="Times New Roman"/>
          <w:b w:val="false"/>
          <w:i w:val="false"/>
          <w:color w:val="000000"/>
          <w:sz w:val="28"/>
        </w:rPr>
        <w:t>
      2. Куәландырма парағы жеке парақта (парақтарда) жасалады және істің соңына тігіледі (салынады).</w:t>
      </w:r>
      <w:r>
        <w:br/>
      </w:r>
      <w:r>
        <w:rPr>
          <w:rFonts w:ascii="Times New Roman"/>
          <w:b w:val="false"/>
          <w:i w:val="false"/>
          <w:color w:val="000000"/>
          <w:sz w:val="28"/>
        </w:rPr>
        <w:t>
</w:t>
      </w:r>
      <w:r>
        <w:rPr>
          <w:rFonts w:ascii="Times New Roman"/>
          <w:b w:val="false"/>
          <w:i w:val="false"/>
          <w:color w:val="000000"/>
          <w:sz w:val="28"/>
        </w:rPr>
        <w:t>
      3. Куәландырма парағында істің нөмірленген парақтарының саны цифрмен және жазбаша, іс құжаттарының ішкі тізімдемесінің парақтар саны «+» (қосу) белгісі арқылы бөлек көрсетіледі.</w:t>
      </w:r>
      <w:r>
        <w:br/>
      </w:r>
      <w:r>
        <w:rPr>
          <w:rFonts w:ascii="Times New Roman"/>
          <w:b w:val="false"/>
          <w:i w:val="false"/>
          <w:color w:val="000000"/>
          <w:sz w:val="28"/>
        </w:rPr>
        <w:t>
</w:t>
      </w:r>
      <w:r>
        <w:rPr>
          <w:rFonts w:ascii="Times New Roman"/>
          <w:b w:val="false"/>
          <w:i w:val="false"/>
          <w:color w:val="000000"/>
          <w:sz w:val="28"/>
        </w:rPr>
        <w:t>
      4. Куәландырма парағында іс құжаттарын нөмірлеудің, ресімдеудің және олардың физикалық жай-күйінің мынандай ерекшеліктері белгіленеді:</w:t>
      </w:r>
      <w:r>
        <w:br/>
      </w:r>
      <w:r>
        <w:rPr>
          <w:rFonts w:ascii="Times New Roman"/>
          <w:b w:val="false"/>
          <w:i w:val="false"/>
          <w:color w:val="000000"/>
          <w:sz w:val="28"/>
        </w:rPr>
        <w:t>
</w:t>
      </w:r>
      <w:r>
        <w:rPr>
          <w:rFonts w:ascii="Times New Roman"/>
          <w:b w:val="false"/>
          <w:i w:val="false"/>
          <w:color w:val="000000"/>
          <w:sz w:val="28"/>
        </w:rPr>
        <w:t>
      1) пошталық айналым құралдары (маркінің барлық түрлері, конверттер, ашық хаттар, бланкілер, мөрқалыптар, мөртаңбалар, пломбалар);</w:t>
      </w:r>
      <w:r>
        <w:br/>
      </w:r>
      <w:r>
        <w:rPr>
          <w:rFonts w:ascii="Times New Roman"/>
          <w:b w:val="false"/>
          <w:i w:val="false"/>
          <w:color w:val="000000"/>
          <w:sz w:val="28"/>
        </w:rPr>
        <w:t>
</w:t>
      </w:r>
      <w:r>
        <w:rPr>
          <w:rFonts w:ascii="Times New Roman"/>
          <w:b w:val="false"/>
          <w:i w:val="false"/>
          <w:color w:val="000000"/>
          <w:sz w:val="28"/>
        </w:rPr>
        <w:t>
      2) мөрлер және олардың бедерлері;</w:t>
      </w:r>
      <w:r>
        <w:br/>
      </w:r>
      <w:r>
        <w:rPr>
          <w:rFonts w:ascii="Times New Roman"/>
          <w:b w:val="false"/>
          <w:i w:val="false"/>
          <w:color w:val="000000"/>
          <w:sz w:val="28"/>
        </w:rPr>
        <w:t>
</w:t>
      </w:r>
      <w:r>
        <w:rPr>
          <w:rFonts w:ascii="Times New Roman"/>
          <w:b w:val="false"/>
          <w:i w:val="false"/>
          <w:color w:val="000000"/>
          <w:sz w:val="28"/>
        </w:rPr>
        <w:t>
      3) мемлекеттік және қоғамдық көрнекті қайраткерлердің, ғылым, техника және мәдениет қайраткерлерінің қолтаңбалары;</w:t>
      </w:r>
      <w:r>
        <w:br/>
      </w:r>
      <w:r>
        <w:rPr>
          <w:rFonts w:ascii="Times New Roman"/>
          <w:b w:val="false"/>
          <w:i w:val="false"/>
          <w:color w:val="000000"/>
          <w:sz w:val="28"/>
        </w:rPr>
        <w:t>
</w:t>
      </w:r>
      <w:r>
        <w:rPr>
          <w:rFonts w:ascii="Times New Roman"/>
          <w:b w:val="false"/>
          <w:i w:val="false"/>
          <w:color w:val="000000"/>
          <w:sz w:val="28"/>
        </w:rPr>
        <w:t>
      4) фотоқұжаттар;</w:t>
      </w:r>
      <w:r>
        <w:br/>
      </w:r>
      <w:r>
        <w:rPr>
          <w:rFonts w:ascii="Times New Roman"/>
          <w:b w:val="false"/>
          <w:i w:val="false"/>
          <w:color w:val="000000"/>
          <w:sz w:val="28"/>
        </w:rPr>
        <w:t>
</w:t>
      </w:r>
      <w:r>
        <w:rPr>
          <w:rFonts w:ascii="Times New Roman"/>
          <w:b w:val="false"/>
          <w:i w:val="false"/>
          <w:color w:val="000000"/>
          <w:sz w:val="28"/>
        </w:rPr>
        <w:t>
      5) суреттер, оймажазбалар, акварелдер;</w:t>
      </w:r>
      <w:r>
        <w:br/>
      </w:r>
      <w:r>
        <w:rPr>
          <w:rFonts w:ascii="Times New Roman"/>
          <w:b w:val="false"/>
          <w:i w:val="false"/>
          <w:color w:val="000000"/>
          <w:sz w:val="28"/>
        </w:rPr>
        <w:t>
</w:t>
      </w:r>
      <w:r>
        <w:rPr>
          <w:rFonts w:ascii="Times New Roman"/>
          <w:b w:val="false"/>
          <w:i w:val="false"/>
          <w:color w:val="000000"/>
          <w:sz w:val="28"/>
        </w:rPr>
        <w:t>
      6) үлкен пішінді құжаттар;</w:t>
      </w:r>
      <w:r>
        <w:br/>
      </w:r>
      <w:r>
        <w:rPr>
          <w:rFonts w:ascii="Times New Roman"/>
          <w:b w:val="false"/>
          <w:i w:val="false"/>
          <w:color w:val="000000"/>
          <w:sz w:val="28"/>
        </w:rPr>
        <w:t>
</w:t>
      </w:r>
      <w:r>
        <w:rPr>
          <w:rFonts w:ascii="Times New Roman"/>
          <w:b w:val="false"/>
          <w:i w:val="false"/>
          <w:color w:val="000000"/>
          <w:sz w:val="28"/>
        </w:rPr>
        <w:t>
      7) желімденген парақтар, құжаттардың бүлінуі;</w:t>
      </w:r>
      <w:r>
        <w:br/>
      </w:r>
      <w:r>
        <w:rPr>
          <w:rFonts w:ascii="Times New Roman"/>
          <w:b w:val="false"/>
          <w:i w:val="false"/>
          <w:color w:val="000000"/>
          <w:sz w:val="28"/>
        </w:rPr>
        <w:t>
</w:t>
      </w:r>
      <w:r>
        <w:rPr>
          <w:rFonts w:ascii="Times New Roman"/>
          <w:b w:val="false"/>
          <w:i w:val="false"/>
          <w:color w:val="000000"/>
          <w:sz w:val="28"/>
        </w:rPr>
        <w:t>
      8) фотосуреттер, құжаттар жапсырылған парақтар;</w:t>
      </w:r>
      <w:r>
        <w:br/>
      </w:r>
      <w:r>
        <w:rPr>
          <w:rFonts w:ascii="Times New Roman"/>
          <w:b w:val="false"/>
          <w:i w:val="false"/>
          <w:color w:val="000000"/>
          <w:sz w:val="28"/>
        </w:rPr>
        <w:t>
</w:t>
      </w:r>
      <w:r>
        <w:rPr>
          <w:rFonts w:ascii="Times New Roman"/>
          <w:b w:val="false"/>
          <w:i w:val="false"/>
          <w:color w:val="000000"/>
          <w:sz w:val="28"/>
        </w:rPr>
        <w:t>
      9) конверттер және оларда салынған парақтар (заттар саны);</w:t>
      </w:r>
      <w:r>
        <w:br/>
      </w:r>
      <w:r>
        <w:rPr>
          <w:rFonts w:ascii="Times New Roman"/>
          <w:b w:val="false"/>
          <w:i w:val="false"/>
          <w:color w:val="000000"/>
          <w:sz w:val="28"/>
        </w:rPr>
        <w:t>
</w:t>
      </w:r>
      <w:r>
        <w:rPr>
          <w:rFonts w:ascii="Times New Roman"/>
          <w:b w:val="false"/>
          <w:i w:val="false"/>
          <w:color w:val="000000"/>
          <w:sz w:val="28"/>
        </w:rPr>
        <w:t>
      10) жеке нөмірлері бар құжаттар (соның ішінде баспалық материалдар) және олардың парақтарының (беттерінің) саны;</w:t>
      </w:r>
      <w:r>
        <w:br/>
      </w:r>
      <w:r>
        <w:rPr>
          <w:rFonts w:ascii="Times New Roman"/>
          <w:b w:val="false"/>
          <w:i w:val="false"/>
          <w:color w:val="000000"/>
          <w:sz w:val="28"/>
        </w:rPr>
        <w:t>
</w:t>
      </w:r>
      <w:r>
        <w:rPr>
          <w:rFonts w:ascii="Times New Roman"/>
          <w:b w:val="false"/>
          <w:i w:val="false"/>
          <w:color w:val="000000"/>
          <w:sz w:val="28"/>
        </w:rPr>
        <w:t>
      5. Егер істің бір парағында құжатты ресімдеудің бірнеше ерекшеліктері бар болса, онда куәландырма парағының 2-бағанында 1-бағандағы әрбір позицияға қарсы осы парақтың нөмірі қойылады.</w:t>
      </w:r>
      <w:r>
        <w:br/>
      </w:r>
      <w:r>
        <w:rPr>
          <w:rFonts w:ascii="Times New Roman"/>
          <w:b w:val="false"/>
          <w:i w:val="false"/>
          <w:color w:val="000000"/>
          <w:sz w:val="28"/>
        </w:rPr>
        <w:t>
</w:t>
      </w:r>
      <w:r>
        <w:rPr>
          <w:rFonts w:ascii="Times New Roman"/>
          <w:b w:val="false"/>
          <w:i w:val="false"/>
          <w:color w:val="000000"/>
          <w:sz w:val="28"/>
        </w:rPr>
        <w:t>
      6. Егер құжаттың бір парағында бірнеше маркілер және басқа да материалдар бар болса, онда 2-бағанда істің парақ нөмірлерін кейін олардың саны жақшада көрсетіледі.</w:t>
      </w:r>
      <w:r>
        <w:br/>
      </w:r>
      <w:r>
        <w:rPr>
          <w:rFonts w:ascii="Times New Roman"/>
          <w:b w:val="false"/>
          <w:i w:val="false"/>
          <w:color w:val="000000"/>
          <w:sz w:val="28"/>
        </w:rPr>
        <w:t>
</w:t>
      </w:r>
      <w:r>
        <w:rPr>
          <w:rFonts w:ascii="Times New Roman"/>
          <w:b w:val="false"/>
          <w:i w:val="false"/>
          <w:color w:val="000000"/>
          <w:sz w:val="28"/>
        </w:rPr>
        <w:t>
      7. Егер істе нөмірлеуге мүмкіндік болмайтын ерекше материалдардан жасалған заттар (шыны, металл, мата және басқалар) болса, онда 2-бағанда арасында зат тұрған парақтар нөмірі көрсетіледі.</w:t>
      </w:r>
      <w:r>
        <w:br/>
      </w:r>
      <w:r>
        <w:rPr>
          <w:rFonts w:ascii="Times New Roman"/>
          <w:b w:val="false"/>
          <w:i w:val="false"/>
          <w:color w:val="000000"/>
          <w:sz w:val="28"/>
        </w:rPr>
        <w:t>
</w:t>
      </w:r>
      <w:r>
        <w:rPr>
          <w:rFonts w:ascii="Times New Roman"/>
          <w:b w:val="false"/>
          <w:i w:val="false"/>
          <w:color w:val="000000"/>
          <w:sz w:val="28"/>
        </w:rPr>
        <w:t>
      8. Істің құрамындағы және жай-күйіндегі барлық келесі өзгерістер (бүліну, түпнұсқалардың көшірмелерімен ауыстырылуы, жаңа құжаттардың қосылуы және басқалар) куәландырма парағында тиісті актілерге сілтемемен белгіленеді.</w:t>
      </w:r>
      <w:r>
        <w:br/>
      </w:r>
      <w:r>
        <w:rPr>
          <w:rFonts w:ascii="Times New Roman"/>
          <w:b w:val="false"/>
          <w:i w:val="false"/>
          <w:color w:val="000000"/>
          <w:sz w:val="28"/>
        </w:rPr>
        <w:t>
</w:t>
      </w:r>
      <w:r>
        <w:rPr>
          <w:rFonts w:ascii="Times New Roman"/>
          <w:b w:val="false"/>
          <w:i w:val="false"/>
          <w:color w:val="000000"/>
          <w:sz w:val="28"/>
        </w:rPr>
        <w:t>
      9. Куәландырма парағы нөмірленбейді.</w:t>
      </w:r>
    </w:p>
    <w:bookmarkEnd w:id="89"/>
    <w:bookmarkStart w:name="z484" w:id="90"/>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30-қосымша       </w:t>
      </w:r>
    </w:p>
    <w:bookmarkEnd w:id="90"/>
    <w:p>
      <w:pPr>
        <w:spacing w:after="0"/>
        <w:ind w:left="0"/>
        <w:jc w:val="left"/>
      </w:pPr>
      <w:r>
        <w:rPr>
          <w:rFonts w:ascii="Times New Roman"/>
          <w:b/>
          <w:i w:val="false"/>
          <w:color w:val="000000"/>
        </w:rPr>
        <w:t xml:space="preserve"> N _________іс құжаттарының</w:t>
      </w:r>
      <w:r>
        <w:br/>
      </w:r>
      <w:r>
        <w:rPr>
          <w:rFonts w:ascii="Times New Roman"/>
          <w:b/>
          <w:i w:val="false"/>
          <w:color w:val="000000"/>
        </w:rPr>
        <w:t>
ІШКІ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433"/>
        <w:gridCol w:w="1893"/>
        <w:gridCol w:w="3033"/>
        <w:gridCol w:w="2593"/>
        <w:gridCol w:w="16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жүргізудің индексі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уақыты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тақырыбы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парақтарының нөмірі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_____________________________ құжаттар парағы</w:t>
      </w:r>
      <w:r>
        <w:br/>
      </w:r>
      <w:r>
        <w:rPr>
          <w:rFonts w:ascii="Times New Roman"/>
          <w:b w:val="false"/>
          <w:i w:val="false"/>
          <w:color w:val="000000"/>
          <w:sz w:val="28"/>
        </w:rPr>
        <w:t>
                 (цифрмен және жазбаша)</w:t>
      </w:r>
      <w:r>
        <w:br/>
      </w:r>
      <w:r>
        <w:rPr>
          <w:rFonts w:ascii="Times New Roman"/>
          <w:b w:val="false"/>
          <w:i w:val="false"/>
          <w:color w:val="000000"/>
          <w:sz w:val="28"/>
        </w:rPr>
        <w:t>
Ішкі тізімдеменің парақтар саны _________________________</w:t>
      </w:r>
      <w:r>
        <w:br/>
      </w:r>
      <w:r>
        <w:rPr>
          <w:rFonts w:ascii="Times New Roman"/>
          <w:b w:val="false"/>
          <w:i w:val="false"/>
          <w:color w:val="000000"/>
          <w:sz w:val="28"/>
        </w:rPr>
        <w:t>
                                 (цифрмен және жазбаша)</w:t>
      </w:r>
      <w:r>
        <w:br/>
      </w:r>
      <w:r>
        <w:rPr>
          <w:rFonts w:ascii="Times New Roman"/>
          <w:b w:val="false"/>
          <w:i w:val="false"/>
          <w:color w:val="000000"/>
          <w:sz w:val="28"/>
        </w:rPr>
        <w:t>
Іс құжаттарының ішкі</w:t>
      </w:r>
      <w:r>
        <w:br/>
      </w:r>
      <w:r>
        <w:rPr>
          <w:rFonts w:ascii="Times New Roman"/>
          <w:b w:val="false"/>
          <w:i w:val="false"/>
          <w:color w:val="000000"/>
          <w:sz w:val="28"/>
        </w:rPr>
        <w:t>
тізімдемесін толтырушы                        Қолтаңбаның</w:t>
      </w:r>
      <w:r>
        <w:br/>
      </w:r>
      <w:r>
        <w:rPr>
          <w:rFonts w:ascii="Times New Roman"/>
          <w:b w:val="false"/>
          <w:i w:val="false"/>
          <w:color w:val="000000"/>
          <w:sz w:val="28"/>
        </w:rPr>
        <w:t>
тұлғаның лауазым атауы    _____________       толық мәні</w:t>
      </w:r>
      <w:r>
        <w:br/>
      </w:r>
      <w:r>
        <w:rPr>
          <w:rFonts w:ascii="Times New Roman"/>
          <w:b w:val="false"/>
          <w:i w:val="false"/>
          <w:color w:val="000000"/>
          <w:sz w:val="28"/>
        </w:rPr>
        <w:t>
                            (өз қолы)</w:t>
      </w:r>
      <w:r>
        <w:br/>
      </w:r>
      <w:r>
        <w:rPr>
          <w:rFonts w:ascii="Times New Roman"/>
          <w:b w:val="false"/>
          <w:i w:val="false"/>
          <w:color w:val="000000"/>
          <w:sz w:val="28"/>
        </w:rPr>
        <w:t>
                             Уақыты</w:t>
      </w:r>
    </w:p>
    <w:p>
      <w:pPr>
        <w:spacing w:after="0"/>
        <w:ind w:left="0"/>
        <w:jc w:val="both"/>
      </w:pPr>
      <w:r>
        <w:rPr>
          <w:rFonts w:ascii="Times New Roman"/>
          <w:b w:val="false"/>
          <w:i w:val="false"/>
          <w:color w:val="000000"/>
          <w:sz w:val="28"/>
        </w:rPr>
        <w:t>А4 (210Х297) пішін</w:t>
      </w:r>
    </w:p>
    <w:bookmarkStart w:name="z485" w:id="91"/>
    <w:p>
      <w:pPr>
        <w:spacing w:after="0"/>
        <w:ind w:left="0"/>
        <w:jc w:val="both"/>
      </w:pPr>
      <w:r>
        <w:rPr>
          <w:rFonts w:ascii="Times New Roman"/>
          <w:b w:val="false"/>
          <w:i w:val="false"/>
          <w:color w:val="000000"/>
          <w:sz w:val="28"/>
        </w:rPr>
        <w:t>
Мемлекеттік және мемлекеттік</w:t>
      </w:r>
      <w:r>
        <w:br/>
      </w:r>
      <w:r>
        <w:rPr>
          <w:rFonts w:ascii="Times New Roman"/>
          <w:b w:val="false"/>
          <w:i w:val="false"/>
          <w:color w:val="000000"/>
          <w:sz w:val="28"/>
        </w:rPr>
        <w:t xml:space="preserve">
емес ұйымдарда құжаттау     </w:t>
      </w:r>
      <w:r>
        <w:br/>
      </w:r>
      <w:r>
        <w:rPr>
          <w:rFonts w:ascii="Times New Roman"/>
          <w:b w:val="false"/>
          <w:i w:val="false"/>
          <w:color w:val="000000"/>
          <w:sz w:val="28"/>
        </w:rPr>
        <w:t xml:space="preserve">
мен құжаттаманы басқарудың  </w:t>
      </w:r>
      <w:r>
        <w:br/>
      </w:r>
      <w:r>
        <w:rPr>
          <w:rFonts w:ascii="Times New Roman"/>
          <w:b w:val="false"/>
          <w:i w:val="false"/>
          <w:color w:val="000000"/>
          <w:sz w:val="28"/>
        </w:rPr>
        <w:t xml:space="preserve">
Үлгілік ережелеріне         </w:t>
      </w:r>
      <w:r>
        <w:br/>
      </w:r>
      <w:r>
        <w:rPr>
          <w:rFonts w:ascii="Times New Roman"/>
          <w:b w:val="false"/>
          <w:i w:val="false"/>
          <w:color w:val="000000"/>
          <w:sz w:val="28"/>
        </w:rPr>
        <w:t xml:space="preserve">
31-қосымша       </w:t>
      </w:r>
    </w:p>
    <w:bookmarkEnd w:id="91"/>
    <w:p>
      <w:pPr>
        <w:spacing w:after="0"/>
        <w:ind w:left="0"/>
        <w:jc w:val="left"/>
      </w:pPr>
      <w:r>
        <w:rPr>
          <w:rFonts w:ascii="Times New Roman"/>
          <w:b/>
          <w:i w:val="false"/>
          <w:color w:val="000000"/>
        </w:rPr>
        <w:t xml:space="preserve"> Ұйымның құрылымдық бөлімшесіндегі</w:t>
      </w:r>
      <w:r>
        <w:br/>
      </w:r>
      <w:r>
        <w:rPr>
          <w:rFonts w:ascii="Times New Roman"/>
          <w:b/>
          <w:i w:val="false"/>
          <w:color w:val="000000"/>
        </w:rPr>
        <w:t>
істер тізімдемесінің нысаны</w:t>
      </w:r>
    </w:p>
    <w:p>
      <w:pPr>
        <w:spacing w:after="0"/>
        <w:ind w:left="0"/>
        <w:jc w:val="both"/>
      </w:pPr>
      <w:r>
        <w:rPr>
          <w:rFonts w:ascii="Times New Roman"/>
          <w:b w:val="false"/>
          <w:i w:val="false"/>
          <w:color w:val="000000"/>
          <w:sz w:val="28"/>
        </w:rPr>
        <w:t>Ұйымның құрылымдық                     Бекітемін</w:t>
      </w:r>
      <w:r>
        <w:br/>
      </w:r>
      <w:r>
        <w:rPr>
          <w:rFonts w:ascii="Times New Roman"/>
          <w:b w:val="false"/>
          <w:i w:val="false"/>
          <w:color w:val="000000"/>
          <w:sz w:val="28"/>
        </w:rPr>
        <w:t>
бөлімшесінің ресми                     Құрылымдық бөлімше</w:t>
      </w:r>
      <w:r>
        <w:br/>
      </w:r>
      <w:r>
        <w:rPr>
          <w:rFonts w:ascii="Times New Roman"/>
          <w:b w:val="false"/>
          <w:i w:val="false"/>
          <w:color w:val="000000"/>
          <w:sz w:val="28"/>
        </w:rPr>
        <w:t>
                                       атауы басшысының лауазым атауы</w:t>
      </w:r>
      <w:r>
        <w:br/>
      </w:r>
      <w:r>
        <w:rPr>
          <w:rFonts w:ascii="Times New Roman"/>
          <w:b w:val="false"/>
          <w:i w:val="false"/>
          <w:color w:val="000000"/>
          <w:sz w:val="28"/>
        </w:rPr>
        <w:t>
                                       _______________ Қолтаңбаның</w:t>
      </w:r>
      <w:r>
        <w:br/>
      </w:r>
      <w:r>
        <w:rPr>
          <w:rFonts w:ascii="Times New Roman"/>
          <w:b w:val="false"/>
          <w:i w:val="false"/>
          <w:color w:val="000000"/>
          <w:sz w:val="28"/>
        </w:rPr>
        <w:t>
                                        (өз қолы)      толық жазылуы</w:t>
      </w:r>
      <w:r>
        <w:br/>
      </w:r>
      <w:r>
        <w:rPr>
          <w:rFonts w:ascii="Times New Roman"/>
          <w:b w:val="false"/>
          <w:i w:val="false"/>
          <w:color w:val="000000"/>
          <w:sz w:val="28"/>
        </w:rPr>
        <w:t>
                                         Уақыты</w:t>
      </w:r>
      <w:r>
        <w:br/>
      </w:r>
      <w:r>
        <w:rPr>
          <w:rFonts w:ascii="Times New Roman"/>
          <w:b w:val="false"/>
          <w:i w:val="false"/>
          <w:color w:val="000000"/>
          <w:sz w:val="28"/>
        </w:rPr>
        <w:t>
              _________ жылғы(дардағы) N______тізімдеме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1748"/>
        <w:gridCol w:w="2333"/>
        <w:gridCol w:w="2145"/>
        <w:gridCol w:w="2082"/>
        <w:gridCol w:w="2208"/>
        <w:gridCol w:w="1937"/>
      </w:tblGrid>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N р/р</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индексі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бөлімнің) тақырыбы</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бөлімнің) соңғы уақыты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(томның, бөлімнің) сақтау мерзімі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Істегі (томдағы бөлімдегі) парақтар саны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Тізімдемеге N ___ ден N___ дейінгі _______ істер енгізілді,</w:t>
      </w:r>
      <w:r>
        <w:br/>
      </w:r>
      <w:r>
        <w:rPr>
          <w:rFonts w:ascii="Times New Roman"/>
          <w:b w:val="false"/>
          <w:i w:val="false"/>
          <w:color w:val="000000"/>
          <w:sz w:val="28"/>
        </w:rPr>
        <w:t>
оның ішінде:                   (цифрмен және жазумен)</w:t>
      </w:r>
    </w:p>
    <w:p>
      <w:pPr>
        <w:spacing w:after="0"/>
        <w:ind w:left="0"/>
        <w:jc w:val="both"/>
      </w:pPr>
      <w:r>
        <w:rPr>
          <w:rFonts w:ascii="Times New Roman"/>
          <w:b w:val="false"/>
          <w:i w:val="false"/>
          <w:color w:val="000000"/>
          <w:sz w:val="28"/>
        </w:rPr>
        <w:t>литерлі нөмірі:</w:t>
      </w:r>
      <w:r>
        <w:br/>
      </w:r>
      <w:r>
        <w:rPr>
          <w:rFonts w:ascii="Times New Roman"/>
          <w:b w:val="false"/>
          <w:i w:val="false"/>
          <w:color w:val="000000"/>
          <w:sz w:val="28"/>
        </w:rPr>
        <w:t>
түсіп қалған нөмірі:</w:t>
      </w:r>
    </w:p>
    <w:p>
      <w:pPr>
        <w:spacing w:after="0"/>
        <w:ind w:left="0"/>
        <w:jc w:val="both"/>
      </w:pPr>
      <w:r>
        <w:rPr>
          <w:rFonts w:ascii="Times New Roman"/>
          <w:b w:val="false"/>
          <w:i w:val="false"/>
          <w:color w:val="000000"/>
          <w:sz w:val="28"/>
        </w:rPr>
        <w:t>Тізімдеме жасаушының                       Қолтаңбаның</w:t>
      </w:r>
      <w:r>
        <w:br/>
      </w:r>
      <w:r>
        <w:rPr>
          <w:rFonts w:ascii="Times New Roman"/>
          <w:b w:val="false"/>
          <w:i w:val="false"/>
          <w:color w:val="000000"/>
          <w:sz w:val="28"/>
        </w:rPr>
        <w:t>
Лауазым атауы           ________________   толық жазылуы</w:t>
      </w:r>
      <w:r>
        <w:br/>
      </w:r>
      <w:r>
        <w:rPr>
          <w:rFonts w:ascii="Times New Roman"/>
          <w:b w:val="false"/>
          <w:i w:val="false"/>
          <w:color w:val="000000"/>
          <w:sz w:val="28"/>
        </w:rPr>
        <w:t>
                           (өз қолы)</w:t>
      </w:r>
      <w:r>
        <w:br/>
      </w:r>
      <w:r>
        <w:rPr>
          <w:rFonts w:ascii="Times New Roman"/>
          <w:b w:val="false"/>
          <w:i w:val="false"/>
          <w:color w:val="000000"/>
          <w:sz w:val="28"/>
        </w:rPr>
        <w:t>
                            Уақыты</w:t>
      </w:r>
      <w:r>
        <w:br/>
      </w:r>
      <w:r>
        <w:rPr>
          <w:rFonts w:ascii="Times New Roman"/>
          <w:b w:val="false"/>
          <w:i w:val="false"/>
          <w:color w:val="000000"/>
          <w:sz w:val="28"/>
        </w:rPr>
        <w:t>
ҚБ қызметінің                              Қолтаңбаның</w:t>
      </w:r>
      <w:r>
        <w:br/>
      </w:r>
      <w:r>
        <w:rPr>
          <w:rFonts w:ascii="Times New Roman"/>
          <w:b w:val="false"/>
          <w:i w:val="false"/>
          <w:color w:val="000000"/>
          <w:sz w:val="28"/>
        </w:rPr>
        <w:t>
басшысы                 ________________   толық жазылуы</w:t>
      </w:r>
      <w:r>
        <w:br/>
      </w:r>
      <w:r>
        <w:rPr>
          <w:rFonts w:ascii="Times New Roman"/>
          <w:b w:val="false"/>
          <w:i w:val="false"/>
          <w:color w:val="000000"/>
          <w:sz w:val="28"/>
        </w:rPr>
        <w:t>
                           (өз қолы)</w:t>
      </w:r>
      <w:r>
        <w:br/>
      </w:r>
      <w:r>
        <w:rPr>
          <w:rFonts w:ascii="Times New Roman"/>
          <w:b w:val="false"/>
          <w:i w:val="false"/>
          <w:color w:val="000000"/>
          <w:sz w:val="28"/>
        </w:rPr>
        <w:t>
                            Уақыты</w:t>
      </w:r>
      <w:r>
        <w:br/>
      </w:r>
      <w:r>
        <w:rPr>
          <w:rFonts w:ascii="Times New Roman"/>
          <w:b w:val="false"/>
          <w:i w:val="false"/>
          <w:color w:val="000000"/>
          <w:sz w:val="28"/>
        </w:rPr>
        <w:t>
Ұйым мұрағатының                           Қолтаңбаның</w:t>
      </w:r>
      <w:r>
        <w:br/>
      </w:r>
      <w:r>
        <w:rPr>
          <w:rFonts w:ascii="Times New Roman"/>
          <w:b w:val="false"/>
          <w:i w:val="false"/>
          <w:color w:val="000000"/>
          <w:sz w:val="28"/>
        </w:rPr>
        <w:t>
қызметкері              ________________   толық жазылуы</w:t>
      </w:r>
      <w:r>
        <w:br/>
      </w:r>
      <w:r>
        <w:rPr>
          <w:rFonts w:ascii="Times New Roman"/>
          <w:b w:val="false"/>
          <w:i w:val="false"/>
          <w:color w:val="000000"/>
          <w:sz w:val="28"/>
        </w:rPr>
        <w:t>
                           (өз қолы)</w:t>
      </w:r>
      <w:r>
        <w:br/>
      </w:r>
      <w:r>
        <w:rPr>
          <w:rFonts w:ascii="Times New Roman"/>
          <w:b w:val="false"/>
          <w:i w:val="false"/>
          <w:color w:val="000000"/>
          <w:sz w:val="28"/>
        </w:rPr>
        <w:t>
                            Уақыты</w:t>
      </w:r>
    </w:p>
    <w:p>
      <w:pPr>
        <w:spacing w:after="0"/>
        <w:ind w:left="0"/>
        <w:jc w:val="both"/>
      </w:pPr>
      <w:r>
        <w:rPr>
          <w:rFonts w:ascii="Times New Roman"/>
          <w:b w:val="false"/>
          <w:i w:val="false"/>
          <w:color w:val="000000"/>
          <w:sz w:val="28"/>
        </w:rPr>
        <w:t>А4 (210Х297) пішін</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Тұрақты сақтаудағы істер тізімдемесінде 5-баған толтырылмайды.</w:t>
      </w:r>
    </w:p>
    <w:bookmarkStart w:name="z486"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ақпарат     </w:t>
      </w:r>
      <w:r>
        <w:br/>
      </w:r>
      <w:r>
        <w:rPr>
          <w:rFonts w:ascii="Times New Roman"/>
          <w:b w:val="false"/>
          <w:i w:val="false"/>
          <w:color w:val="000000"/>
          <w:sz w:val="28"/>
        </w:rPr>
        <w:t xml:space="preserve">
министрінің міндетін     </w:t>
      </w:r>
      <w:r>
        <w:br/>
      </w:r>
      <w:r>
        <w:rPr>
          <w:rFonts w:ascii="Times New Roman"/>
          <w:b w:val="false"/>
          <w:i w:val="false"/>
          <w:color w:val="000000"/>
          <w:sz w:val="28"/>
        </w:rPr>
        <w:t xml:space="preserve">
атқарушының          </w:t>
      </w:r>
      <w:r>
        <w:br/>
      </w:r>
      <w:r>
        <w:rPr>
          <w:rFonts w:ascii="Times New Roman"/>
          <w:b w:val="false"/>
          <w:i w:val="false"/>
          <w:color w:val="000000"/>
          <w:sz w:val="28"/>
        </w:rPr>
        <w:t xml:space="preserve">
2009 жылғы 25 қыркүйектегі  </w:t>
      </w:r>
      <w:r>
        <w:br/>
      </w:r>
      <w:r>
        <w:rPr>
          <w:rFonts w:ascii="Times New Roman"/>
          <w:b w:val="false"/>
          <w:i w:val="false"/>
          <w:color w:val="000000"/>
          <w:sz w:val="28"/>
        </w:rPr>
        <w:t xml:space="preserve">
N 128 бұйрығымен       </w:t>
      </w:r>
      <w:r>
        <w:br/>
      </w:r>
      <w:r>
        <w:rPr>
          <w:rFonts w:ascii="Times New Roman"/>
          <w:b w:val="false"/>
          <w:i w:val="false"/>
          <w:color w:val="000000"/>
          <w:sz w:val="28"/>
        </w:rPr>
        <w:t xml:space="preserve">
бекітілген          </w:t>
      </w:r>
    </w:p>
    <w:bookmarkEnd w:id="92"/>
    <w:bookmarkStart w:name="z487" w:id="93"/>
    <w:p>
      <w:pPr>
        <w:spacing w:after="0"/>
        <w:ind w:left="0"/>
        <w:jc w:val="left"/>
      </w:pPr>
      <w:r>
        <w:rPr>
          <w:rFonts w:ascii="Times New Roman"/>
          <w:b/>
          <w:i w:val="false"/>
          <w:color w:val="000000"/>
        </w:rPr>
        <w:t xml:space="preserve"> 
1. Мемлекеттік және мемлекеттік емес ұйымдардың қызметінде</w:t>
      </w:r>
      <w:r>
        <w:br/>
      </w:r>
      <w:r>
        <w:rPr>
          <w:rFonts w:ascii="Times New Roman"/>
          <w:b/>
          <w:i w:val="false"/>
          <w:color w:val="000000"/>
        </w:rPr>
        <w:t>
жасалатын үлгілік құжаттардың тізбесін сақтау мерзімдерін</w:t>
      </w:r>
      <w:r>
        <w:br/>
      </w:r>
      <w:r>
        <w:rPr>
          <w:rFonts w:ascii="Times New Roman"/>
          <w:b/>
          <w:i w:val="false"/>
          <w:color w:val="000000"/>
        </w:rPr>
        <w:t>
көрсете отырып бекіту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193"/>
        <w:gridCol w:w="2441"/>
        <w:gridCol w:w="267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нөмірі</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сақтау мерзімдері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 Басқару жүйесін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Басқару қызметі</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Парламентінің, Қазақстан Республикасы Парламенті Сенатының, Қазақстан Республикасы Парламенті Мәжілісінің Заң актілері: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қол қойылған (бекітілген), мемлекеттік тіркеу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 қызметіне қатысы бары - тұрақты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Парламентінің, Қазақстан Республикасы Парламенті Сенатының, Қазақстан Республикасы Парламенті Мәжілісінің, Қазақстан Республикасы Үкіметінің, Қазақстан Республикасы Конституциялық Кеңесінің, Қазақстан Республикасы Бас прокурорының, Қазақстан Республикасы Жоғарғы Сотының, Қазақстан Республикасы Орталық сайлау комиссиясының, Қазақстан Республикасы Ұлттық Банкісінің, Қазақстан Республикасы министрліктерінің, Қазақстан Республикасы агенттіктерінің, ведомстволарының, жергілікті өкілетті және атқарушы органдарының заң күшіндегі нормативтік құқықтық актілері: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бекітілген, мемлекеттік тіркеу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 қызметіне қатысы бары - тұрақты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актілерінің және заң күшіндегі нормативтік құқықтық актілердің жобалары; оларға қатысты құжаттар (түсіндірме хаттар, анықтама-негіздемелер, келісу парақтар, сараптама қорытындылар, тізбелер, салыстырмалы кестелер,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 дайындау жоспары: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Премьер-Министрінің өкімі: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 қызметіне қатысы бары - тұрақты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 өкімдері; оларға қатысты құжаттар (анықтамалар, мәліметтер, ақпараттар, баяндаухаттар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қызмет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Мәлімет үшін жіберілгені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құрам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r>
              <w:rPr>
                <w:rFonts w:ascii="Times New Roman"/>
                <w:b w:val="false"/>
                <w:i w:val="false"/>
                <w:color w:val="000000"/>
                <w:vertAlign w:val="superscript"/>
              </w:rPr>
              <w:t xml:space="preserve">1 </w:t>
            </w:r>
            <w:r>
              <w:rPr>
                <w:rFonts w:ascii="Times New Roman"/>
                <w:b w:val="false"/>
                <w:i w:val="false"/>
                <w:color w:val="000000"/>
                <w:sz w:val="20"/>
              </w:rPr>
              <w:t xml:space="preserve">СТК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демалыс, жаза, іссапар, әкімшілік-шаруашылық мәселелерi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бұйрықтарының, өкімдерінің жобалары; ұйым басшысының жеке құрам және қолданылған жаза (жеке істер құрамына енгізілмегені) бойынша, демалыс, іссапарлар және әкімшілік-шаруашылық мәселелері жөніндегі бұйрықтарына негіздер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Республикасы Премьер-Министрінің, орталық мемлекеттік органдары, жергілікті мемлекеттік басқару органдары басшыларының орындауына тапсырмалар; олардың орындалуы жөніндегі құжаттар (шолулар, баяндамалар, есеп айырысулар, қорытындылар, анықтамалар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органдарға жіберілген бастамашылық ұсыныстар; оларды әзірлеу туралы құжаттар (баяндаухаттар, қорытындылар, анықтамалар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хаттамалары, қаулылары, шешімдері, ұсынымдары, стенограммалары (дыбыстық бейнежазбалары); оларға (шақыру қағаздар, анықтамалар, қорытындылар, баяндамалар, ақпараттар, баяндаухаттар, мәліметтер, үзінділер, дауысқа салу бюллетендері және басқа) құжаттар: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алқалы мемлекеттік органының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Мәлімет үшін жіберілгені - қажеттілігі өткенге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мекеме мен кәсіпорынның алқалы, кеңесші органдарының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мемлекеттік шаруашылық серіктестігінің жоғарғы және алқалы органдарының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бюджеттен тыс қорлар басқармасы алқалы органының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тұрақты және уақытша комиссияларының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ұйым басшысы өткiзетiн күнделікті (аппараттық) кеңестерінің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ұйым қызметкерлерінің жалпы жиналыстарының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ұйымның құрылымдық бөлімшелері қызметкерлерінің жиналыстарының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салалық съездер, конгрестер, симпозиумдар, конференциялар, кеңестер, семинарлар, мерейтойлық даталар, салтанатты қабылдаулар, кездесулер өткізу (жүргізу) жөніндегі құжаттар (қаулылар, шешімдер, ұсынымдар, хаттамалар, стенограммалар, сөйлеген сөздер мен тезистердің мәтіндері, прайс-парақтар, құттықтау хаттар, хабарлаулар, шақырулар, тақырыпты фотоальбомдар, бейнежазбалар, хат 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 конгрестер, симпозиумдар, конференциялар, кеңестер, семинарлар қабылдаған қаулыларды, шешімдерді, ұсынымдарды жүзеге асыру туралы құжаттар (анықтамалар, есептер, баяндамалар, шолулар)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негізгі мәселелері бойынша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Бақылау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 тексерудің құжаттары (баяндамалар, анықтамалар, есептер, актілер, баяндаухаттар):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тексеру орнында және тексеруші ұйымда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тексерістiң, зерттеп-тексерудің (176-тармақта көзделген кезеңдік бухгалтерлік тексерістердің құжаттарынан басқа) құжаттары (бағдарламалар, актілер, анықтамалар, баяндаухаттар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бақылау органдарының, тексеру комиссияларының, аудиторларының қорытындылары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тексерiс және зерттеп-тексеру жүргізу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шешімдердің (жазбаша өкімдердің) орындалуын тексерулерді, тексерiстердi, зерттеп-тексерулерді және бақылауды есепке алудың журналдары, кітаптары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тексерiстердің және зерттеп-тексерулердің нәтижесінде қабылданған шешімдердің (жазбаша өкімдердің) орындалуы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Парламент Сенаты, Қазақстан Республикасы Парламент Мәжілісі, мәслихаттар депутаттарының сұранымдары және олардың орындалуы бойынша құжаттар (анықтамалар, қорытындылар, шолулар, есептер,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 олардың орындалуы бойынша құжаттар (анықтамалар, мағлұматтар,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шығармашылық сипаттағы ұсыныстар, көңіл аударуды талап ететін кемшіліктер, сыбайлас жемқорлық пен теріс пайдалану фактілері туралы мағлұматтары бар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сипаттағы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Бірнеше рет өтініш жасаған жағдайда -соңғы рет қаралғаннан кейін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екінші дәрежедегі, жедел (күнделікті) сипаттағы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 қарау жөніндегі құжаттар (шолулар, талдау анықтамалары)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өтініштерін қарау жөніндегі жұмыстың жай-күйі туралы құжаттар (баяндаухаттар, анықтамалар, мәліметтер, мағлұматтар,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қабылдауды, тіркеуді және азаматтар өтініштерінің орындалуын бақылауды есепке алу кітаптары, журналдары, карточкалары (деректер базасы)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 этикасын бақылау кітабы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Басқарудың ұйымдастырушылық негіздері</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ережелер, қағидалар, нұсқаулықтар, регламенттер, нұсқаулар және әдістемелік ұсынымдар: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ережелер, қағидалар, нұсқаулықтар, регламенттер, нұсқаулар және әдістемелік ұсынымдардың жобалары; оларды әзірлеу туралы құжаттар (қорытындылар, ұсыныстар, анықтамалар, баяндаухаттар,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Бекіткеннен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тіркеу, қайта тіркеу, салық төлеушіге тіркеу нөмірін беру туралы куәлік</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статистикалық картасы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басқару органдарының тұрпатты құрылымдары: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басқару органдарының тұрпатты құрылымдарының жобалары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Бекіткеннен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басқару органдарының тұрпатты құрылымдарын әзірлеу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аумақтық органдары мен ведомствосына қарасты ұйымдар-мемлекеттік мекемелердің тізбесі: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лицензиялау туралы құжаттар (лицензия, біліктілік талаптар, өтініштер, квоталар (үлестер), хаттамалар, шешімдер, тіркеу кітаптары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Лицензияландырылатын қызмет түрлерінің тізбесі: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аккредитациялау (тіркеу), сертификаттау бойынша құжаттар (ережелер, ұсыныстар, хаттамалар, сертификаттар, куәліктер, аттестаттар, тіркеу кітаптары)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 тізілімі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қағаз иелерінің тізілімі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Топқа біріккен тұлғалар тізімі, үлеспайдаға (дивидендке) құқығы бар тұлғалардың тізімі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пакеттерін қабылдау-тапсыру жөніндегі құжаттар (акция пакеттерін, акцияларды мемлекеттік тіркеуге алғаны туралы сертификаттар, акттер)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пакеттерін сатып алу-сату туралы 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пакеттерімен жұмысты және акционерлер тізілімінен берілген үзіндіні есепке алу журналдары, кітаптары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меншік, акция пакеттері, құнды қағаздар, акция үлгілері, акция эмиссиялары бағыттамаларын шығару және бөлу туралы ережелер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штаттық кестесі; штаттық кестеге өзгертулер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функционалдық міндеттері туралы нұсқаулықтар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Мәлімет үшін жіберілгені - қажеттілігі өткенге дейін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ұйымдастыру, көшіру, оның атауын өзгерту туралы құжаттар (есептер, анықтамалар, баяндаухаттар, актілер, қорытындылар, есепайырысулар,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жою (тарату) туралы құжаттар (хаттамалар, актілер, баланстар, қорытындылар, хабарландырулар, сот шешімдері,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актілері және оған жасалған қосымшалар: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 басшысы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лауазымды және материалдық-жауапты тұлғалар ауыстырылған кезде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негізгі қызметі туралы құжаттар (талдау жасалған шолулар, баяндамалар, анықтамалар, мәліметтер, мағлұматтар, баяндаухаттар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жедел қызметі туралы құжаттар (ақпараттар, анықтамалар, мәліметтер, мағлұматтар, баяндаухаттар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ұйымдастырудың мәселелері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басшысына құрылымдық бөлімшелер ұсынған құжаттар (баяндаухаттар, ұсыныстар, шолулар, мәліметтер,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іссапарлары туралы құжаттар (бағдарламалар, техникалық тапсырмалар, жоспарлар-тапсырмалар, баяндамалар, анықтамалар, есептер,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 туралы құжаттар (анықтамалар, шолулар, сөйлеген сөздер мәтіні, жарияланымдарды іріктеу, бейне жазбалар, фотоқұжаттар, баспасөз хабарламасы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Веб-парақты (Web-сайт) әзірлеу және қолдау жөніндегі құжаттар (ұйымның міндеттері, функциялары, құрылымы туралы мағлұматтар,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Қызметті құқықтық жағынан қамтамасыз ету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жеке меншіктеу, иелену, пайдалану, ұстау құқығын, тауар белгілерін, логотиптерді тіркеу және қайта тіркеу құжаттары (куәліктер, шарттар, патенттер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нормаларын құқықтық сипаттағы өзге мәселелерде де сақтау туралы құжаттар (қаулылар, анықтамалар, прокурорлық әсер ету актілері, шешімдер, қорытындылар, жазбаша өкімдер, өтініштер,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жөніндегі құжаттар (хаттамалар, актілер, жазбаша өкімдер,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сот органдары мен прокуратура органдарына жіберілген құжаттар көшірмелері (талап ету арыздары, сенімхаттар, актілер, анықтамалар, хаттамалар, мінездемелер)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Шешім шығарғаннан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құқықтық жұмыстың жай-күйі туралы құжаттар (шолулар, анықтамалар, баяндаухаттар, мағлұматтар,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 жалпыға міндетті құқықтық оқыту туралы құжаттар (бағдарламалар, сабақ кестелері, тесттер, хаттамалар)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туралы шарттар, келісімдер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келісімдер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мәселелерi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кодификациялық карточкалар (электрондық жеткізгіштердегі деректер базасы)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 xml:space="preserve">Мемлекеттік мұрағаттарға тұрақты сақтауға тапсырылмайды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5-тарау. Құжаттамамен қамтамасыз ету және құжаттарды  сақтауды ұйымдастыру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мерзімдері көрсетілген құжаттар тізбесі: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Тұрпатты және үлгі істер номенклатурасы: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w:t>
            </w:r>
            <w:r>
              <w:br/>
            </w:r>
            <w:r>
              <w:rPr>
                <w:rFonts w:ascii="Times New Roman"/>
                <w:b w:val="false"/>
                <w:i w:val="false"/>
                <w:color w:val="000000"/>
                <w:sz w:val="20"/>
              </w:rPr>
              <w:t>
1) ұйымның</w:t>
            </w:r>
            <w:r>
              <w:br/>
            </w:r>
            <w:r>
              <w:rPr>
                <w:rFonts w:ascii="Times New Roman"/>
                <w:b w:val="false"/>
                <w:i w:val="false"/>
                <w:color w:val="000000"/>
                <w:sz w:val="20"/>
              </w:rPr>
              <w:t>
2) құрылымдық бөлімшелердің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Тұрақты</w:t>
            </w:r>
            <w:r>
              <w:br/>
            </w:r>
            <w:r>
              <w:rPr>
                <w:rFonts w:ascii="Times New Roman"/>
                <w:b w:val="false"/>
                <w:i w:val="false"/>
                <w:color w:val="000000"/>
                <w:sz w:val="20"/>
              </w:rPr>
              <w:t>
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құжат айналымы туралы анықтамалар, мәліметтер,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Құжаттау, құжаттаманы басқару және құжаттарды сақтаудың мәселелері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Жөнелтілген құжаттарға тізілімдер, тізімдер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бақылау (автоматтандырылған ақпарат жүйесіндегі электрондық деректер) кітаптары, карточкалары,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нормативтік құқықтық актілерді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ұйым басшысының бұйрықтарын, өкімдерін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Ұйымда сақталады.</w:t>
            </w:r>
          </w:p>
          <w:p>
            <w:pPr>
              <w:spacing w:after="20"/>
              <w:ind w:left="20"/>
              <w:jc w:val="both"/>
            </w:pPr>
            <w:r>
              <w:rPr>
                <w:rFonts w:ascii="Times New Roman"/>
                <w:b w:val="false"/>
                <w:i w:val="false"/>
                <w:color w:val="000000"/>
                <w:sz w:val="20"/>
              </w:rPr>
              <w:t>Егер ғылыми-анықтамалық аппарат ретінде пайдалану мүмкін болса, мемлекеттік мұрағатта тұрақты сақтауға қабылдануға жатады.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кіріс, шығыс және ішкі құжаттарды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жеделхаттарды, телефонограммаларды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дыбыстық бейнелік құжаттарды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ұйымның логотипі, эмблемасы, тауар белгісі (қызмет көрсету белгісі) бейнеленген мөрлердi және мөртабандарды бекіту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және беру журналы, кітабы: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елтаңбасы, ұйымның логотипі, эмблемасы, тауар белгісі (қызмет көрсету белгісі) бейнеленген баспа-бланкілік өнімдерді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Мемлекеттік елтаңбасы бейнеленген мөрлердi, мөртабандарды және арнайы мөрқалып бояуларын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арнайы сиямен толтырылған ұшты автоқаламдарды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жекелеген парақтарды, сызбаларды, арнайы блокноттарды, фотонегативтерді, фототаңбаларды, магнитті таспаларды, кино және бейне үлдірлерді, дыбыстық кассеталарды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шейін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және істерді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 мен істер қайтарылғаннан кейін</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 бөлу туралы актілер: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Мемлекеттік елтаңбасы, ұйымның логотипі, эмблемасы, тауар белгісі (қызмет көрсету белгісі) бейнеленген баспа-бланкілік өнімдердің бүлінген, пайдаланылмаған даналарын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мөрлердi және мөртабандарды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қорғау құралдарын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ведомстволық (жеке) мұрағаты мұрағаттық қорының істері (тарихи анықтама; іс жүргізілуі аяқталған мұрағаттық қорлардың парақтары; ұйымның құрылымдық бөлімшелері жылдық істерінің тізімдемелері; толықтыру көздері-ұйым істерінің тізімдемелері; істерді мемлекеттік мұрағатқа тұрақты сақтауға қабылдап алу актілері; сақтауға жатпайтын құжаттарды жоюға бөлу туралы актілер; істердің қайта қалпына келместей бүлінуі туралы актілер; істердің толықтығы мен жай-күйін тексеру актілері)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Құқықтық мұрагері жоқ ұйым таратылған кезде мемлекеттік мұрағатқа тұрақты сақтауға тапсырылады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бекітілген жиынтық тізімдемесі: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тұрақты сақтаудағы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Бекітілмегендері қажеттілігі өткенге дейін</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Істерді жойғаннан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құрам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уақытша (10 жылдан жоғары) сақтаудағы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ведомстволық (жеке) мұрағатының төлқұжаты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карточкалар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Жаңасымен ауыстырғаннан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ведомстволық (жеке) мұрағатына келіп түскен және шыққан құжаттарды есепке алу кітабы (автоматтандырылған ақпарат жүйесіндегі электрондық деректер)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 уақытша пайдалануға беру туралы құжаттар (актілер, талаптар, өтінімдер, тапсырыстар)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Құжаттар мен істерді қайтарғаннан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мұрағаттық анықтамаларды, мұрағаттық құжаттардан үзінділерді, көшірмелерді тіркеу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ведомстволық (жеке) мұрағаты берген мұрағаттық анықтамалар, мұрағаттық құжаттардың көшірмелері, мұрағаттық құжаттардан үзінділер; оларға қатысты құжаттар (өтініштер, сұранымдар, нотариалды куәландырылған сенімхаттар,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қоймасындағы температураны және ылғалдылықты өлшейтін құралдардың көрсеткіштерін тіркеу кітаптары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 Болжау және жоспарлау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Болжау мен жоспарлауды ұйымдастыру және оның әдістемесі</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жобаларын әзірлеуге қажетті көрсеткіштердің және нысандардың тізбелері: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Болжауды және жоспарлауды ұйымдастыру, оның әдістемесі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Болжау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халқына жолдауы, әлеуметтік-экономикалық және ғылыми-техникалық дамудың мемлекеттік, салалық (секторлық), аймақтық бағдарламалары, стратегиялары, тұжырымдамалары: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халқына жолдауының, әлеуметтік-экономикалық және ғылыми-техникалық даму мемлекеттік, салалық (секторлық), аймақтық бағдарламаларының, стратегияларының, тұжырымдамаларының жобалары: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халқына жолдауын, әлеуметтік-экономикалық және ғылыми-техникалық дамудың мемлекеттік, салалық (секторлық), аймақтық бағдарламаларын, стратегияларын, тұжырымдамаларын іске асыру жөніндегі іс-шаралардың жоспарлары: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халқына жолдауын, әлеуметтік-экономикалық және ғылыми-техникалық дамытудың мемлекеттік, салалық (секторлық), аймақтық бағдарламаларын іске асыру жөніндегі іс-шаралар жоспарларының жобалары: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 бағдарламаларын, стратегияларын, тұжырымдамаларын әзірлеу, түзету және орындау туралы құжаттар (баяндамалар, есептер, ақпараттар, анықтамалар, есеп айырысулар, кестелер, хат 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дамытудың индикативтік жоспарлары; ұлттық компаниялар мен ірі мемлекеттік кәсіпорындарды дамытудың жоспарлары: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 индикативтік жоспарларының жобалары; ұлттық компаниялар мен ірі мемлекеттік кәсіпорындарды дамыту жоспарларының жобалары: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дамытудың индикативтік жоспарларын; ұлттық компаниялар мен ірі мемлекеттік кәсіпорындарды дамытудың жоспарларын әзірлеу, түзету және орындау туралы құжаттар (баяндамалар, есептер, ақпараттар, анықтамалар, есеп айырысулар, кестелер, хат 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Ағымдағы жоспарлау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 бизнес-жоспарлар; оларға құжаттар (түсіндірме хаттар, негіздемелер, техникалық-экономикалық көрсеткіштер, анықтамалар, мағлұматтар, талдаулар, кестелер, қорытындылар, есеп айырысулар, кескіндемелер,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жарты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 болмаған жағдайда – тұрақты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Жылдық, жарты жылдық жоспарлар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жоспарлардың, бизнес-жоспарлардың жобалары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барлық бағыттары бойынша жедел жоспарлар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бөлімшелерінің жылдық жоспарлары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жоспарын өзгерту туралы құжаттар (баяндаухаттар, анықтамалар, мағлұматтар, есеп айырысулар, хат 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жоспарының орындалуы туралы талдаухаттар (талдаулар)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әлеуметтік-экономикалық дамуының қорытындылары туралы құжаттар (талдаухаттар, баяндамалар, анықтамалар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мәселелері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Баға белгілеу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қызметтiң және қызмет көрсетудің баға көрсеткілері, бағалары, тарифтері: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қызметке және қызмет көрсетуге қойылатын бағалар мен тарифтерді болжау (шамалау) туралы талдаулар, анықтамалар, есеп айырысулар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бағалар мен тарифтерді әзірлеу, түзету және қолдану туралы құжаттар (анықтамалар, негіздемелер, қорытындылар, нормативтік өлшемдер):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реттейтін бағаларды және тарифтерді қолданатын тауарларға, қызметке және қызмет көрсетуге белгіленген бағалардың, тарифтердің негізділігін тексеру қорытындылары туралы жинақ есеп айырысу деректері: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тексеру орны бойынша және тексеруші ұйымда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бағалар мен тарифтерді келісу туралы құжаттар (хаттамалар, сараптама қорытындылары, есеп айырысулар, анықтамалар, негіздемелер, шешімдер)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мен жеткізушілер арасындағы баға келісімдері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белгілеу мәселелері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 Қаржыландыру, несие беру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жоспарлары (бағдарламалары, шағын бағдарламалар):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жоспарлар болмаған жағдайда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жоспарының (бағдарламаларының) жобалары, оларға есеп айырысулар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 әзірлеу, түзету және өзгерту туралы құжаттар (хабарландырулар, есеп айырысулар, кестелер, анықтамалар, мағлұматтар, тізімдемелер, тапсырмалар, қорытындылар, негіздемелер,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төлқұжаты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кіріс жоспарлары және оларға құжаттар (қорытындылар, есеп айырысулар,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 болмаған жағдайда – тұрақты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Жылдық, жарты жылдық жоспарлар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Кiрiстің, қаржыландырудың және несие берудің жоспарын өзгерту туралы құжаттар (есеп айырысулар, мағлұматтар, анықтамалар, негіздемелер)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 көрсетуді жүзеге асырудан түсетін қаражаттар кірісінің және шығысын қаржыландырудың жоспарлары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Кiрiстің, қаржыландырудың және несие берудің жоспарын орындау жөніндегі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 болмаған жағдайда – тұрақты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Жылдық және тоқсандық жоспарлар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(жергілікті) бюджет қаражатын игеру жөніндегі жедел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және конъюнктуралық шолулар: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қаржыландырудың негізгі қорлары мен инвестицияларын сатып алудың дереккөздері жөніндегі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 болмаған жағдайда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ұйымдарды, шағын және орташа кәсіпкерлік субъектілерді қаржыландыру туралы құжаттар (жоспарлар, анықтамалар, баяндаухаттар, ақпараттар,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қаржыландыру туралы құжаттар (есептер, анықтамалар, баяндаухаттар, ақпараттар)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жетілдіру туралы құжаттар (жоспарлар, негіздемелер, есеп айырысулар,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және әкімшілік-шаруашылық мұқтаждарын қаржыландырудың шығыстарына өзгертулер ендіру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күрделі салымдар жоспары (сметалары):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және тоқсандық жоспарлар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күрделі салымдар жоспарының орындалуы туралы есептері: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есеп болмаған жағдайда – тұрақты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Жылдық және тоқсандық есептер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күрделі салымдар бөлу және оларды қайта бөлісу туралы құжаттар (қорытындылар, анықтамалар,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құрылысты қаржыландыру жөніндегі есептер және есептерге жасалған талдаулар: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 болмаған жағдайда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қайта жаңартуға және жөндеуге арналған сметалар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Мемлекеттің қорғауында тұрған архитектура ғимараттары мен құрылыс- ескерткіштерін қайта жаңартуға және жөндеуге сметалар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резервтерді, күрделі салымдарды қаржыландырудың мөлшерлері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Қаржыны жоспарлау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барлық түрлерін қаржыландыру туралы құжаттар (анықтамалар, мағлұматтар, есеп айырысулар, шығыс кестелері, бюджеттік тапсырмалар, өтінімдер,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баланстарының орындалуы жөніндегі есеп деректеріне жасалған талдаулар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тәртібін сақтау туралы құжаттар (актілер, баяндаухаттар,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қорларын қалыптастыру және оларды жұмсау туралы құжаттар (ережелер, анықтамалар, есеп айырысулар, баяндау-хаттар, қорытындылар)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Қазыналық рұқсаттар, министрліктің, агенттіктің (ведомствоның), бюджеттік бағдарламаларды төмендегі басқарушылардың, министрлікаралық (ведомствоаралық), бюджеттік, қаржылық рұқсаттар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мекемесі органдарында бюджеттік, жедел (күнделікті), валюталық және өзге де есеп шоттарды және екінші дәрежедегі банктерде ағымдағы есеп шоттарды ашу, жабу, төлеу, оның жай-күйі, есеп шоттар бойынша ақша - есеп айырысулар операциясын жүргізуге өкілеттікті ресімдеу туралы құжаттар (тіркеу куәліктердің, жарғылардың, ұйым туралы ережелердің нотариалды куәландырылған көшірмелері, карточкалар,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Есеп шоттар жабылғаннан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есеп шоттары 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 келісімдер (несие беру, шаруашылық, операциялық)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 xml:space="preserve">1 </w:t>
            </w:r>
            <w:r>
              <w:rPr>
                <w:rFonts w:ascii="Times New Roman"/>
                <w:b w:val="false"/>
                <w:i w:val="false"/>
                <w:color w:val="000000"/>
                <w:sz w:val="20"/>
              </w:rPr>
              <w:t>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келісімдер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және несие беру лимиттері (лимиттік анықтамалар), экономикалық нормативтері және оларды бөлу; оларға есеп айырысулар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Лимиттер және экономикалық нормативтер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Сметалардан тыс және мақсатты қаржыландырулар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пакетін, салымдарды орналастыру, үлеспайдаларды (дивидендтерді) есептеу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қаржы хабарламалары, жедел (күнделікті) есептер мен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жоспарлар: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жоспар болмаған жағдайда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ресурстарын реттеу туралы ақпараттар және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жүйесін ұйымдастыру туралы құжаттар (хаттамалар, ақпараттар, анықтамалар, баяндамалар,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Ақша-несие жүйесінің негізгі көрсеткіштерінің жай-күйі туралы құжаттар (есептер, баяндаухаттар, анықтамалар, ұсыныстар)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саясатының негізгі бағыттары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берудің жоспарлары, оларға есеп айырысулар: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есеп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және тоқсандық есептер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және инвестициялық қызмет туралы құжаттар (қолдаухаттар, экономикалық есеп айырысулар, инвестициялық жобалар, гранттар, кестелер, қорытындылар)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туралы құжаттар (баяндаухаттар, хабарлар, ақпараттар, хабарлаулар, анықтамалар, есептер,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несиелер бойынша жинақ тізімдемесі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Несиелерді тұтыну жөніндегі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несие ресурстарының жай-күйі және оны пайдалану мәселелері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бағдарламаларды несиелеу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Кассалар шығысының кестелері және несиелер туралы хабарландырулар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 алуға өтінімдер, кассалық өтінімдер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жоспарлар: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жоспарлар бойынша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 Есепке алу және есеп 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Бухгалтерлік есепке алу және есеп беру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құжаттама нысанының альбомдары: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баланстар мен есептер, өндіріс, дайын өнімді өткізу, тауарлар, қызметтер және қызмет көрсету, ақша қаражатының айналыстары туралы есептер;</w:t>
            </w:r>
            <w:r>
              <w:br/>
            </w:r>
            <w:r>
              <w:rPr>
                <w:rFonts w:ascii="Times New Roman"/>
                <w:b w:val="false"/>
                <w:i w:val="false"/>
                <w:color w:val="000000"/>
                <w:sz w:val="20"/>
              </w:rPr>
              <w:t>
оларға түсіндірме хаттар және қосымшалар: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есептер болмаған жағдайда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 бөлу, тарату (жою), айналым баланстары; оларға қатысты қосымшалар, түсіндірме хаттар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баланстар мен есептерді талдау бойынша құжаттар (кестелер, талдаухаттар, баяндамалар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Баланстар мен есептерді бекіту және нақтылау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Баланстар мен есептерді қарау және бекіту жөніндегі құжаттар (хаттамалар, актілер, қорытындылар):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есептер болмаған жағдайда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есептің жинақтамалық, талдау, материалдық есеп шоттары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және қаржы есептерін ұсынудың мерзімдері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және өзге де міндетті төлемдер бойынша есептер; оларға құжаттар  (декларациялар (мәлімдемелер), есеп айырысулар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есеп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Тоқсандық есеп болмаған жағдайда - 5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және өзге де міндетті төлемдерді, солар бойынша қарыздарды есептеу туралы құжаттар (анықтамалар, мәліметтер, мағлұматтар, хабарлар,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қызметі туралы (қорларды есепке алу жөнінде, үстеме және өндіріп алу айыппұлы, материалдық құндылықтарды қабылдау, тапсыру, есептен шығару мен өзге де мәселелер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мен өзге де міндетті төлемдерді төлеу жөніндегі құжаттар (салыстырма тексеріс актілері,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Қарызын өтегеннен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жылдық жиынтық табысы, активтерi мен мүлкi туралы мәлімдеме тапсыруы жөнiндегi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мен өзге де міндетті төлемдерді есептеу, өндіріп алу және өндіріп алу мәселелері жөнiндегi қайшылықтар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қызметке құжатты тексеріс, аудиторлық тексеру, кассаларды, бюджетке түсетін салықтар мен өзге де міндетті төлемдерді төлеудің, жинақтау зейнетақы қорына міндетті зейнетақы жарнасын аударудың дұрыстығына тексерулер жүргізу туралы құжаттар (жоспарлар, есептер, хаттамалар, актілер, анықтамалар, баяндаухаттар,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Аудиторлармен (аудиторлық фирмалармен) жасасқан 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тізімдері ("Бас-Журнал" кітабы, мемориальдық ордерлер, жұмыс кестелері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қорларының бекітілген лимиттері: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операциялардың жасалғаны туралы фактілер жазылған және бухгалтерлік жазбалар үшін негіз болып табылатын алғашқы құжаттар (кассалық, банкілік құжаттары, банк чек кітапшаларының түбіртегі, ордерлер, тізімдіктер (табельдер), банктің хабарлаулары және ақша аудару талаптары, активтер мен материалдық құндылықтарды қабылдау, тапсыру, есептен шығару жөніндегі актілер, түбіртектер (квитанция), оларға түбіртектер (корешки), есеп шот-фактуралар, жөнелтпе құжаттар, аванстық есептер және басқалар) және оларға қосымшалар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арасындағы өзара есеп айырысулар мен қайта есеп айырысулар туралы құжаттар (актілер, мағлұматтар,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мен есеп беруді ұйымдастыру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анықтама-карточкалары (дербес есеп шоттары)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Төлем-есеп айырысу, төлем тізімдемесі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Дербес есеп шоттары болмаған жағдайда - 75 жыл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сыйлық беру туралы Ереже</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 xml:space="preserve">1 </w:t>
            </w:r>
            <w:r>
              <w:rPr>
                <w:rFonts w:ascii="Times New Roman"/>
                <w:b w:val="false"/>
                <w:i w:val="false"/>
                <w:color w:val="000000"/>
                <w:sz w:val="20"/>
              </w:rPr>
              <w:t>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арнайы мемлекеттік және өзге де жәрдемақылар, қаламақылар, материалдық көмектер мен басқа да төлемдер төлеу жөніндегі құжаттар (қызметкерлердің төлем-есеп айырысулар тізімдемесі, төлем тізімдемесі, мемориальдық ордерлері, жалақыдан шегерілгендер тізілімдері, анықтама-карточкалары, жұмыс уақытын есепке алу мен жалақыны санау табелі, нарядтары, тізімдері және басқалары)</w:t>
            </w:r>
            <w:r>
              <w:rPr>
                <w:rFonts w:ascii="Times New Roman"/>
                <w:b w:val="false"/>
                <w:i w:val="false"/>
                <w:color w:val="000000"/>
                <w:vertAlign w:val="superscript"/>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Дербес есеп шоттары болмаған жағдайда - 75 жыл</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Қаржы- 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құру, бөлу, жинақтау туралы және айналым қаражаттары бойынша есеп айырысулар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 алу, ұйымның өндірістік қорына жұмсалған шығындар туралы құжаттар (өтінімдер, анықтамалар, лимиттер, есеп айырысулар)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бөлу туралы құжаттар (өтінімдер, актілер, анықтамалар,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және конверсиялық операциялар жүргізу, гранттармен операциялар туралы құжаттар (есептер, мәліметтер)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іссапарда жұмсалған шетел валюталары туралы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Кепілдеме хаттар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жалақысын есеп шот-карточкасына, банкідегі салымдарына аудару жөніндегі құжаттар (тізімдер, өтініштер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қорларын, лимиттерін есепке алу және оларды бөлуді бақылау туралы, артық шығыстар мен еңбекақы бойынша қарыздар туралы есеп айырысу, жалақыдан ұстап қалу, еңбек демалысы мен демалыс жәрдемақыларын төлеу жөніндегі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және қайтару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Несиелерді өтегеннен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шейін</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Кем дегенде 5 жыл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төлемдер туралы құжаттар (банк актілері, үзінділері, баяндаухаттар, тізімдемелер, есеп айырысулар,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(активтер) тізiмдері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тізімдемелері (ведомостары)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Келісімдер төлқұжаты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қабылдау туралы актілер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материалдық жауапкершілік туралы 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Материалдық жауапкершілік жүктелген жауапты тұлға жұмыстан шыққаннан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Материалдық-жауапты тұлғалар қойған қолдар үлгілері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сақтандыру 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кіріс, шығыс ордерлері, кассалық кітаптар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активтер қабылдап алу (орнын ауыстыру)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материалдық емес активтерді қабылдап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мүліктерді, ғимараттар мен құрылыстарды, тауар-материалдық құндылықтарды (активтерді) түгендеу туралы құжаттар (хаттамалар, түгендеу тізімдемесі (описи), актілер, салыстырмалы тізімдемелері (ведомостар)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кітаптары, журналдары, карточкалары: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шарттарды, келісім-шарттарды, келісімдерді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 xml:space="preserve">1 </w:t>
            </w:r>
            <w:r>
              <w:rPr>
                <w:rFonts w:ascii="Times New Roman"/>
                <w:b w:val="false"/>
                <w:i w:val="false"/>
                <w:color w:val="000000"/>
                <w:sz w:val="20"/>
              </w:rPr>
              <w:t>СТК</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келісім-шарт-тар, келісімдер күшінің мерзімі өткеннен кейін</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Активтер мен материалдық құндылықтар және қорлар жойылғаннан кейін құжатты тексеріс аяқталған жағдайда</w:t>
            </w:r>
          </w:p>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Қаржы-шаруашылық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активтерді, материалдық емес активтерді, материалдық құндылықтар мен қорларды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құны аз және тез тозатын заттарды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лимиттерді (қаржыландырулар) және шығындарды, ашық лимиттерді, кассалар шығысын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кассаның кіріс және шығыс құжаттарын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арнаулы қаражаттарды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бюджет қаражаты есебінен орталықтандырылған тәртіппен төленген материалдық құндылықтарды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бюджеттен тыс есеп шоттар мен есеп айырысуларды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атқару парақтарын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депозитке салынған жалақылар мен стипендияларды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берілген сенімхаттарды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жол парақтар алу, беру, пайдалану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кітаптары, карточкалары: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лимиттер бөлуді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 тергеу және сот істері туған жағдайда – соңғы шешім шыққанға дейін сақталады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қолма-қол ақшаны белгілі мақсатқа пайдалануды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қаржы міндеттерін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есепке алу бойынша түгендеу карточкаларының тізімдемесі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және есеп беру автоматтандырылған жүйелерін ұйымдастыру мен ендіру бойынша басшылық, бағдарламалар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бухгалтерлік есепке алу мен есеп берудің автоматтандырылған жүйесін ұйымдастыру және ендіру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және есеп беру үшін пайдаланатын бланкілерге тапсырыстар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w:t>
            </w:r>
            <w:r>
              <w:br/>
            </w:r>
            <w:r>
              <w:rPr>
                <w:rFonts w:ascii="Times New Roman"/>
                <w:b w:val="false"/>
                <w:i w:val="false"/>
                <w:color w:val="000000"/>
                <w:sz w:val="20"/>
              </w:rPr>
              <w:t>
Есеп беру, статистикалық есепке алу және статистикалық есеп беру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 жоспарларды орындау туралы ұйым есептері: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 және үлкен мерзімді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және үлкен мерзімді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жартыжылдық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Жылдық, жартыжылдық болмаған жағдайда – тұрақты</w:t>
            </w:r>
            <w:r>
              <w:br/>
            </w:r>
            <w:r>
              <w:rPr>
                <w:rFonts w:ascii="Times New Roman"/>
                <w:b w:val="false"/>
                <w:i w:val="false"/>
                <w:color w:val="000000"/>
                <w:sz w:val="20"/>
              </w:rPr>
              <w:t>
</w:t>
            </w:r>
            <w:r>
              <w:rPr>
                <w:rFonts w:ascii="Times New Roman"/>
                <w:b w:val="false"/>
                <w:i w:val="false"/>
                <w:color w:val="000000"/>
                <w:vertAlign w:val="superscript"/>
              </w:rPr>
              <w:t>3</w:t>
            </w:r>
            <w:r>
              <w:rPr>
                <w:rFonts w:ascii="Times New Roman"/>
                <w:b w:val="false"/>
                <w:i w:val="false"/>
                <w:color w:val="000000"/>
                <w:sz w:val="20"/>
              </w:rPr>
              <w:t>Жылдық, жартыжылдық, тоқсандық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барлық негізгі бағыттары мен түрлері бойынша статистикалық есептер және кестелер: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жылдық жинақ және үлкен мерзімді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жылдық және үлкен мерзімді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жартыжылдық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Жылдық болмаған жағдайда – тұрақты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Жылдық, жартыжылдық болмаған жағдайда – тұрақты</w:t>
            </w:r>
          </w:p>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Жылдық, жартыжылдық, тоқсандық болмаған жағдайда –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тоқсандық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айлық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бір жолғы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қорытындылары туралы құжаттар (баяндамалар, талдау кестелері және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барлық қосалқы бағыттары мен түрлері бойынша статистикалық есептер мен кестелер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жинақ есептерін жасау туралы құжаттар (кестелер, есеп айырысулар,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жоспарын орындау туралы жедел (күнделікті) статистикалық мәліметтер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статистикалық деректерді есепке алу журналы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(күнделікті) және статистикалық есепке алу мен есеп беру туралы қосымша кітаптар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 жасау, ұсыну және тексеру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 (жүйелендірілген жинақ) бланкілерінің нысаны: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 Мемлекеттік мүлікті басқару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мүліктер құндылығының деңгейін куәландыратын жылжымайтын мүліктер, табиғи ресурстар кадастрлары, жер қыртысының баллдық карталары және басқа құжаттар (кестелер, тізбелер):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мүлкін тіркеу туралы куәліктер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иелігін растайтын актілер (куәліктер)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таратылғанға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мүлкін бағалау туралы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мониторингі туралы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мемлекет иелігінен алу туралы құжаттар (қаулылар, хаттамалар, жарғылар, жоспарлар, баланстар, актілер, шарттар, келісім-шарттар, куәліктер)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Акциялау жөніндегі құжаттар (қол қою парағы, акцияларды сатып алуға өтінімдер, растау парақтары, акционерлер кірісін есепке алу карточкалары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r>
              <w:rPr>
                <w:rFonts w:ascii="Times New Roman"/>
                <w:b w:val="false"/>
                <w:i w:val="false"/>
                <w:color w:val="000000"/>
                <w:vertAlign w:val="superscript"/>
              </w:rPr>
              <w:t>1</w:t>
            </w:r>
            <w:r>
              <w:rPr>
                <w:rFonts w:ascii="Times New Roman"/>
                <w:b w:val="false"/>
                <w:i w:val="false"/>
                <w:color w:val="000000"/>
                <w:sz w:val="20"/>
              </w:rPr>
              <w:t>, құрылыстар</w:t>
            </w:r>
            <w:r>
              <w:rPr>
                <w:rFonts w:ascii="Times New Roman"/>
                <w:b w:val="false"/>
                <w:i w:val="false"/>
                <w:color w:val="000000"/>
                <w:vertAlign w:val="superscript"/>
              </w:rPr>
              <w:t xml:space="preserve">1 </w:t>
            </w:r>
            <w:r>
              <w:rPr>
                <w:rFonts w:ascii="Times New Roman"/>
                <w:b w:val="false"/>
                <w:i w:val="false"/>
                <w:color w:val="000000"/>
                <w:sz w:val="20"/>
              </w:rPr>
              <w:t>және жабдықтардың төлқұжаттары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 xml:space="preserve">2 </w:t>
            </w:r>
            <w:r>
              <w:rPr>
                <w:rFonts w:ascii="Times New Roman"/>
                <w:b w:val="false"/>
                <w:i w:val="false"/>
                <w:color w:val="000000"/>
                <w:sz w:val="20"/>
              </w:rPr>
              <w:t>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Архитектура ескерткіштері – ғимараттардың, құрылыстардың төлқұжаттары -тұрақты.</w:t>
            </w:r>
          </w:p>
          <w:p>
            <w:pPr>
              <w:spacing w:after="20"/>
              <w:ind w:left="20"/>
              <w:jc w:val="both"/>
            </w:pPr>
            <w:r>
              <w:rPr>
                <w:rFonts w:ascii="Times New Roman"/>
                <w:b w:val="false"/>
                <w:i w:val="false"/>
                <w:color w:val="000000"/>
                <w:vertAlign w:val="superscript"/>
              </w:rPr>
              <w:t>2</w:t>
            </w:r>
            <w:r>
              <w:rPr>
                <w:rFonts w:ascii="Times New Roman"/>
                <w:b w:val="false"/>
                <w:i w:val="false"/>
                <w:color w:val="000000"/>
                <w:sz w:val="20"/>
              </w:rPr>
              <w:t xml:space="preserve">Ғимараттар, құрылыстар жойылып, жабдықтар есептен шығарылғаннан кейін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үйлерді республикалық, коммуналдық меншікке беру туралы құжаттар (анықтамалар, ақпараттар, тізбелер, шарттар,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Сауда-саттыққа (аукциондарға, конкурстарға) ұсынылған республикалық және коммуналдық меншіктегі жер учаскелерін, ғимараттарды, өзге де нысаналарды сату-сатып алу туралы құжаттар тізімдемесі: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Саудалау (аукцион, конкурс) жүргізілгеннен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таратылғанға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меншіктегі жер учаскелерін, ғимараттарды, өзге де нысаналарды сату-сатып алу туралы жүргізілген сауда-саттықтың (аукциондар, конкурстар) барысы жазылған хаттамалар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жүргізілген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таратылғанға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меншіктегі жер учаскелерін, ғимараттарды, өзге де нысаналарды сату-сатып алу туралы шарттар; оларға құжаттар (жобалау-зерттеудің қорытындылары, құрылыс салуға берілген рұқсат қағаздар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иеленуді, пайдалануды, басқаруды есепке алу туралы құжаттар (тізілімге, есепке алу карталары, деректер базасына ендіру және басқалар туралы)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үйлерді, жер учаскелерін пайдалану, қарамағына алу, жалдау, меншік иелігіне қабылдау және тапсыру актілері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меншікті пайдаланғаны туралы құжаттар (есептер, ақпараттар,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Жекешелендіруден бюджетке келіп түскен қаржылар туралы анықтамалар және актілер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меншікті есепке алу және басқару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бағалау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Мемлекеттік мүлікті басқару жөніндегі уәкілетті мемлекеттік органдарда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түгендеу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Мемлекеттік мүлікті басқару жөніндегі уәкілетті мемлекеттік органдарда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Мүліктерді республикалық, коммуналдық және жеке меншікке беру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нысаналарын мемлекет иелігінен алу және реструктуризациялау (меншік нысаны мен құрылымының толығынан өзгертілуі)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жекешелендіру туралы құжаттар (өтініштер, анықтамалар, есеп айырысулар және құнды бағалау актілері, шешімдер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 Еңбек қатынастары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1-тарау. Жұмысқа орналастыру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бары, орындарынан ауыстырылуы, толықтырылуы, пайдаланылуы туралы құжаттар (ақпараттар, анықтамалар, мағлұматтар, тізімдемелер (ведомостар),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жұмыстан босату және оларға деген мұқтаждық, жұмыс орындарын құру, жұмыстан босатылған және жұмысқа қажетті қызметкерлердің жынысы, жасы және кәсіби-біліктілігі туралы құжаттар (анықтамалар, мағлұматтар, тізімдер)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 мәселелері бойынша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 Еңбекті ұйымдастыру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процестерін жетілдіру туралы құжаттар (анықтамалар, жоспарлар, есеп айырысулар, сұлбалар, карталар)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кәсіби жарамдылығын анықтау туралы құжаттар (ұсынымдар, психофизиологиялық нормалар (өлшемдер),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лауазымды қатар атқарған кездегі еңбекті ұйымдастыру туралы құжаттар (актілер, хаттамалар, анықтамалар, баяндаухаттар)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лауазымды қатар атқаратын қызметкерлерді есепке алу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арттыруды болжау туралы құжаттар (есеп айырысулар, ұсынымдар, негіздемелер, қорытындылар)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әріптес тараптар арасындағы ұжымдық шарттар, келісімдер (басты, салалық (тарифтік), аймақтық)</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шарттар талаптарының орындалуын тексеру туралы құжаттар (хаттамалар, анықтамалар, актілер, жазбаша өкімдер,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Келістіруші комиссиялардың еңбек дауларын шешуге байланысты құжаттары (өтініштер, мәжіліс хаттамалары, шешімдер,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тәртібінің бұзылғаны туралы құжаттар (актілер, хабарлау, ақпараттар, мінездемелер, баяндаухаттар, анықтамалар,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 ұзақтығын есепке алу туралы құжаттар (мәліметтер, мағлұматтар, баяндаухаттар, жұмыс уақытының баланстары)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 есепке алу тізімдіктері (табелдері) (кестелері),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3-тарау. Еңбекті нормалау, тарифтеу, еңбекақы төлеу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 (уақыт, өнімділік, қызмет көрсету, сандық нормалары, нормаланған тапсырмалар, бірыңғай және типтік нормалар):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аустырғанға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 әзірлеу туралы құжаттар (анықтамалар, есепайырысулар, баяндаухат-тар, ұсыныстар,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және жұмысшы мамандықтардың бірыңғай тарифтік-біліктілік анықтама-лығы, қызметші лауазымдардың Біліктілік анықтамалығы: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аустырғанға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қызметші лауазымдарының тізілімдері, әкімшілік мемлекеттік қызметші лауазымдарының санаттары мен тізілімдері, мемлекеттік қызметші емес тұлғалардың тізбелері, басшылар, мамандар және басқа да қызметші лауазымдарының біліктілік анықтамалықтары: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Тарифтік-біліктілік сеткасы (торы)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 біліктілік анықтамалықтарын, тарифтік-біліктілік сеткаларын (торларын) қайта қарау және пайдалану туралы құжаттар (есеп айырысулар, талдаулар,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және төлем ережелерін сақтауды бақылау туралы құжаттар (анықтамалар, баяндаухаттар, актілер, есептер, хаттамалар)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еңбегінің еңбекақы дәрежелерін белгілеу туралы құжаттар (хаттамалар, анықтамалар, өтініштер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мәселелері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4-тарау. Еңбекті қорғау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туралы актілер, жазбаша өкімдер; оларды орындау жөніндегі құжаттар (анықтамалар, баяндаухаттар,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жақсарту, қорғау, техникалық қауіпсіздік пен санитарлық-сауықтыру іс-шараларының жоспарлары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жақсарту, қорғау, техникалық қауіпсіздік пен санитарлық-сауықтыру іс-шаралары жоспарларын әзірлеу және орындау барысы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жақсартудың, қорғаудың, техникалық қауіпсіздіктің жай-күйі және шаралары туралы құжаттар (анықтамалар, ұсыныстар, негіздемелер, ұсынымдар)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қорғаудың жай-күйін тексерудің қорытындылары туралы құжаттар (актілер, анықтамалар, ақпараттар)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еңбек жағдайының жай-күйі және оны пайдалану туралы құжаттар (баяндаухаттар, анықтамалар, баяндамалар, есептер, актілер,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еңбегін қолдануға рұқсат етілмейтін, еңбек жағдайлары ауыр және зиянды өндірістік орындардың, мамандықтардың және жұмыстың тізімі: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әзiрленген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аустырғанға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төленетін жыл сайынғы еңбек демалысына және жұмыс уақытының мерзімін қысқартуға құқық беретін еңбек жағдайлары зиянды (аса зиянды) және (немесе) ауыр (аса ауыр), қауіпті (өте қауіпті) өндірістік орындардың, цехтардың, мамандықтар мен лауазымдардың тізбесі: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зиянды (өте зиянды) және (немесе) ауыр (өте ауыр), қауіпті (өте қауіпті) өндірістік орындарда жұмыс жасайтындардың тізімдері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өндірістік орындарда жұмыс жасайтын қызметкерлердің тiзiмдiктері мен нарядтары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байланысты қызметкерлер денсаулығына әсер еткен сәтсіз оқиғалар мен өзге де зақымдарды тексеру (арнайы тексеру) туралы құжаттар (қызметкерлер денсаулығына әсер еткен сәтсіз оқиғалар мен өзге де зақымдар туралы хабарлар, өтініштер, қорытындылар, мағлұматтар, жоспарлар-сұлбалар, фотосуреттер, үзінділер, актілер, сәтсіз оқиғаларды арнайы тексеру актілері, сауалдама хаттамалары,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барар жолда немесе жұмыстан қайтар жолда болған сәтсіз оқиғаларды тексерудің актілері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техникалық қауіпсіздікке оқыту туралы құжаттар (бағдарламалар, тізімдер,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туралы өткізілген аттестациялардың хаттамалары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журналдары, кітаптары: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техникалық қауіпсіздік бойынша жүргізілген алдын-алу (профилактикалық) жұмыстарды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техникалық қауіпсіздік бойынша нұсқаманы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техникалық қауіпсіздік бойынша аттестация өткізуді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қызметіне байланысты болған сәтсіз оқиғаларды тіркеу журналы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еңбек жағдайлар, жарақат (травматизм) және кәсіби сырқат туралы құжаттар (баяндамалар, хаттамалар, анықтамалар, қорытындылар, талдаулар,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еңбек жағдайларға байланысты жұмыс уақытын қысқарту туралы құжаттар (актілер, баяндаухаттар, қорытындылар,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санитарлық жай-күйі туралы құжаттар (қаулылар, актілер, баяндамалар,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нормалар мен ережелердің бұзылғаны туралы әкімшілік жазалардың және жазбаша өкімдердің орындалуын есепке алу мен тіркеу журналы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гигиеналық іс-шаралар, қызметкерлерге медициналық тексеру өткізу туралы құжаттар (тізімдер, тізбелер,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7-бөлім. Кадрмен қамтамасыз ету</w:t>
            </w:r>
            <w:r>
              <w:br/>
            </w:r>
            <w:r>
              <w:rPr>
                <w:rFonts w:ascii="Times New Roman"/>
                <w:b/>
                <w:i w:val="false"/>
                <w:color w:val="000000"/>
              </w:rPr>
              <w:t>
1-тарау. Қызметкерлерді жұмысқа қабылдау, ауыстыру және олардың жұмыстан шығуы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Кадрлармен жұмыстың жай-күйі және оны тексеру туралы құжаттар (баяндамалар, мәліметтер, анықтамалар,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қабылдау, тексеру, бөлу, ауыстыру, есепке алу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қызметкерлерге деген мұқтаждығы, қызметкерлерді жұмыстан қысқарту (босату) туралы құжаттар (өтінімдер, мағлұматтар,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шарттар, келісім-шарттар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жылдан қызметкердің жасын шегеру</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істер құрамында сақталады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істері (өтініштер, өмірбаяндар, жарлықтардан, қаулылардан, бұйрықтардан, өкімдерден көшірмелер және үзінділер, жеке құжаттар көшірмелері, мінездемелер, түйіндер, кадрларды есепке алу жөніндегі қағаздар, сауалнамалар, қызмет тізімдері, аттестациялық парақтар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саяси мемлекеттік қызметшілердің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республикалық, облыстық деңгейдегі, республикалық маңызы бар және астана қалалары деңгейіндегі ұйым басшыларының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озат белгісі, мемлекеттік және өзге де құрметті атағы, марапаттаулары, ғылыми дәрежелері бар қызметкерлердің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қызметкерлердің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жылдан қызметкердің жасын шегеру СТК</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 карточкалары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жылдан қызметкердің жасын шегеру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қабылданбаған тұлғалар құжаттары (сауалнамалар, өмірбаяндар, кадрларды есепке алу жөніндегі парақтар, өтініштер, түйіндер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құжаттарды алғаннан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жеке құжаттар (еңбек кітапшалар, дипломдар, аттестаттар, жеке куәліктер, куәліктер, жеке еңбек 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еткенге дейін</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Талап етілмегендері – кем дегенде 50 жыл (талап етілмеген еңбек кітапшалары - қызметкер жалпы белгіленген зейнеткер жасына жеткеннен кейін 10 жыл)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лауазымдар орнына уақытша отыру, қызметке таңдау жөніндегі конкурстық комиссия отырысының (мәжілісінің) хаттамалары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лауазымдар орнына уақытша отыру, қызметке таңдау бойынша конкурстық комиссияның құжаттары (хаттамалардан үзінділер, еңбек тізімдері, есептер, пікірлер)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жылдан қызметкердің жасын шегеру</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Жеке істер құрамында сақталады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лауазымдар орнына уақытша отыру, қызметке таңдау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кітапшалардың бланкілерін және оларға қосымша беттерді есепке алу кіріс-шығыс кітаптары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өтілдерін белгілеу туралы хаттамалар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комиссиялары (кеңестері) отырыстарының (мәжілістерінің) хаттамалары; оларға құжаттар (шешімдер, ұсыныстар, сұранымдар, түсініктемелер, орындауға тапсырмалар, ұсынымдар,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тізімі (штаттық-тізім бойынша құрамы)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Тізімдері:</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жоғарғы және орта арнаулы білімі бар инженерлік-техникалық қызметкерлердің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жоғарғы және орта арнаулы білімі бар жас мамандардың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диссертация қорғаған және ғылыми дәреже алған тұлғалардың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шейін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лауазымы бойынша жоғарылауға үміткерлердің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аттестациядан өткен тұлғалардың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Ұлы Отан соғысына қатысушылардың, мүгедектердің және солармен теңелетін тұлғалардың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әскери міндеттілердің</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Іссапарларды ресімдеу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міндеттілерді әскерге шақыруды және кейінге шегеруді есепке алу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кестесі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бұйрықтарға карточкалар (деректер базасы)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кітаптары, журналдары, карточкалары: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қызметкерлерді жұмысқа қабылдауды, олардың орнын ауыстыруды (ауыстыру), жұмыстан шығаруды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жеке еңбек шарттарды, келісім-шарттарды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іссапарға кеткен және іссапардан келген қызметкерлерді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Әскери есептен шыққан-нан немесе шығарылған-нан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әскери міндеттілерді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жеке істер мен жеке карточкаларды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іссапар куәліктерін беруді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2-тарау. Қызметкерлер біліктілігін белгілеу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біліктілік комиссиялар отырыстарының (мәжілістерінің) хаттамалары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біліктілік комиссиялар отырыстары (мәжілістері) хаттамаларына құжаттар (есептеу комиссиясының хаттамалары, жасырын дауысқа салу бюллетендері)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біліктілік комиссиялары қабылдаған шешімдермен келіспейтіндігі туралы өтініштер; оларды қарау туралы құжаттар (анықтамалар, қорытындылар)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өткізу, біліктілік сипаттамаларын белгілеу туралы құжаттар (тесттер, қорытынды мәліметтер, тізімдемелер,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өткізу, біліктілікті белгілеу кестелері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3-тарау. Қызметкерлерді кәсіби шеберлікке даярлау және  біліктілікті арттыру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даярлау, қайта даярлау, екінші мамандыққа оқыту, біліктілікті арттыру туралы құжаттар (баяндамалар, анықтамалар, есеп айырысулар, баяндау-хаттар,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беруге арналған бағдарламалар:</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жоспарлары, бағдарламалары: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құралдар:</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шейін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әдістемелік-құралдарын, жоспарларын, бағдарламаларын әзірлеу туралы құжаттар (жобалар, пікірлер, қорытындылар)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біліктілігін арттыру курстарын ұйымдастыру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туралы 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курстарының жұмыс кестелері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курстарында жүргізілген оқу сабақтарының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жұмыс сағаттарын есепке алу тізімдемелері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 мен кеңесшілердің сағат бойынша еңбек жалақысының мөлшері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өткізу жөніндегі құжаттар (сабақ кестесі, жоспарлар, кестелер)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оқып жүрген қызметкерлері үшін стипендия есептеп шығару туралы құжаттар (ұсынулар, тізімдер, мінездемелер,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кәсіби шеберлікке оқу курстарын тыңдаушыларды оқу бейіні бойынша бөлудің тізімдері, тізімдемелері (ведомостар)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Оқу аяқталғаннан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кәсіби шеберлікке оқу курстарын бітірген тұлғалардың тізімдері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дайындау, қайта дайындау, екінші мамандыққа оқыту, біліктілікті арттыру туралы берілген дипломдарды, аттестаттарды, куәліктерді тіркеу кітабы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4-тарау. Марапаттау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наградаларымен, ведомстволық наградалармен марапаттауға, құрметті атақтар беруге, сыйлықтар тағайындауға ұсыну туралы құжаттар (ұсыныстар, қолдаухаттар, марапаттау қағаздары, жарлықтардан, қаулылардан үзінділер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Марапатталған тұлғаларды есепке алу карточкалары (деректер базасы)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 мемлекеттік наградаларға құжаттарының телқұжатын беру туралы қолдаухаттар; оған құжаттар (өтініштер, анықтамалар, шешімдер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марапаттау, оларға құрметті атақтар беру, сыйлықтар тағайындау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8-бөлім. Экономикалық, ғылыми, мәдени байланыстар 1-тарау. Экономикалық, ғылыми және мәдени байланыстарды ұйымдастыру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мүше болып кірген халықаралық ұйымдар (бірлестіктер) жарғылары, ережелері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(бірлестіктерге) кіру туралы құжаттар (анықтамалар, өтініштер, баяндаухаттар,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ұйымдармен экономикалық, ғылыми, мәдени байланыстар туралы құжаттар (хаттамалар, шешімдер, ұсыныстар, баяндамалар,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 ұйымдары өкілдерін қабылдауды және олардың келуін ұйымдастыру туралы құжаттар (кездесулер өткізудің бағдарламалары, жоспарлары, кестелері, өтінімдер,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(келіссөздер) өткізу жөніндегі ұйым өкілдеріне берілген нұсқаулықтар (нұсқаулар, тапсырмалар, ұсынымдар)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 ұйымдарының өкілдерін қабылдау жөніндегі құжаттар (кездесулер, келіссөздер хаттамалары, сөйлеген сөздердің мәтіндері, әңгімелердің жазбалары)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 өкілдерімен кездесулер (келіссөздер) өткізу туралы құжаттар (баяндамалар, анықтамалар, ақпараттар,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ұйым өкілдерінің ұйымдарда болғанын есепке алу журналдары, карточкалары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2-тарау. Экономикалық, ғылыми және мәдени байланыстарды  жүзеге асыру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 туралы шарттар, келісімдер, меморандумдар, келісім-шарттар, ниет хаттамалары; оларға құжаттар (ерекше жағдайлар, пікір өзгешеліктерінің хаттамалары, негіздемелер, құқықтық қорытындылар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шарттар, келісімдер дайындау туралы құжаттар (жобалар, ұсыныстар, қорытындылар, анықтамалар, мағлұматтар, ақпараттар, есеп айырысулар)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Ынтымақтастықтың мақсатқа сәйкестілігі туралы құжаттар (актілер, техникалық-экономикалық негіздемелер, қорытындылар, анықтамалар,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келісімдерін, шарттарын, келісім-шарттарын тіркеу кітабы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байланыстарды орнату және дамыту бағдарламалары (болжаулар, жоспарлар):</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 әзірлеу туралы құжаттар (ұсыныстар, ұсынымдар, есеп айырысулар)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 әзірлеу, нақтылау, оған өзгертулер енгізу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 орындау туралы құжаттар (баяндаухаттар, анықтамалар, мағлұматтар, ақпараттық хаттар, хабарлар, баспасөз хабарламасы)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Гранттарға, инвестициялық жобаларға құжаттар (аңдатпалар, ұсыныстар, есеп айырысулар, ақпараттар)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Экспорттық-импорттық жеткізілімдер туралы коньюнктуралық шолулар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өнімдерді және материалдарды сатып алудың мақсатқа сәйкестілігі туралы құжаттар (қорытындылар, актілер, анықтамалар, техника-экономикалық негіздемелер, рұқсаттар,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 мамандарының оқуы, машықтануы туралы құжаттар (бағдарламалар, жоспарлар, келісім-шарттар, актілер, хаттамалар,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9-бөлім. Ақпараттық қызмет көрсету 1-тарау. Ақпараттар, маркетинг жинау (алу)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қызметті ұйымдастыру және жүргізу туралы құжаттар (анықтамалар, баяндаухаттар, мәліметтер, есептер,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шолулар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мұрағатқа тұрақты сақтауға тапсырылмайды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зерттеулердің бағдарламалары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 туралы құжаттар (нарықтағы бағалардың өзгеріп тұру (мониторингісінің) жиынтық кестелері (таблицалары) және кестелер (графиктері), анықтамалар, баяндамалар, мағлұматтар, есептер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күнделікті сұранысты талдау жөніндегі құжаттар (сауалнамалар, тестілер, сұхбат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материалдарға, соның ішінде шетелден шыққан ғылыми-ақпараттық материалдарға қажеттілік туралы құжаттар (сұранымдар, өтінімдер, мағлұматтар,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басылымдарынан аударылған ақпараттық мақалалар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ақпараттық басылымдарды тіркеу кітаптары,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қызметін жасақтау және оның жұмысы туралы құжаттар (жоспарлар, актілер, анықтамалар,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тиесілі ұйымдарға таратудың ақпараттық іріктеу жүйесі және басшылықты құжаттамамен қамтамасыз ету, рефераттық және библиографиялық іріктеулер, әдебиеттерге тақырыптық және библиографиялық көрсеткіштер, анықтамалық деректер базасы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Әдебиетке жылдық жазылуды ресімдеу туралы құжаттар (тізімдер, каталогтар, өтінімдер,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Жазылған әдебиеттерді алғаннан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және мерзімді басылымдарды есептен шығару актілері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 құжаттарын есепке алу құжаттары (анықтамалық-ақпараттық басылымдарды есепке алу кітаптары, мерзімді басылымдардың картотекалары, формулярлары, карточкалары, журналдары, тізімдері, каталогтары, деректер базасы)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 көрсету туралы 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2-тарау. Ақпараттар тарату, жарнама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басылымдар (бюллетендер, ақпараттық парақтар және хаттар, баспасөз хабарламасы, каталогтар, тізімдер, анықтамалықтар, жинақтар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ақпараттар жөніндегі мақалалар, теле- және радио хабарлардың мәтіндері, кітапшалар, диаграммалар, фотоқұжаттар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жәрмеңкелер, тұсаукесерлер ұйымдастыру, өткізу және оларға қатысу жөніндегі құжаттар (тақырыптық-экспозициялық жоспарлар, экспонаттарды орналастыру жоспарлары, сұлбалар, жазбалар, экспонаттардың сипаттамалары, каталогтар, жөнсілтерлер, бағыттамалар, альбомдар, буклеттер, қатысушылардың тізімдері, баяндамалар, анықтамалар, пікірлер, есептер, ақпараттар,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Көрмелерге қатысқаны үшін ұйымды марапаттау туралы құжаттар (дипломдар, куәліктер, аттестаттар, грамоталар)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Көрмелерде, жәрмеңкелерде, тұсаукесерлерде лекциялар, әңгімелер және басқа да іс-шаралар өткізу туралы құжаттар (бағдарламалар, жоспарлар, лекциялар мәтіндері, анықтамалар,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 орналастыру және шығару туралы шарттар (келісім-шарттар)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(келісім-шарттар)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 орналастыру және шығару туралы құжаттар (өтінімдер, актілер,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 плакаттар, жарнама мәтіндері, бағыттамалар, фотоқұжаттар, бейнеқұжаттар және өзге де жарнама материалдары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Көркемсурет тұрғысынан бағалылары немесе белгілі авторлардың жасағандары - тұрақты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қызметі туралы құжаттар (коммерциялық ұсыныстар, прайс-парақтар, сауалнамалар, жарнама мәтіндерінің үлгілері (модулдері), Интернеттегі Web-site (Веб-парақтар),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басылымдарды тарату (жіберу)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10-бөлім. Тауарларды, жұмыстарды және көрсетілетін қызметтерді мемлекеттік сатып алу, материалдық-мүліктік (заттай) құндылықтардың сақталуын ұйымдастыру 1-тарау. Тауарларды, жұмыстарды және көрсетілетін қызметтерді мемлекеттік сатып алу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алудың жылдық жоспарлары, жоспарға өзгерту мен толықтыру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 жөніндегі ашық және жабық конкурстарға конкурстық өтінімдер дайындау және қатысу үшін тұрпатты конкурстық құжаттама (техникалық сипаттама, біліктілік туралы мағлұматтар, өтінімдер, тұрпатты шарттар және басқалар)</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4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 жөніндегі конкурсқа қатысу үшін әлеуетті жеткізушілерге конкурс ұйымдастырушылар ұсынған конкурстық құжаттама: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конкурсты ұйымдастырушы ұйымда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конкурстың жеңімпазы болған ұйымда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конкурсқа қатысушы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25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Ұйғарымдар, Қазақстан Республикасының тауарларды, жұмыстарды және көрсетілетін қызметтерді және қызмет көрсетуді мемлекеттік сатып алу туралы заңнамаларын бұзудың алдын алу туралы қаулылар және бұзушылықты жіберген лауазымды тұлғаларға жауапты шаралар қабылдау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алуды жүзеге асыратын әлеуетті өнім берушілерді біліктілігіне қарай іріктеу жөніндегі құжаттар (хабарландыру, шақыру, хабарлау, хабарлама және т.б.)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 ережесін түсіндіру жөніндегі құжаттар (сұраныстар, түсіндірмелер, келмегендігі туралы хабарлау, тауарларды, жұмыстарды және көрсетілетін қызметтердің әлеуетті өнім берушілердің кездесулерінің хаттамалары)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журналдары: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конкурстық құжаттарды алған тұлғаларды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конкурсқа қатысу туралы өтінімдер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конкурстық баға ұсыныстары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 ұсыныстарының келіп түсуі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тауарларды, жұмыстарды және көрсетілетін қызметтерге әлеуетті өнім берушілердің өтінімдерін конкурстық комиссияға, сараптау комиссиясына (сарапшыға) уақытша беру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 отырысының хаттамасы және оларға қатысты құжаттар (сараптамалық қортындылар, конкурстық комиссия мүшелерінің, сарапшылардың және т.б. пікірлері)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әлеуетті өнім берушілердің біліктіліктеріне қарай іріктеу бойынша конкурстық комиссия отырыстарының хаттамалары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 конкурсына қатысушы әлеуетті өнім берушілердің өтінімдері:</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конкурстың жеңімпазы болған ұйымда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конкурсқа қатысқан өзге ұйымдар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конкурстық комиссиямен қайтарылып тасталғандар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атауы мен пошталық мекен-жайы толық көрсетпей ұсынылғандар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 өтінімдеріне өзгертулер мен толықтырулар енгізу туралы әлеуетті өнім берушілердің өтініштері:</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конкурстың жеңімпазы болған ұйымда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конкурсқа қатысқан өзге ұйымдар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конкурстық комиссиямен қайтарылып тасталғандар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атауы мен пошталық мекен-жайы толық көрсетпей ұсынылғандар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 әлеуетті өнім берушілердің баға ұсыныстары: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жеңімпаз ұйымда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конкурсқа немесе баға ұсыныстарын салыстыруға қатысқан ұйым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конкурстық комиссиямен, тауарларды, жұмыстарды және көрсетілетін қызметтерді мемлекеттік сатып алуды ұйымдастырушылармен қайтарылып тасталғандар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конкурсқа қатысуға рұқсат беру туралы хаттамада белгіленген уақыт өтіп кеткенен кейін ұсынғандар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алуға қатысатын әлеуетті өнім берушілердің өтінімдерін кері қайтарып алу туралы хабарлаулар, өтініштер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 мүшелерінің, комиссия хатшысының жоқ болуына байланысты және конкурстық комиссия құрамына өзгертулер енгізу мен комиссия хатшысының орнын ауыстыру шешімі жөніндегі хабарлау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Конкурстың жеңімпазы туралы (хабарландыру) хабарлау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сатып алу тәсілімен тауарларды, жұмыстарды және көрсетілетін қызметтерді мемлекеттік сатып алудың нәтижесі туралы ақпарат</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сатып алу тәсілімен тауарларды, орындалған жұмысты және көрсетілген қызметтерді жеткізуге әлеуетті өнім берушілердің өтінімдері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көзден сатып алу тәсілімен тауарларды, жұмыстарды және көрсетілетін қызметтерді мемлекеттік сатып алудың нәтижесі туралы хаттама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 туралы келісімшарттар: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конкурс тәсілімен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 СТК</w:t>
            </w:r>
            <w:r>
              <w:rPr>
                <w:rFonts w:ascii="Times New Roman"/>
                <w:b w:val="false"/>
                <w:i w:val="false"/>
                <w:color w:val="000000"/>
                <w:vertAlign w:val="superscript"/>
              </w:rPr>
              <w:t>1</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Келісім шарттың мерзімі өткеннен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 ұсыныстарына сұрау-салу тәсілімен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көзден сатып алу тәсілімен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қызметке әлеуетті өнім берушілердің біліктілік тізбесі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Қажеттілігі өткенге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жүйесінде электрондық мемлекеттік сатып алуды ұйымдастырушыларды, тапсырыс берушілердің өтініштерін тіркеу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 жүйесінде әлеуетті өнім берушілердің өтініш-карточкасын тіркеу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сатып алудың ақпараттық жүйесінде әлеуетті өнім берушілерді тіркеу туралы келісім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5 жыл</w:t>
            </w:r>
            <w:r>
              <w:br/>
            </w:r>
            <w:r>
              <w:rPr>
                <w:rFonts w:ascii="Times New Roman"/>
                <w:b w:val="false"/>
                <w:i w:val="false"/>
                <w:color w:val="000000"/>
                <w:sz w:val="20"/>
              </w:rPr>
              <w:t>
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Келісімнің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саласындағы тіркеуді қалыптастыру мен жүргізу бойынша хат 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жеткізу, қызметті жүзеге асыру және қызмет көрсету туралы құжаттар (өтінімдер, тапсырыстар, нарядтар, кестелер, диспетчерлік журналдар, берілген тапсырмалар жазбалары, мәліметтер, мағлұматтар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материалдар (шикізаттар), жабдықтар тиеу, жөнелту және олардың сапасын анықтау туралы құжаттар (сипаттама құжаттары, сертификаттар, актілер, қорытындылар, анықтамалар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декларациялар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тексеруден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және көрсетілетін қызметтерді мемлекеттік сатып алу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2-тарау. Материалдық-мүліктік құндылықтарды сақтауды ұйымдастыру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(қоймада сақтау) 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Қоймалардағы, базалардағы қалған материалдардың (шикізаттар), өнімдердің, жабдықтардың кірісін, шығысын, толықтығын есепке алу туралы құжаттар (қоймада сақтауға сенімхаттар, кітаптар, материалдық құндылықтардың мөлшерлік-сомалық есебін алу кітаптары мен карточкалары, материалдарды қабылдап алу туралы тізімдемелер, актілер, жөнелтпе құжаттар (талаптар),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қайшылықтар,тергеу және сот істері туған жағдайда – соңғы шешім-дер шыққанға дейін сақталады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Мүліктерді, тауарлық-материалдық құндылықтарды қоймада сақтау туралы құжаттар (анықтамалар, есептер,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 Дау, таластар, қайшылықтар,тергеу және сот істері туған жағдайда – соңғы шешім шыққанға дейін сақталады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Материалдық-мүліктік құндылықтар сақтауды ұйымдастыру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Қоймалардан тауарларды және материалдарды шығаруға рұқсаттама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11-бөлім. Әкімшілік-шаруашылық мәселелер 1-тарау. Ішкі тәртіп ережелерін сақтау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тәртіп ережелері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тәртіп ережелерінiң бұзылғаны туралы құжаттар (актілер, баяндау және қызметтік хаттар,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 куәліктерін және рұқсаттамаларын бергені, жоғалтқаны туралы құжаттар (актілер, баяндаухаттар және түсіндірме хаттар, өтінімдер, тізімдер,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Куәліктерді және рұқсаттамаларды тіркеу кітаптары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 және рұқсаттамалар бланкілерін қабылдау-тапсыру актілерін, куәліктерін, рұқсаттамаларын, оларға түбіртектерді жоюдың актілері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ғимаратына кіруге және материалдық құндылықтарды шығаруға (әкетуге) біржолғы рұқсаттамалар, оларға түбіртектер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тыс уақытта және демалыс күндері қызмет үйіне кіру рұқсаты туралы құжаттар (өтінімдер,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келген және кеткен уақыттарын тіркеу кітаптары, журналдары, тізімдіктері (табелдері)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 және телефондар тізімдері, кітаптары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мүліктерді, темір жол және авиа билеттерді сатып алу, байланыс құралдары қызметі мен басқа да әкімшілік-шаруашылық шығындарды төлеу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Қонақжайлардан орын алу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2-тарау. Ғимараттарды, үйлерді пайдалану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орналасқан ғимараттар мен үйлердің жай-күйі туралы құжаттар (баяндамалар, шолулар, актілер, анықтамалар,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үйлер беру, ғимараттарды жалға беру және алу, жалдау мерзімдерін ұзарту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аулалар мен тротуарларды тиісті техникалық және санитарлық жай-күйінде ұстау, аулаларды абаттандыру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жөніндегі 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ғимараттарына және үйлерге тұрмыстық қызмет көрсету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3-тарау. Транспорттық қызмет көрсету, ішкі байланыс</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көлік құралдарына деген мұқтаждығын анықтау туралы құжаттар (өтінімдер, есепайырысулар,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және көлік құралдарын жалға алу туралы 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жөніндегі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тасымалдауға өтінімдер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жүк тиеудің нормативтері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және жол-көлік оқиғалары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техникалық жай-күйі және оларды есептен шығару туралы құжаттар (мағлұматтар, тізімдемелер, актілер,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Көлік құралдарын есептен шығарғаннан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жөндеу туралы құжаттар (өтінімдер, актілер, мағлұматтар,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Бензиннің, жанармай мен майлайтын материалдардың және қордағы бөлшектердің шығыны туралы құжаттар (жанармай құйып алуға рұқсат беретін лимиттер мен парақтар, күнделікті есептер және мағлұматтар,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Қаржы-шаруашылық қызметіне құжатты тексеріс аяқталған жағдайда.</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төлқұжаты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есептен шығарғанға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 орнатуға және пайдалануға берілген рұқсат қағаздар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Байланыс құралдарын пайдалану аяқталғаннан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байланыстарды ұйымдастыру, пайдалану, жалға беру және жөндеу туралы 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ішкі байланысын телефонмен жабдықтау, оған радио қою, сигнал жабдығын құру және пайдалану жөніндегi жұмыстарды жүргізу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ішкі байланыс желісінің сұлбалары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пайдалануға беру актілері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Байланыс желілері алынғаннан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және күрделі жөндеуден өткеннен кейін байланыс және сигнал беру құралдарын қабылдау-тапсыру актілері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Жөндеу жүргізгеннен кейін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4-тарау. Төтенше жағдайлар, күзет</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комиссия отырысының (мәжілісінің) хаттамалары және оларға құжаттар (шешімдер, анықтамалар, актілер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болған кезде азаматтық қорғаныс жұмысын ұйымдастыру туралы құжаттар (жоспарлар, есептер, актілер, анықтамалар, тізімдер,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кезінде адамдарды және материалдық құндылықтарды көшірудің жоспар-сұлбалары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аустырғанға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кезіндегі жабдықтар мен материалдар қорының нормасы: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жасалған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17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күзетін және өртке қарсы жағдайының жай-күйін зерттеп-тексеру жөніндегі құжаттар (актілер, анықтамалар, жоспарлар, есептер, мәліметтер, мағлұматтар,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туралы актілер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шығу себептері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Нысаналарды күзету жөніндегі қызмет көрсетудің 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орындарын орналастырудың сұлбалары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Күзеттің техникалық құралдарын орнату мен пайдалану жөніндегі есептер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кіру-шығу режимдері туралы құжаттар (актілер, анықтамалар, баяндау және қызметтік хаттар, қорытындылар,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бөлмелерінің есігіне сүргі салуды, кезекшілік пен кілттерді қабылдап алуды есепке алу кітаптары,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күзетінің жедел (күнделікті) мәселелері туралы құжаттар (актілер, анықтамалар, баяндаухаттар, тізімдер, кестелер)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12-бөлім. Әлеуметтік мәселелер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Сәтсіз оқиғалардан қызметкерлерді сақтандыру 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әлеуметтік төлемдерді аудару бойынша жеке тұлғалардың (қызметкерлердің) тізімдері мен төлем тапсырмалары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Банктерде - 5 жыл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зейнетақы қорына міндетті зейнетақы жарналарын аударуды есепке алу жөніндегі есеп карточкалары, тізімдемелері (деректер базасы)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әлеуметтік жағынан қорғау мәселелері бойынша құжаттар (анықтамалар, өтініштер, шешімдер, хаталмасулар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міндетті дәрігерлік қызмет көрсету бойынша сақтандыру (қайта сақтандыру) шарттары және осы шарттардың өзгеруіне әсер ететін құжаттар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парақтарды тіркеу кітаптары,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және ақшалай қаражаттарға (жұмыс орындарының үлес жағдайларын орындамаған кезде) белгіленген үлестің орындалғаны туралы мағлұматтар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қызмет туралы құжаттар (сыйға тарту шарттары, құнды заттарды қабылдап алу актілері, міндеттемелер, есептер және басқалар)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Қайырымдылықпен айналысатын тұлғалардың, нысаналар-ұйымдардың тізімдері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қызмет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 жатақханалардағы бөлмелерін беру, бөлу, айырбастау туралы құжаттар (өтініштер, баяндаухаттар, тізімдер, анықтамалар,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Пәтер жай бергеннен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 жатақханалардағы бөлмелерді пайдалану құқығы туралы 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Шарттар күшінің мерзімі өткеннен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 жатақханалардағы бөлмелерді сатып алу-сату (жекешелендіру) жөніндегі 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пәтерінен, жатақханаларындағы бөлмелерінен азаматтарды шығару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Пәтер жай босағаннан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 жатақханаларындағы бөлмелерін жалдаушылардың дербес есеп шоттары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w:t>
            </w:r>
            <w:r>
              <w:rPr>
                <w:rFonts w:ascii="Times New Roman"/>
                <w:b w:val="false"/>
                <w:i w:val="false"/>
                <w:color w:val="000000"/>
                <w:sz w:val="20"/>
              </w:rPr>
              <w:t>Жаңамен ауыстырғаннан кейін</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пәтеріне, жатақханаларына тұрмыстық қызмет көрсету туралы хаталмасулар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13-бөлім. Қоршаған ортаны қорғау</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экологиялық бақылау мен мониторинг жүргізу жұмыстарын ұйымдастыруға қатысты нормативтік-техникалық құжаттар (нұсқаулық, ереже, ұсыныстар)</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бекітілген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экологиялық бақылау мен мониторинг нәтижесін орындау жөніндегі жұмыстар туралы жылдық есеп</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газдалғандығы туралы мәліметтер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 мен атмосфераға зиянды заттар шығарымдар көзі туралы актілер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атмосфералық тұңба жиынтығының химиялық құрамы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ауаның ластануын қадағалау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шаңның қосылымы мен түсуін қадағалау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судағы пестицидтер мен түптік қатпарларды анықтау нәтижесі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биоқалдықтардың (өсімдіктердің, жануарлардың) ластануын қадағалау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топырақтың ластануын қадағалау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табиғи орта нысанының радиоактивтік ластануын қадағалауды бақылау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метерологиялық қадағалаудың негіздері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суларды зерттеу мен тазарту құрылғыларының жай-күйін тексерудің актісі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құрылғыларын пайдалануға беру мен тазарту сапасы туралы хат 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құрылғыларын салу туралы хат 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r>
              <w:rPr>
                <w:rFonts w:ascii="Times New Roman"/>
                <w:b w:val="false"/>
                <w:i w:val="false"/>
                <w:color w:val="000000"/>
                <w:vertAlign w:val="superscript"/>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1 </w:t>
            </w:r>
            <w:r>
              <w:rPr>
                <w:rFonts w:ascii="Times New Roman"/>
                <w:b w:val="false"/>
                <w:i w:val="false"/>
                <w:color w:val="000000"/>
                <w:sz w:val="20"/>
              </w:rPr>
              <w:t>Құрылыс аяқталғанан кейін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құрылғыларының төл құжаттары, жоспарлар, сызбалары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жоспарының орындалудың жылдық шолуы: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бекіткен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және атмосфераны ластаушы заттардың шығарымдық мөлшерлерінің шектік нормалары: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әзірленген және бекіткен орны бойынша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өзге ұйымдарда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Жаңамен ауыстырғанға дейін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қалдықтарды көму, орнын ауыстыру, шығару жөніндегі құжаттар (өтініштер, шешімдер, келісімшарттар)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14-бөлім. Алғашқы кәсіподақтарды ұйымдастыру (қоғамдық бірлестіктер) қызметтері 1-тарау. Қызметті ұйымдастыру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есептік-сайлау конференцияларын, жиналыстарды өткізу туралы құжаттар (хаттамалар, баяндамалар, стенограммалар, қаулы, бұрыштама, қатысушылардың тізбесі және т.б.)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іс-шараларды, есептік компанияларды өткізу мен ұйымдастыру туралы құжаттар (баяндамалық жазбалар, анықтамалар, күнтізбелік жоспарлар, есептер, хат алмасу және т.б.)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Кәсіподақ ұйымдарының жетекші органдарын сайлау туралы құжаттар (дауыс беру бюллетені, кандидаттық тізімдер, ұйымның қоғамдық бірлестіктері, жаңа басшылықпен ұсынылған құрам)</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Өкілеттік мерзімі барысында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Сыный ескертулер мен ұсыныстырды іске асыру жоспары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бірлестікке (кәсіподаққа) мүшелікке қабылдау, қызметкерлердің еңбек ақысынан мүшелік жарналарды аудару, материалдық көмек көрсету, алу, мүшелік билеттердің күшін жою туралы құжаттар (өтініштер, өтінімдер, тізімдер, актілер, анықтамалар, хат 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Жарналық төлемдерді есепке алу ведомостьтары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кәсіподақтық ұйымдар мүшелерінің есептік карточкалары (бірлестіктерді қоғамдық есепке алу)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алынғанға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Мүшелік билеттер мен есептік карточкаларды беруді тіркеудің кітаптары, журналдары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2-тарау. Алғашқы кәсіпорын ұйымдарының (қоғамдық бірлестіктер) қызметтері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негізгі бағыттарының орындалуы туралы құжаттар (актілер, баяндау жазбалар, бағдарламалар, регламенттер, хаттамалар, сөйлеген сөздердің мәтіндері, анықтамалар, хат алмасулар және т.б.)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келісімдердің, ұжымдық келісімдердің шарттарының орындалуын, жұмыс берушілер мен лауазымды тұлғалардың еңбек туралы заңнаманы орындалуын, сақтандыру қоры есебінен қалыптасатын қор құралын қалыптастыруды бақылауды жүзеге асыру туралы құжаттар (актілер, баяндама жазбалары,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Комитеттердің, кеңестердің, бюролардың, басқармалардың, секциялардың, топтардың басқару органдарының құжаттары (хаттамалар, баяндамалар, стенограммалар, қаулы, бұрыштамалар, қатысушылардың тізбесі және т.б.)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қызметі туралы құжаттар (хаттамалар, баяндау жазбалар, анықтамалар)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форумға, конференцияларға алғашқы кәсіподақ (қоғамдық) ұйымдары мүшелеріне өкілеттік беру туралы құжаттар (мандаттар, жазылулар, сұрау парақтары, ақпараттар, хат алмасулар және т.б.)</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 СТК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кәсіподақтық (қоғамдық) ұйымдардың қаржылық-шаруашылық қызметі туралы хат алмасулар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Мәденеит және ақпарат министрлігінің</w:t>
      </w:r>
      <w:r>
        <w:br/>
      </w:r>
      <w:r>
        <w:rPr>
          <w:rFonts w:ascii="Times New Roman"/>
          <w:b w:val="false"/>
          <w:i w:val="false"/>
          <w:color w:val="000000"/>
          <w:sz w:val="28"/>
        </w:rPr>
        <w:t>
Ақпарат және мұрағат комитетінің</w:t>
      </w:r>
      <w:r>
        <w:br/>
      </w:r>
      <w:r>
        <w:rPr>
          <w:rFonts w:ascii="Times New Roman"/>
          <w:b w:val="false"/>
          <w:i w:val="false"/>
          <w:color w:val="000000"/>
          <w:sz w:val="28"/>
        </w:rPr>
        <w:t>
ОТСК 2009 жылғы "___" ___________</w:t>
      </w:r>
      <w:r>
        <w:br/>
      </w:r>
      <w:r>
        <w:rPr>
          <w:rFonts w:ascii="Times New Roman"/>
          <w:b w:val="false"/>
          <w:i w:val="false"/>
          <w:color w:val="000000"/>
          <w:sz w:val="28"/>
        </w:rPr>
        <w:t>
N ____ хаттамасымен</w:t>
      </w:r>
      <w:r>
        <w:br/>
      </w:r>
      <w:r>
        <w:rPr>
          <w:rFonts w:ascii="Times New Roman"/>
          <w:b w:val="false"/>
          <w:i w:val="false"/>
          <w:color w:val="000000"/>
          <w:sz w:val="28"/>
        </w:rPr>
        <w:t>
МАҚҰЛДАНҒАН</w:t>
      </w:r>
    </w:p>
    <w:bookmarkStart w:name="z498" w:id="94"/>
    <w:p>
      <w:pPr>
        <w:spacing w:after="0"/>
        <w:ind w:left="0"/>
        <w:jc w:val="left"/>
      </w:pPr>
      <w:r>
        <w:rPr>
          <w:rFonts w:ascii="Times New Roman"/>
          <w:b/>
          <w:i w:val="false"/>
          <w:color w:val="000000"/>
        </w:rPr>
        <w:t xml:space="preserve"> 
2. Құжат түрлерінің көрсеткіштері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8"/>
        <w:gridCol w:w="2632"/>
      </w:tblGrid>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түрлері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 N N</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өтiнiштерi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мен материалдық құндылықтарды қабылдау, тапсыру, есептен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қабылдау-тапсыру (орнын ауыстыру)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пакетін қабылдап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анықтамалық-ақпараттық қызметті жасақтау және оның жұмысы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еңбек жағдайының жай-күйі және оны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желілерін пайдалануға ендірудің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және сигнал беру құралдарын қабылдау-тапсыру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баланстар мен есептерді қарау және бекіту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амортизациялық төлем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төлейтін салықтар мен өзге де міндетті төлемдерді салыстырып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үйлерді, жер учаскелерін қабылдау-тапсыру актілері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қорғаудың жай-күйін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тәртібінің бұзылғаны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еңбектi нормалау, жалақы қорын жұмсау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ұйымдастыру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болған кезде азаматтық қорғаныс жұмысының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орналасқан ғимараттар мен үйлердің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кіру-шығу режімдерінің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 орналастыру және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жекешелендіруден бюджетке келіп түскен қаржыны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жоюға бөлу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баспа-бланкілік өнімдердің бүлінген, пайдаланылмаған даналарын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мөрлерді, мөртабандарды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қорғау құралдарын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сақталуға жатпайтын құжаттарды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барар жолда немесе жұмыстан қайтар жолда болған сәтсіз оқиғаларды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зерттеп-тексеру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күзетін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өртке қарсы жай-күйін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өнімдерді және материалдарды сатып алу мақсаттылығы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(жөнелтілген) материалдар (шикізаттар), өнімдер, жабдықтар сапасы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жөндеудiң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техникалық жай-күйі және оларды есептен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және рұқсаттама берiлгенi, олардың жоғалғаны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және рұқсаттама бланкілерін қабылдау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рұқсаттама, оларға түбіртектерді жою</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және мерзімдік басылымдарды есептен шығару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тәртібін 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қызметтегі құжатты тексеріс, аудиторлық тексеру, кассаларды, бюджетке түсетін салықтар мен өзге де міндетті төлемдерді төлеудің, жинақтау зейнетақы қорына міндетті зейнетақы жарнасын аударудың дұрыстығына тексерулер жүргізу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қоймаларға, базаларға материалдарды қабылдау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істерді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 заттарды қабылдау-тапсыру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денсаулығына әсер еткен сәтсіз оқиғалар немесе өзге де зақымдар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иелену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 қабылдау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өзара есеп айырысулар мен қайта есеп айырысулар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сәтсіз оқиғаларды арнайы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құнын бағалаудың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шарттар талаптарының орындалуын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ұйымдастыру, көшіру, оның атауын өзгерту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мемлекет иелігінен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тарату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тексеріс, зерттеп-тексеру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санитарлық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бөлу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мамандарының оқуы, машықтануы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ынтымақтастықтың мақсатқа сәйкестілігі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 мемлекеттік мұрағатқа тұрақты сақтауға қабылдап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қайта қалпына келместей бүлінгені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істердің толықтығы мен жай-күйін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тәртіп ережелерінің бұзылғаны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түзету және 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 бағдарламаларын, стратегияларын, тұжырымдамаларын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 индикативтік жоспарларын; ұлттық компаниялар мен ірі мемлекеттік кәсіпорындарды дамытудың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гранттарға, инвестициялық жобаларға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бөлмелерді республикалық, коммуналдық меншікке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қорғаудың жай-күйін тексерудің қорытындылары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тәртібінің бұзылғаны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(келіссөздер) өткізу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шарттар, келісімдер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жәрмеңкелер, тұсаукесерлер ұйымдастыру, өткізу және оларға қатысу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бары, орындарынан ауыстырылуы, толықтырылуы, пайдаланылуы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жүйесін ұйымдастыру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ресурстарын реттеу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меншікті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ұйымдарды, кәсіпкерліктің шағын және орта субъектілерін қаржыландыру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бұйрықтарына, өкімдеріне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қаржыландыру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күнделікті қызметі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хаттамаларға, қаулыларға, шешімдерге, ұсынымдарға, стенограммаларға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басылымдар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Альбомдар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өтінiштерiн қарау және 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қызметті ұйымдастыру және жүргізу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анықтамалық-ақпараттық қызметті жасақтау және оның жұмысы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біліктілік комиссиялары шешімдерімен келіспегендер өтiнiштерiн қарау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түзету және орындау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 бағдарламаларын, стратегияларын, тұжырымдамаларын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 индикативтік жоспарларын; ұлттық компаниялар мен ірі мемлекеттік кәсіпорындарды дамытудың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бастамашылық ұсыныстарға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күрделі салымдар және оларды қайта бөлісуді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мен өзге де міндетті төлемдерді төлеу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мен өзге де міндетті төлемдерді, солар бойынша қарыздарды есептеу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үйлерді республикалық, коммуналдық меншікке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сұранымдарға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және оны қорғауды, техникалық қауіпсіздікті жақсартудың жай-күйі және шаралары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қорғаудың жай-күйін тексерудің қорытындылары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 әзiрлеу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 біліктілік анықтамалықтарын, тарифтік-мамандық сеткаларын (торларын) қайта қарау және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процестерін жетілдіру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тәртiбiнiң бұзылғаны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және төлем ережелерін сақтауды бақылау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өтiнiштерiн қарау жөніндегі жұмыстың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ақша-несие жүйесі негізгі көрсеткіштерінің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еңбек жағдайының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405"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жұмыстың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орналасқан ғимараттар мен үйлердің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ережелер, қағида, нұсқаулықтар, регламенттер, нұсқаулар және әдістемелік ұсынымдардың жобаларына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 мемлекеттік наградалар орнына құжаттардың телқұжатын беру туралы қолдаухаттарға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жоспарларға, бизнес-жоспарларға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қызметке құжатты тексеріс, аудиторлық тексеру, кассаларды, бюджетке түсетін салықтар мен өзге де міндетті төлемдерді төлеудің, жинақтау зейнетақы қорына міндетті зейнетақы жарнасын аударудың дұрыстығына тексерулер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 әңгімелер және басқа да іс-шаралар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 өкілдерімен кездесулер (келiссөздер)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тексерiс</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еңбек жағдайлары, жарақат және кәсіби сырқат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кадрлармен жұмыстың жай-күйі және оны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шарттар, келісімдер дайындау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жәрмеңкелер, тұсаукесерлер ұйымдастыру, өткізу және оларға қатысу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және өртке қарсы жағдайының жай-күйін зерттеп-тексеру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 әзiрлеу, түзету және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барлық түрлерін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ұйымдарды, шағын және орташа кәсіпкерлік субъектілерді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қызметкерлерi iссапарларының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қызметiнiң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әлеуметтiк-экономикалық дамуы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даярлау, қайта даярлау, екінші мамандыққа оқыту, біліктіліктерін арттыру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төленетін еңбекақы дәрежелерін белгілеу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әлеуметтік жағынан қорғау мәселелері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жұмыстан босату және оларға мұқтаждық, жұмыс орындарын құру, жұмыстан босатылған және жұмысқа қажетті қызметкерлердің жынысы, жасы және кәсіби-біліктілігі бойынша құжаттар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бары, орындарынан ауыстырылуы, толықтырылуы, пайдаланылуы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жылдық жиынтық табысы, активтерi мен мүлкi туралы тапсырылған мәлімдеме жөнiндегi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кәсіби жарамдылығын анықтау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айналымның көлемi және оны қысқартудың шаралары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 алуға, ұйымның өндірістік қорына жұмсалған шығыстар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лимиттiк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сәйкестілігі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өнімдерді және материалдарды сатып алудың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хаттамаларына, қаулыларына, шешімдеріне, ұсынымдарына, стенограммаларына: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 мемлекеттік органның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тыс қорлар басқармасы алқалы органының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мен кәсіпорынның алқалы, кеңесші-мәслихат органының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шаруашылық серіктестігінің жоғарғы және алқалы органдарының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уақытша комиссиялардың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комиссияның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өткiзетiн күнделікті (аппараттық) кеңесінің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 жалпы жиналысының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бөлімшелер қызметкерлері жиналысының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 жатақханалардағы бөлмелерін беру, бөлу, айырбастау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мүліктерді, тауарлық-материалдық құндылықтарды қоймада 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қауiпсiздiк жөніндегі актiлердi, жазбаша өкiмдердi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қаржыландыру және несие беру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материалдарды (шикізаттарды), жабдықтарды тиеу, жөнелту және олардың сапасын анықтау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жинақ есептерін құрастыру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 конгрестер, симпозиумдар, конференциялар, кеңестер, семинарлар қаулыларын, шешімдерін, ұсынымдарын жүзеге асыру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қызметке және қызмет көрсетуге бағалар мен тарифтерді әзірлеу, түзету және қолдану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бағалар мен тарифтерді болжау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қызметке және қызмет көрсетуге бағалар мен тарифтерді келісу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үйлердi жекешелендiру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бұйрықтарына, өкімдеріне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лауазымды қатар атқарған кезде еңбекті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жүйесiн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болған кезде азаматтық қорғаныс жұмыстарын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шарттар талаптарының орындалуын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күзетінің жедел (күнделікті) мәселелері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кiрiсiнiң жоспарларына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қорларын қалыптастыру және оларды жұмсау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49, 50, 54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кіру-шығу режимдері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жекешелендіруден бюджетке келіп түскен қаржы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ұйымдастыру, көшіру, оның атауын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санитарлық жай-күйi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(бірлестіктерге) кіру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Анықтама-карточка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264, 371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Анықтама-негіздемелер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Аңдатпа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Әдебиеттер көрсеткiлерi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еңбегін қолдануға рұқсат етілмейтін еңбек жағдайлары ауыр және зиянды, өндіріс орындар, мамандықтар және жұмыс тізімдері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көрсеткiлер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және есеп берудің автоматтандырылған жүйесін ұйымдастыру және енгізу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міндетті құқықтық оқыту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техникалық қауіпсіздікке оқыту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 әңгімелер және басқа да іс-шаралар өткiзу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маркетингтiк зерттеулер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тексеріс, зерттеп-тексеру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мамандарының оқу, машықтану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 ұйымдары өкілдерін қабылдау және олардың келу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 орнату және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43, 373, 378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өткiзу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"Бас-Журнал" кiтабы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түзету және 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 бағдарламаларын, стратегияларын, тұжырымдамаларын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дамытудың индикативтік жоспарларын; ұлттық компаниялар мен ірі мемлекеттік кәсіпорындарды дамытудың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еңбек жағдайының жай-күйі және оны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үйлердің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жарақаттар және кәсіби сырқаттар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баланстар және есептер талдауы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кадрлармен жұмыстың жай-күйі және оны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жәрмеңкелер, тұсаукесерлер ұйымдастыру, өткізу және оларға қатысу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қаулыларға, шешімдерге, ұсынымдарға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әлеуметтік-экономикалық даму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даярлау, қайта даярлау, екінші мамандыққа оқыту, біліктілікті арттыру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жиналысындағы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мәжілістерінде: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 мемлекеттік орган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тыс қорлар басқармасы алқалы органының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және кәсіпорынның алқалы, кеңесші органдары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шаруашылық серіктестігінің жоғарғы және алқалы органдары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уақытша комиссиялар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басшысындағы күнделікті (аппараттық) кеңестер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жүйесін ұйымдастыру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 конгрестер, симпозиумдар, конференциялар, кеңестер, семинарлар қабылдаған қаулыларды, шешімдерді, ұсынымдарды жүзеге асыру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ынтымақтастығы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339, 343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санитарлық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хаттамаларға, стенограммаларға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Баяндаухаттар: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қызметті ұйымдастыру және жүргізу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еңбек жағдайының жай-күйі және оны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бастамашылық ұсыныстарды әзірлеу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бұйрықтарға, өкімдерге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 әзірлеу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нормаларының ережелерін сақтау, жалақы қорын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тәртібінің бұзылғаны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уақытын есепке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ұйымдастыру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өтініштерін қарау жөніндегі жұмыстың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ақша-несие жүйесінің негізгі көрсеткіштерінің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жұмыстың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ережелер, қағидалар, нұсқаулар, регламенттер, нұсқаулықтар мен әдістемелік ұсынымдардың жобаларына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 қысқарту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жоспарларды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тәртібін 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аппаратын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салаларын, ұйымдарын, субъектілерін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қызметте құжатты тексеріс жүргізу, аудиторлық тексерулер, кассаларды, бюджетке түсетін салықтар мен өзге де міндетті төлемдерді төлеуді, жинақтау зейнетақы қорына міндетті зейнетақы жарнасын аударудың дұрыстығына тексерулер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даярлау, қайта даярлау, екінші мамандыққа оқыту, біліктілікті арттыру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пәтерді, жатақханалардағы бөлмелерді беру, бөлу, айырбастау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күзетінің жедел (күнделікті) мәселелері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қорын қалыптастыру және оларды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49, 50, 52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қызметіндегі тексеріс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ұйымдастыру, көшіру, оның атауын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ұйымға (бірлестіктерге) кіру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хаттамаларға, стенограммаларға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 жоспарларын 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 жазбалар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және есеп берудің автоматтандырылған жүйелерін ұйымдастыру мен ендіру бойынша басшылық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Бухгалтерлiк есепке алу тiзiмдерi (регистрі)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дауысқа салу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Веб-парақтар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Грамоталар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ақпараттар бойынша мақалалар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есепайырысулар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базасы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24, 64, 237, 310, 334, 366, 369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Диаграммалар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Дипломдар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зиянды (аса зиянды) және (немесе) ауыр (аса ауыр), қауіпті (өте қауіпті) өндіріс орындарының, цехтардың, мамандықтардың және лауазымдардың тізбелері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жалақы мөлшері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кiтапшалары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Ережелер (Положения):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аккредитациялау (тіркеу), сертификаттау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сыйлық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қорын қалыптастыру және оларды жұмсау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оның құрылымдық бөлімшелері, консультациялық-кеңесші, алқалы органдары жөнiндегi; мемлекеттік шаруашылық серіктестігінің жоғарғы, алқалы, атқару органдары туралы; мемлекеттік бюджеттен тыс қорлар басқармасының дербес (алқалы) органы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меншік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 (бірлестіктер)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жұмысын ұйымдастыру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қызметін ұйымдастыру және жүргізу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қаражатының қозғалыстары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ақша-несие жүйелерінің негізгі көрсеткіштерінің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еңбек жағдайының жай-күйі және оны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лауазымдар орнына уақытша отыру, қызметке таңдау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бухгалтерлiк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және өзге де міндетті төлемдер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және конверсиялық операциялар жүргізу, гранттармен операциялар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нормалауды және төлем ережелерін сақтауды бақылау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жанармайдың, жағатын-майлайтын материалдардың және қордағы бөлшектердің шығыны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(күнделікті):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(жергілікті) бюджет қаражатын игеру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жоспарлар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жәрмеңкелер, тұсаукесерлер ұйымдастыру, өткізу және оларға қатысу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күзеттің техникалық құралдарын орнату және пайдалану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қызмет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қызметке құжатты тексеріс, аудиторлық тексеру, кассаларды, бюджетке түсетін салықтар мен өзге де міндетті төлемдерді төлеудің, жинақтау зейнетақы қорына міндетті зейнетақы жарнасын аударудың дұрыстығына тексерулер жүргізу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құрылыстарды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ұйымдарды, шағын және орташа кәсіпкерлік субъектілерді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күрделі салымдар бөлу және оларды қайта бөлісу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бары, орындарынан ауыстырылуы, толықтырылуы, пайдаланылуы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маркетингтiк зерттеулер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мүліктерді, тауарлық-материалдық құндылықтарды қоймада 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несиелерді тұтыну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 бағдарламаларының, стратегияларының, тұжырымдамаларының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жоспарлардың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 индикативтік жоспарларын; ұлттық компаниялар мен ірі мемлекеттік кәсіпорындарды дамыту жоспарларының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жөніндегі актілердің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күрделі салымдар жоспарының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жөнiнде: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сұранымдарды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қаржыландыру және несие беру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дайын өнімді өткізу, тауарлар, қызметтер және қызмет көрсету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меншікті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216, 218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 конгрестер, симпозиумдар, конференциялар, кеңестер, семинарлар қаулыларын, шешімдерін, ұсынымдарын жүзеге асыру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мүлкiн бағалау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іссапарлары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қызметiнiң мониторингi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қызметiн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құру, көшіру, оның атауын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күзетін және өртке қарсы жағдайының жай-күйін зерттеп-тексеру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іссапарда шетел валюталарын жұмсау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төлемдер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түзетуге және орындауға: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 бағдарламаларын, стратегияларын, тұжырымдамаларын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 индикативтік жоспарларын; ұлттық компаниялар мен ірі мемлекеттік кәсіпорындарды дамытудың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анықтамалықтарына, еңбек нормаларын жетiлдiруге, тарифтік-біліктілік сеткаларына (торларына)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гранттарға, инвестициялық жобаларға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арттыруды болжау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жасап шығару мөлшерiне және бағаларына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жоспарларға, бизнес-жоспарларға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кiрiсiнің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жетiлдiру туралы: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процестерiн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келісім-шарттарға, шарттарға, келісімдерге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 (бағдарламалары) жобаларына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 әзірлеуге, түзетуге және өзгертуге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және несие беру лимиттеріне, экономикалық нормативтеріне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даярлау, қайта даярлау, екінші мамандыққа оқу, біліктілікті арттыру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барлық түрлерiн қаржыландырудың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құрал-жабдықтар алу, ұйымның өндірістік қорына жұмсалған шығындар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жоспарларына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несиелерге және инвестицияларға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қаржыландыру және несие беру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есептерi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жинақ есептерге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бағалар мен тарифтер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104, 107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үйдi жекешелендiру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қорын қалыптастыру және оларды жұмсау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ұйымдастыру, көшіру, оның атауын өзгерту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көлік құралдарына деген мұқтаждығын анықтау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шоттар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168, 183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шот-фактуралар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бейнелік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 хаттар: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100, 101, 165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түсiндiрме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3, 94, 163, 164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түсiнiктеме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өкімдер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57, 58, 256, 270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куәлiктер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ережелер, қағидалар, нұсқаулықтар, регламенттер, нұсқаулар және әдістемелік ұсынымдар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 бизнес-жоспар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 және заң күшіндегі нормативтік құқықтық 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шарттар, келісімдер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халқына жолдауын, әлеуметтік-экономикалық және ғылыми-техникалық дамытудың мемлекеттік, салалық (секторлық), аймақтық бағдарламаларын іске асыру жөніндегі іс-шаралар жоспарларының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халқына жолдауының, әлеуметтік-экономикалық және ғылыми-техникалық дамытудың мемлекеттік, салалық (секторлық), аймақтық бағдарламалары, стратегиялары, тұжырымдамалары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 индикативтік жоспарларының; ұлттық компаниялар мен ірі мемлекеттік кәсіпорындарды дамыту жоспарлары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бағдарламасының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оқу-әдістемелік құралдарының, жоспарларының, бағдарламаларының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басқару органдарының тұрпатты құрылымдарының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бұйрықтарының, өкiмдерiнің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жұмыстарын ұйымдастырудың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анықтамалық-ақпараттық қызметті жасақтау және оның жұмысының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жақсарту, қорғау, техникалық қауіпсіздік пен санитарлық-сауықтыру іс-шараларының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процестерiн жетiлдiру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(күнделікті)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114, 116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Қазақстан халқына жолдауын, әлеуметтік-экономикалық және ғылыми-техникалық дамудың мемлекеттік, салалық (секторлық), аймақтық бағдарламаларын, стратегияларын, тұжырымдамаларын іске асыру жөніндегі іс-шаралардың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дамытудың индикативтік; ұлттық компаниялар мен ірі мемлекеттік кәсіпорындарды дамытудың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110, 116, 124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 әңгімелер және басқа да іс-шаралар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актiлердi дайындау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қызметке құжатты тексеріс, аудиторлық тексеру, кассаларды, бюджетке түсетін салықтар мен өзге де міндетті төлемдерді төлеудің, жинақтау зейнетақы қорына міндетті зейнетақы жарнасын аударудың дұрыстығына тексерулер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ұйымдарды, шағын және орташа кәсіпкерлік субъектілерді қаржыландыру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туған кездегi iс-қимыл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тақырыптық-экспозициялық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қызметтерді және қызмет көрсетуді мемлекеттік сатып алу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мемлекет иелігінен алудың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күзетін және өртке қарсы жағдайының жай-күйін зерттеп-тексеру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мамандарын оқыту, машықтандыру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байланыстарды орнату мен дамыту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 орналастыру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Жоспар-сұлбалар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Жоспар-тапсырмалар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Жөнелтпе құжаттар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Жөнсiлтер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курстарының оқу сабақтары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диспетчерлiк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қабылдауды, азаматтар өтініштерінің орындалуын тіркеуге алуды және бақылауды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материалдық емес активтерді, материалдық құндылықтар мен қорларды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пакеттерімен жұмысты және акционерлер тізілімінен берілген үзінділерді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қаражаттарды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парақтарын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міндеттілерді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сенімхаттарды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берілетін статистикалық деректерді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лауазымды қатар атқаратын қызметкерлерді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орталықтандырылған тәртіпте төленген материалдық құндылықтарды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есеп шоттар мен есеп айырысуларды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салынған еңбекақы мен стипендияларды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шарттарын, келісім-шарттарын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істер мен жеке карточкаларды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жолпарақтар қозғалысын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кассалық құжаттарды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шешімдердің (жазбаша өкімдердің) орындалуын тексеруді, тексерісті, зерттеп-тексеруді және бақылауды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аз және тез тозатын заттарды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қабылдау, алмастыру (ауыстыру), шығаруды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лимиттерді (қаржыландыруларды) және шығындарды, ашық лимиттерді, кассалық шығындарды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жеткізуді, қызметтерді жүзеге асыруды және қызмет көрсетуді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бойынша жүргізілген профилактикалық (алдын-алу) жұмыстарды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бойынша өткізілген аттестацияларды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жөніндегі нұсқаманы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қызметі құжаттарын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бөлмелерінің есігіне сүргі салуды, кезекшілік пен кілттерді қабылдау-тапсыруды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 келісім-шарттарды, келісімдерді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ұйымдар өкілдері болған ұйымдарды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кеткен және іссапардан келген қызметкерлерді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куәліктерін беруді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және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сиямен толтырылған ұшты автоқаламдарды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парақтарды, сызбаларды, арнаулы блокноттарды, фотонегативтерді, фототаңбаларды, магнитті таспаларды, кино және бейне үлдірлерді, дыбыстық кассеталарды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мөрлерді, мөртабандарды және арнайы мөрқалып бояуларын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баспа-бланкілік өнімдерді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істерді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нормалар мен ережелердің бұзылғаны туралы әкімшілік жазалаудың және жазбаша өкімнің орындалуын есепке алу, тіркеу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мұрағаттық анықтамаларды, мұрағаттық үзiндiлерді, мұрағаттық көшiрмелерді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ақпараттық басылымдарды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парақтарды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дайындау, қайта дайындау екінші мамандыққа оқыту, біліктілікті арттыру туралы дипломдар, аттестаттар, куәліктер беруді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қызметіне байланысты болған сәтсіз оқиғаларын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келген және кеткен уақытын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қызметтер, қызмет көрсетуге келіп түскен конкурстық өтінімдерді және әлеуетті жеткізушілерді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бақылау: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бейнелік құжаттарды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жеделхаттарды, телефонограммаларды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және ішкі құжаттарды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бұйрықтарын, өкімдерін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және жұмысшы мамандықтың бiрыңғай тарифтік-бiлiктiлiк анықтамалығы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мүліктер, табиғи ресурстар кадастрлары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төленетін қосымша еңбек демалысына және жұмыс уақытының мерзімін қысқартуға құқық беретін еңбек жағдайлары зиянды (аса зиянды) және (немесе) ауыр (аса ауыр), қауіпті (өте қауіпті) өндіріс орындарының, цехтардың, мамандықтар мен лауазымдар тізбесі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күшіндегі нормативтік құқықтық актілер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процестерiнің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қыртысының баллдық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иелену, пайдалану, басқару есепке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367, 369, 371, 373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Картотекалар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Карточкалар: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міндеттерін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белгілі мақсатқа пайдалануды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лимиттерді бөлуді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жедел (күнделікті), валюталық және өзге де есешоттар ашуды, жабуды, төлеуді, жай-күйінің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материалдық емес активтерді, материалдық құндылықтар мен қорларды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 кірістерін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қаражаттарды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парақтарын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мiндеттiлерді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сенiмхаттарды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орталықтандырылған тәртіппен төленген материалдық құндылықтарды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есеп шоттар мен есеп айырысуларды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салынған жалақылар мен стипендияларды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шарттарды, келісім-шарттарды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істер мен жеке карточкаларды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зейнетақы қорына міндетті зейнетақы жарналарын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жолпарақтар қозғалысын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кассаның кіріс және шығыс құжаттарын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аз және тез тозатын заттарды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жұмысқа қабылдауды, олардың орнын алмастыруды (ауыстыру), жұмыстан шығаруды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лимиттерді (қаржыландырулар) және шығындарды, ашық лимиттерді, кассалар шығынын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марапатталған тұлғаларды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 құжаттарын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 келісім-шарттарды, келісімдерді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ұйым өкілдерінiң ұйымдарда болғанын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кеткен және іссапардан келген қызметкерлерді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куәліктерін берудi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 бойынша бұйрықтарға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кодификациялық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бақылау: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өтiнiштерiн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бейнелік құжаттарды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жеделхаттарды, телефонограммаларды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шығыс және iшкi құжаттарды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бұйрықтарын, өкімдерін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Квоталар (Үлестер)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тауарларды мемлекеттік сатып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жарнамаларды орналастыру және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мемлекет иелігінен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мамандарының оқуы, машықтануы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шаруашылық, операциялық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 (Графиктер):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өткізу, біліктілікті белгілеу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сабақ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324, 328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 есепке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кезекшілік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бағалардың өзгеріп тұруы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қызметтер және қызмет көрсетуді атқарушылардың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705"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 ұйымдары өкілдерін қабылдау және олардың келу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Кестелері (Расписания):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өткізу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оған өзгертулер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 (Таблица):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түзету және орындау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 бағдарламаларын, стратегияларын, тұжырымдамаларын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 индикативтік жоспарларын; ұлттық компаниялар мен ірі мемлекеттік кәсіпорындарды дамытудың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жоспарларға, бизнес-жоспарларға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баланстарды және есептерді талдау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мүліктер құндылығының деңгейін куәландыратын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 әзірлеу, түзету және өзгерту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бағалар қозғалысы (мониторингісінің)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және инвестициялық қызмет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216, 218, 219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қорытындыларын талдау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құжаттама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382, 383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жарлықтардың, қаулылардың, бұйрықтардың және өкiмдердің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құжаттар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куәландырылған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тергеу, сот органдары мен прокуратура органдарына жіберілген құжаттар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пакеттерiн тiркеу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аттестациялау, аккредитациялау, сертификациялау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көрмеге қатысқаны үшін ұйымды марапаттау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иелігін растайтын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жеке меншіктеу, иелену, пайдалану, ұстау құқығын, тауар белгілерін, логотиптерді тіркеу және қайта тіркеу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тiзiлiмге ендiру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мүлкін тіркеу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мемлекет иелігінен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тіркеу, қайта тіркеу, салық төлеушіге тіркеу нөмірін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міндеттерін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белгілі мақсатқа пайдалануды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лимиттерді бөлудi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 этикасын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қабылдауды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 материалдық емес активтер, материалдық құндылықтар мен қорларды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 тiзiлiмдерiнен берілген үзiндiлерді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пакеттерiмен жұмыс</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анықтамалық-ақпараттық басылымдарды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қаражаттарды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 парақтарын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мiндеттiлерді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берiлген сенiмхаттарды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орталықтандырылған тәртіппен төленген материалдық құндылықтарды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есеп шоттар мен есеп айырысуларды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депозитке салынған жалақыларды және стипендияларды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кітапшаларының бланкілерін, және оларға қосымша беттерді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шарттарды, келісім-шарттарды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істер мен жеке карточкаларды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жолпарақтар қозғалысын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кіріс және шығыс құжаттарын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шешімдердің (жазбаша өкімдердің) орындалуын тексеруді, тексерiстi, зерттеп-тексерудi және бақылауды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аз және тез тозатын заттарды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жұмысқа қабылдауды, олардың орнын алмастыруды (ауыстыру), жұмыстан шығаруды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лимиттерді (қаржыландыруларды) және шығыстарды, ашық лимиттерді, кассалық шығыстарды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құндылықтарды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қауiпсiздiк бойынша аттестация өткiзуді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қауiпсiздiк бойынша нұсқаманы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қауiпсiздiк бойынша профилактикалық (алдын-алу) жұмыстарды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бөлмелерінің есігіне сүргі салуды, кезекшілік пен кілттерді қабылдап алуды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 келісім-шарттарды, келісімдерді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куәліктерін беруді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кеткен және іссапардан келген қызметкерлерді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және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сиямен толтырылған ұшты автоқаламдарды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парақтарды, сызбаларды, арнайы блокноттарды, фотонегативтерді, фототаңбаларды, магнитті таспаларды, кино және бейне үлдірлерді, дыбыстық кассеталарды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баспа-бланкілік өнімдерді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мөрлердi, мөртабандарды және арнайы мөрқалыптық бояуларды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iстерді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және статистикалық есепке алу және есеп беру бойынша көмекші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 және телефондар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аттестаттауды, аккредитациялауды, сертификациялауды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ақпараттық басылымдарды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 парақтарды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куәліктер мен рұқсаттамаларды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дайындау, қайта дайындау, екінші мамандыққа оқу, біліктілікті арттыру туралы берілген дипломдарды, аттестаттарды, куәліктерді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келген және кеткен уақыттарын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қоймасындағы температураны және ылғалдылықты өлшейтін құралдардың көрсеткіштерін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келісімдерін, шарттарын, келісім-шарттарын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бақылау: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өтiнiштерiн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бейнелiк құжаттарды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жеделхаттарды, телефонограммаларды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шығыс және ішкі құжаттарды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 сақтауды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бұйрықтарын, өкімдерін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ведомстволық мұрағатына келіп түскен және шыққан құжаттарды есепке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Қағидалар (Правила)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хабарламалар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10, 11, 57, 230, 288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 мемлекеттік наградалар орнына құжаттардың телқұжатын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наградаларымен, ведомстволық наградаларымен марапаттауға, құрметті атақтар беруге, сыйлықтар тағайындауға ұсыну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және инвестициялық қызмет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біліктілік комиссиялар қабылдаған шешімдер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баланстар мен есептерге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бастамашылық ұсыныстарға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сұранымдарға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байланысты қызметкерлер денсаулығына әсер еткен сәтсіз оқиғалар мен өзге де зақымдарды тексеру (арнайы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арттыруды болжау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ережелер, қағидалар, нұсқаулар, регламенттер, нұсқаулықтар және әдістемелік ұсынымдардың жобаларына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жоспарларға, бизнес-жоспарларға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актілерінің және заң күшіндегі нормативтік құқықтық актілердің жобаларына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еңбек жағдайлары, жарақаты және кәсіби сырқаты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еңбек жағдайларына байланысты жұмыс уақытын қысқарту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келісім-шарттарға, шарттарға, келісімдерге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бақылау органдарының, тексеру комиссияларының, аудиторлардың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қаулыларға, шешімдерге, ұсынымдарға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күрделі салымдар бөлу және оларды қайта бөлісу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нормаларын құқықтық сипаттағы өзге мәселелерде де 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сәйкестілігі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өнімдерді және материалдарды сатып алудың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және инвестициялық қызмет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әдістемелік-құралдарға, жоспарларға, бағдарламаларға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тапсырмаларына (поручениям)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қызметтер және қызмет көрсету бағаларына, тарифтеріне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105, 107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тиелетін, жөнелтілетін өнімдер, материалдар (шикізаттар), жабдықтар сапасына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қорын қалыптастыру және оларды жұмсау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кірісінің жоспарына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кіру-шығу режімдері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ұйымдастыру, көшіру, оның атын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тарату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өтініштерін қарау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өтініштерін орындау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пакеттерін қабылдау-тапсыру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қызметін ұйымдастыру және жүргізу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төлемдер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аттестациялау, аккредитациялау, сертификаттау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өткізу, біліктілік сипаттамаларын белгілеу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тауарларды мемлекеттік сатып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әдебиетке жылдық жазылуды ресімдеу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бастамашылық ұсыныстарды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ережелер, қағидалар, нұсқаулықтар, регламенттер, нұсқаулар және әдістемелік ұсынымдардың жобаларын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әдістемелік-құралдарын, жоспарларын, бағдарламаларын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түзету және орындау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 бағдарламаларын, стратегияларын, тұжырымдамаларын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 индикативтік жоспарларын; ұлттық компаниялар мен ірі мемлекеттік кәсіпорындарды дамытудың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еңбек жағдайының жай-күйі және оны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баланстар мен есептерді қарау және бекіту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күрделі салымдар және оларды қайта бөлісуді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мен өзге де міндетті төлемдер бойынша есептерге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және өзге де міндетті төлемдерді төлеу, олар бойынша қарыздар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мен өзге де міндетті төлемдерді төлеу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және конверциялық операциялар жүргізу, гранттармен операциялар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Веб-сайт (Веб-парақтарды) әзірлеу және қолдау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гранттарға, инвестициялық жобаларға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үйлерді республикалық, коммуналдық меншікке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материалдарға, соның ішінде шетелден шыққан ғылыми-ақпараттық материалдарға қажеттілік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 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сұранымдарды орындау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және қорғауды, техникалық қауіпсіздікті жақсартудың жай-күйі мен шаралары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қорғаудың жай-күйін тексерудің қорытындылары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байланысты қызметкерлер денсаулығына әсер еткен сәтсіз оқиғалар мен өзге де зақымдарды тексеру (арнайы тексеру)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 біліктілік анықтамалықтарын, тарифтік-біліктілік сеткаларын қайта қарау және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арттыруды болжау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тәртібінің бұзылғандығы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арнайы мемлекеттік және өзге де жәрдемақылар, материалдық көмектер мен басқа да төлемдер төлеу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нормалау және төлем ережелерін сақтауды бақылау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қоймалардағы, базалардағы қалған материалдардың (шикізаттар), өнімдердің, жабдықтардың кірісін, шығысын, толықтығын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иеленуді, пайдалануды, басқаруды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өтініштерін қарау жөніндегі жұмыстың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ақша-несие жүйесінің негізгі көрсеткіштерінің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үйлердің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құқықтық жұмыстың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қызметі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жарнамаларды орналастыру және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түпнұсқа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процестерін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 мемлекеттік наградаларға құжаттарының телқұжатын беру туралы қолдаухаттарға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жоспарларға, бизнес-жоспарларға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тыс уақытта және демалыс күндері қызмет үйіне кіру рұқсаты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баланстарды және есептерді талдау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мүлiктер құндылығының дәрежесін куәландыратын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актілері мен заң күшіндегі нормативтік құқықтық актілер жобаларына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еңбек жағдайлары, жарақаты және кәсіби сырқаттары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еңбек жағдайларына байланысты жұмыс уақытын қысқарту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кадрлармен жұмыстың жай-күйі және оны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келісім-шарттар, шарттар, келісімдер дайындау туралы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келістіруші комиссиялардың еңбек дауларын шешуге байланысты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техникалық жай-күйі және оларды есептен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жәрмеңкелер, тұсаукесерлер ұйымдастыру, өткізу және оларға қатысу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көрмелерге қатысқаны үшін ұйымды марапаттау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наградаларымен, ведомстволық наградаларымен марапаттауға, құрметті атақтар беруге, сыйлықтар тағайындауға ұсыну туралы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 мамандарының оқуы, машықтануы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қызмет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 әзірлеу, түзету және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мекемесі органдарында бюджеттік, жедел (күнделікті), валюталық және өзге де есеп шоттарды және екінші дәрежедегі банктерде ағымдағы есеп шоттарды ашу, жабу, төлеу, оның жай-күйі, есеп шоттар бойынша ақша-есеп айырысулар операциясын жүргізуге өкілеттікті ресімдеу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салаларды, ұйымдарды, шағын және орташа кәсіпкерлік субъектілерді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барлық түрлерін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әлеуметтік-экономикалық дамуының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қабылданбаған тұлғалар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еңбегiне еңбекақы төлеу дәрежелерін белгілеу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міндетті дәрігерлік қызмет көрсету бойынша сақтандыру (қайта сақтандыру) шарттарының өзгеруіне әсер ететін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әлеуметтік жағынан қорғау мәселелері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даярлау, қайта даярлау, екінші мамандыққа оқыту, біліктіліктерін арттыру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жұмыстан босату және оларға деген мұқтаждық, жұмыс орындарын құру, жұмыстан босатылған және жұмысқа қажетті қызметкерлердің жынысы, жасы және кәсіби-біліктілігі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техникалық қауіпсіздікке оқыту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бары, орындарынан ауыстырылуы, толықтырылуы, пайдаланылуы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жалақысын карточка-есепшотына, банкідегі салымдарына аудару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жиналыстарына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кәсіби жарамдылығын анықтау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лицензиялау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істерді уақытша пайдалануға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сәйкестілігі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өнімдерді және материалдарды сатып алудың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маркетингтік зерттеулер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(отырысының) хаттамаларына: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біліктілік комиссиялары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комиссиялары (кеңестері)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комиссия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хаттамаларына, стенограммаларына: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 мемлекеттік орган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тыс қорлар басқармасы алқалы органының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кәсіпорынның алқалы, консультативтік-кеңесші органдары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шаруашылық серіктестігінің жоғарғы және алқалы органдар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уақытша комиссиялар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өткізетін жедел (күнделікті) (аппараттық) кеңесінің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 жатақханалардағы бөлмелерін беру, бөлу, айырбастау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анықтамаларға, мұрағаттық құжаттардың көшірмелеріне, мұрағаттық құжаттардан үзінділерге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жеке меншіктеу, иелену, пайдалану, ұстау құқығын, тауар белгілерін, логотиптерді тіркеу және қайта тіркеу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мүліктерді, тауарлық-материалдық құндылықтарды қоймада 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мүліктерді, ғимараттар мен құрылыстарды, тауар-материалдық құндылықтарды (активтерді) түгендеу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және инвестициялық қызмет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ұйымдармен экономикалық, ғылыми, мәдени байланыстары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өзгерту туралы: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қаржыландырулардың және несие берудің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материалдарды (шикізаттарды), жабдықтарды тиеу, жөнелту және олардың сапасын анықтау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қызметтерді және қызмет көрсетуді мемлекеттік сатып алу жөніндегі конкурстар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салалық съездер, конгрестер, симпозиумдар, конференциялар, кеңестер, семинарлар, мерейтойлық даталар, салтанатты қабылдаулар, кездесулер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қызметке құжатты тексеріс, аудиторлық тексеру, кассаларды, бюджетке түсетін салықтар мен өзге де міндетті төлемдерді төлеудің, жинақтау зейнетақы қорына міндетті зейнетақы жарнасын аударудың дұрыстығына тексерулер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 әңгімелер және басқа да іс-шаралар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 өкілдерімен кездесулер (келіссөздер)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гигиеналық іс-шаралар, қызметкерлерге медициналық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меншіктегі жер учаскелерін, ғимараттарды, өзге де нысаналарды сату-сатып алу туралы шарттарға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меншікті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нормаларын құқықтық сипаттағы өзге мәселелерде де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тәртібін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жинақ есептерін жасау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 конгрестер, симпозиумдар, конференциялар, кеңестер, семинарлар қабылдаған қаулыларды, шешімдерді, ұсынымдарды жүзеге асыру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орындау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жеткізу, қызметтерді жүзеге асыру және қызмет көрсету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қызметтерді жүзеге асыруға және қызмет көрсетуге бағалар мен тарифтерді әзірлеу, түзету және қолдану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бағалар мен тарифтерді келісу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күнделікті сұранысты талдау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 жөніндегі актілерді, жазбаша өкімдерді 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 жекешелендіру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шарттар талаптарының орындалуын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бұйрықтарына, өкімдеріне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күзетінің жедел (күнделікті) мәселелері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қорларын қалыптастыру және оларды жұмсау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 жалпыға міндетті құқықтық оқыту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қызметкерлерінің іссапарлары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қызметiн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 куәліктері мен рұқсаттамаларының берілгені, жоғалғаны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кіріп-шығу режимдері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арасындағы өзара есеп айырысулар мен қайта есеп айырысулар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жүйесін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болған кезде азаматтық қорғау жұмыстарын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 ұйымдары өкілдерін қабылдауды және олардың келуін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лауазымды қатар атқарған кезде еңбекті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жою (тарату)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ұйымдастыру, атауын өзгерту, көшіру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мемлекет иелігінен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қызметін жасақтау және оның жұмысы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қызметiнің құжаттарын есепке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бос лауазым орнына уақытша отыру, қызметке таңдау туралы конкурстық комиссияның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көлік құралдарына деген мұқтаждығын анықтау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күзетін және өртке қарсы жағдайының жай-күйін зерттеп-тексеру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кіріс жоспарларына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қызметкерлерге деген мұқтаждығы, қызметкерлерді жұмыстан қысқарту (босату)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құрал-жабдықтар алуға жұмсалған, өндірістік қор шығындары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бөлiмшелерінің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оқып жүрген қызметкерлеріне стипендия есептеу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санитарлық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тексерістің, зерттеп-тексерудің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(бірлестіктерге) кіру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операциялардың жасалғаны жөніндегі фактілер жазылған және бухгалтерлік жазбалар үшін негіз болып табылатын алғашқы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 ұйымдары өкілдерін қабылдау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тәртіп ережелерінің бұзылғандығы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және мәдени байланыстар туралы шарттарға, келісімдерге, меморандумдарға, келісім-шарттарға, ниет-шарттарға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түбіртегі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Құттықтау хаттар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тізімі (штаттық-тізім бойынша құрамы)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 лауазымының біліктілік анықтамалығы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141, 179, 189, 438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Мағлұматтар: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өтініштерін қарау жөніндегі жұмыстың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өтініштерін 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және өзге де міндетті төлемдер төлеу, солар бойынша қарыздар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байланысты қызметкерлер денсаулығына әсер еткен сәтсіз оқиғалар мен өзге де зақымдарды тексеру (арнайы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қорларын, лимиттерін және оларды бөлуді бақылау туралы, артық шығындар мен жалақы бойынша қарыздар туралы есеп айырысуларды, жалақыдан ұстауды, еңбек демалысы мен демалыс жәрдемақыларын төлеудi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жағатын-майлайтын материалдардың және қордағы бөлшектердің шығыны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 бизнес-жоспарлар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кадрлармен жұмыстың жай-күйі және оны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шарттар, келісімдер дайындау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құраладарының техникалық жай-күйі және оларды есептен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қаржыландырудың және несие берудің жоспарларына өзгертулер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материалдарға, соның ішінде шетелден шыққан ғылыми-ақпараттық материалдарға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қызметкерлерге деген мұқтаждығы, қызметкерлерді жұмыстан қысқарту (босату)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 әзірлеу, түзету және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жұмыстан босату және оларға деген мұқтаждық, жұмыс орындарын құру, жұмыстан босатылған және жұмысқа қажетті қызметкерлердің жынысы, жасы және кәсіби-біліктілігі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бары, орындарынан ауыстырылуы, толықтырылуы, пайдаланылуы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жұмысты ұйымдастыру және оның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 қаржыландырудың негізгі қорлары мен инвестицияларын сатып алудың дереккөздері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маркетингтiк зерттеулер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мүліктерді, тауарлық-материалдық құндылықтарды қоймада 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ресурстарын реттеу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және ақша қаражаттарына белгіленген үлесті (квоталарды)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 әңгімелер және басқа да іс-шаралар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ұйым өкілдерімен кездесулер (келіссөздер)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меншікті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жеткізу, қызметтерді жүзеге асыру және қызмет көрсету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барлық түрлерін қаржыландыру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оның міндеттері, функциялары, құрылымы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арасындағы өзара есепайырысулар мен қайта есепайырысулар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жоспарларын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күзетін және өртке қарсы жағдайының жай-күйін зерттеп-тексеру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құжат айналымы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қаржы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ынтымақтастықтың мақсатқа сәйкестілігі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Мақалалар аудармалары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Мәлімдемелер (декларациялар):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Мәлiметтер: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өтiнiштерiн қарау жөніндегі жұмыстың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өткізу, біліктілік сипаттамаларын белгілеу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және өзге де міндетті төлемдер аудару, солар бойынша қарыздар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валюталық және конверсиялық операциялар жүргізу, гранттармен операциялар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ғылыми-анықтамалық ақпаратты пайдалануды есепке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жоспарларды орындау туралы күнделікті статистикалық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 есепке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кадрлармен жұмыстың жай-күйі және оны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мәжіліс хаттамаларына, қаулыларына, шешімдеріне, ұсынымдарына, стенограммаларына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жеткізу, қызметтерді жүзеге асыру және қызмет көрсету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басшысының бұйрықтарына, өкімдеріне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қызметтерi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күзетін және өртке қарсы iс-шаралардың жай-күйін зерттеп-тексеру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құжат айналымы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бөлiмшелерi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сөйлеген сөздер мен тезистердің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11, 54, 342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радиохабарларының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Меморандумдар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Мінездемелер (Сипаттамалар):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тәртiбiн бұзған тұлғаларға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iстер құрамына енген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төлеуге ұсынылған қызметкерлерге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186, 279, 405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және оны қорғауды, техникалық қауіпсіздікті жақсартудың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өнiмдiлiгiн арттыруға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жоспарларға, бизнес-жоспарларға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кiрiстің, қаржыландыру және несие берудің жоспарларына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сәйкестілігіне: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өнімдерді және материалдарды сатып алудың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ынтымақтастықтың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қызметтер және қызмет көрсету бағаларына, тарифтеріне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105, 107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жетiлдiру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 туралы шарттарға, келісімдерге, меморандумдарға, келісім-шарттарға, ниет-шарттарға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Ниет шарттары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251, 261, 449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141, 434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өлшемдер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27, 341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26, 45, 341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Оқу-әдiстемелiк құралдар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Ордерлер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178, 180, 186, 206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басқару органдарының тұрпатты құрылымдары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тапсырмалар (Поручения)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8, 112, 133, 304, 460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Өмірбаяндар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әдебиетке жылдық жазылуға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материалдарға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 орналастыруға және шығаруға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тасымалдауға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тыс уақытта және демалыс күндері қызмет үйіне кіру рұқсаты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істерді уақытша пайдалану үшiн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 алуға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қызметті және қызмет көрсетуді мемлекеттік сатып алу жөніндегі ашық және жабық конкурстарға конкурстық өтінімдер дайындау және қатысуға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қызметтерді және қызмет көрсетуді мемлекеттік сатып алу жөнiндегi конкурстарды өткізу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жеткізу, қызметті жүзеге асыру және қызмет көрсету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барлық түрлерін қаржыландыру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 куәліктерін және рұқсаттамаларын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құрал-жабдықтар алуына, өндірістік қорына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қызметкерлерге деген мұқтаждығы, қызметкерлерді жұмыстан қысқарту (босату)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 ұйымдары өкілдерін қабылдауға және олардың келуіне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бөлу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біліктілік комиссиялары шешімдерімен келіспейтіндігі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дауларын шешуге байланысты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байланысты қызметкерлер денсаулығына әсер еткен сәтсіз оқиғалар мен өзге де зақымдарға тексеру (арнайы тексеру) жүргізу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жоғалған мемлекеттік наградаларға құжаттарының телқұжатын беру туралы қолдаухаттарға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еңбегіне еңбекақы төлеу дәрежелерін белгілеу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әлеуметтік жағынан қорғау мәселелері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қабылдау, ауыстыру,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жалақысын карточка-есеп шотына, банкідегі салымдарына аудару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лицензиялау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 жатақханалардағы бөлмелерін беру, бөлу, айырбастау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анықтамалар, мұрағаттық құжаттардың көшірмелерін, мұрағаттық құжаттардан үзінділер беруге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үйлердi жекешелендiру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ұйымдарға (бірлестіктерге) кіру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құйып алуға рұқсат беретін толтыру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марапаттау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Парақшалар (Листки):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жарамсыздық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есепке алу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Плакаттар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Прайс-парақтар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Прокурорлық әсер ету актілері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Рұқсаттамалар (рұқсаттама қағаздар)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413, 419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(рұқсат беретiн құжаттар):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 орнатуға және пайдалануға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өнiмдерді және материалдарды сатып алуға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қазыналық рұқсаттар, министрліктің (ведомстволық), агенттіктің, бюджеттік бағдарламаларды төмендегі басқарушылардың, министрлікаралық (ведомствоаралық), бюджеттік, қаржылық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қабылданбаған тұлғалардың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озаттық белгісі, мемлекеттік және өзге де құрметті атағы, марапаттаулары, ғылыми дәрежелері бар қызметкерлердің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облыстық деңгейдегі, республикалық маңызы бар және астаналық қала деңгейіндегі ұйым басшыларының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мемлекеттік қызметшілердің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күнделікті сұранысты талдау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Сенімхаттар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36, 40, 390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Сипаттайтын құжаттар (Спецификация)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есептеу бланкілерінің нысандары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Стенограммалар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Сұлбалар: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процестерiн жетiлдiру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орындарын орналастырудың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байланыс желiлерiнің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 орналастырудың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20, 57, 82, 304, 362, 385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Сұхбат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жағдайларға, зақымдануларға және кәсіби сырқаттарға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нормаларына, біліктілік анықтамалықтарына, тарифтік-біліктілік сеткаларына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жоспарларға, бизнес-жоспарларға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жоспарлардың орындалуын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құрылысты қаржыландыру жөніндегі есептерге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баланстарын орындау жөніндегі есептік деректерге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қызметтерге және қызмет көрсетуге қойылатын бағаларға және тарифтерге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бiлiктiлiк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iстерді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 (Задания):</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(келіссөздер) өткізу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нормаланған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80, 96, 214, 405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61, 315, 361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Түбiртектер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Түйiн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295, 297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Тізімдемесi (Ведомости):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төлем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өткізу, біліктілік сипаттамаларын белгілеу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несиелердің жинақ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айырысу-төлем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барын, орындарынан ауыстырылуын, толықтырылуын, пайдаланылуын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 (шикізаттар), өнімдер, жабдықтар кірісін, шығысын, қалдықтарының бар-жоғын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жұмыс сағаттарын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техникалық жай-күйі және оларды есептен шығаруды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 әзірлеу, түзету және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184, 186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тыңдаушыларды оқу бейіні бойынша бөлу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Тізбелер (Перечни):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және үйлердің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 жобаларын әзірлеуге көрсеткіштердің және нысандардың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мүліктер құндылығының деңгейі туралы куәландыратын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лицензияландырылатын қызмет түрлерінің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тексеруден өткен қызметкерлер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қызметшiлер емес тұлғалардың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аумақтық органдарына және ведомствосына қарасты мемлекеттік мекемелер-ұйымдардың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мерзiмдерi көрсетiлген құжаттардың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Тiзiмдемелер (Описи)</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75, 208, 211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қорғаныс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369, 371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әдебиетке жылдық жазылуды ресiмдеуге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мiндеттiлер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кәсіби шеберлікке оқу курстарын тыңдаушылардың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орта арнаулы білімдері бар жас мамандар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жөнелтiлген құжаттар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өндіріс орындарында жұмыс жасайтындар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кезекшiлiк (күзет)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көрмелерге, жәрмеңкелерге, тұсаукесерлерге қатысушылардың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жұмыстан босатылған қызметкерлер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нысаналары-ұйымдардың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арнайы мемлекеттік және өзге де жәрдемақылар, қаламақылар, материалдық көмектер мен басқа да төлемдер төлеуге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және орта арнаулы білімдері бар инженерлік-техникалық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үйдi беруге, бөлуге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тексеруден өткен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аудару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алушы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жалақыларды салымдар бойынша дербес есеп шоттарға және тиiстi ақшалай төлемдердi есеп шот-картасына аудару үшiн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қауіпсіздіктi оқыған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бойынша жоғарылауға үміткерлер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 және телефондар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топқа біріккен тұлғалар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тұлғалар: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кәсіби шеберлікке оқу курстарын бітірген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диссертация қорғаған және ғылыми дәреже алған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куәлiктер мен рұқсаттамалар алған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нысаналары болып табылатын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үлеспайда (дивиденд) алуға құқығы бар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(активтер)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қатысушылардың, мүгедектердің және солармен теңелетін тұлғалардың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Тiзiлiмдер (Реестры):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жалақыдан шегерілгендердің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жөнелтiлген құжаттарға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құнды қағаз иелерi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Тiзiмдiктер (Табель)</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180, 186, 260, 279, 405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 мемлекеттік органның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әдiстемелiк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 әзірлеу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және оны қорғауды, техникалық қауіпсіздікті жақсарту жөнiндегi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өнімділігін арттыруды болжау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 (келіссөздер) өткізу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кәсіби жарамдылығын анықтау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тыс қорлар басқармасы алқалы органының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кәсіпорындар алқалы, кеңесші-кеңес органдарының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шаруашылық серіктестігі жоғарғы және алқалы органдарының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комиссияларының (кеңестері)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және уақытша комиссиялар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басшысы өткiзетiн күнделікті (аппараттық) кеңестер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қызметкерлері жалпы жиналыстарының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бөлімшелері қызметкерлерінің жиналыстары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салалық съездер, конгрестер, симпозиумдар, конференциялар, кеңестер, семинарлар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ақша-несие жүйелерiнiң негiзгi көрсеткiштерiне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гранттарға, инвестициялық жобаларға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және қорғауды, техникалық қауіпсіздікті жақсарту жөнiндегi шаралар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қызметi туралы коммерциялық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жасап шығару мөлшерi мен бағалары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 шарттар, келісімдер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ережелер, қағидалар, нұсқаулықтар, регламенттер, нұсқаулар және әдістемелік ұсынымдардың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 комиссияларының (кеңестерiнiң)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құрылымдық бөлiмшелерi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 орнату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аттестациялау, аккредитациялау, сертификациялау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наградаларымен, ведомстволық наградаларымен марапаттауға, құрметті атақтар беруге, сыйлықтар тағайындауға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 жүрген қызметкерлерге стипендия есептеу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бұйрықтардан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жарлықтардан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295, 333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қаулылардан, шешімдерден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10, 295, 333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құжаттардан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хаттамалардан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10, 280, 300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Үлгiлер: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мәтiндер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қолдар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Фотоқұжаттар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54, 372, 378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Хабарлау (Извещение)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11, 153, 180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қызметтерді және қызмет көрсетуді мемлекеттік сатып алу бойынша конкурстар өткiзу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тарату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(Сообщение):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және өзге де міндетті төлемдер аудару, солар бойынша қарыздар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байланысты қызметкерлер денсаулығына әсер еткен сәтсіз оқиғалар мен өзге де зақымдарды тексеру (арнайы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тәртiбiнiң бұзылғаны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мәселесі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ғылыми-техникалық, мәдени ынтымақтастық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Хаталмасулар: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 қаражатын жасау, бөлу, жинақтау жөніндегі және айналым қаражаттары бойынша есеп айырысулар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пакетін, салымдарды орналастыру, үлеспайдаларды (дивидендтерді) есептеу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қызметті ұйымдастыру және жүргізу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төлемдер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апаттар және жол-көлік оқиғалары туралы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өткізу, біліктілік сипаттамаларын белгілеу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тауар биржалары арқылы тауарларды мемлекеттік сатып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нормаларын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және жергілікті мемлекеттік басқару органдарының тұрпатты құрылымдарын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түзету және 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және ғылыми-техникалық дамудың мемлекеттік, салалық (секторлық), аймақтық бағдарламаларын, стратегияларын, тұжырымдамаларын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облыстарды, республикалық мәні бар қалалаларды, астананы әлеуметтік-экономикалық жағынан дамыту индикативтік жоспарларын; ұлттық компаниялар мен ірі мемлекеттік кәсіпорындарды дамытудың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еңбек жағдайының жай-күйі және оны пайдалану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баланстар мен есептерді бекіту және нақтылау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бөлмелерді республикалық, коммуналдық меншікке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мүлiктердi республикалық, коммуналдық меншікке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болжау мен жоспарлауды ұйымдастыру және оның әдістемесі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лауазымдар орнына уақытша отыру, қызметке таңдау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және қаржы есептерін ұсынудың мерзімдері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және өзге де міндетті төлемдерді, солар бойынша қарыздарды есептеу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түсетін салықтар мен өзге де міндетті төлемдерді есептеу, өндіріп алу мәселелері жөніндегі қайшылықтар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Web-site (Веб-парақты) әзірлеу және қолдау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аулалар мен тротуарларды тиісті техникалық және санитарлық жай-күйінде ұстау, аулаларды абаттандыру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материалдарға, соның ішінде шетелден шыққан ғылыми-ақпараттық материалдарға қажеттілік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экономикалық, мәдени ынтымақтастық жоспарларын әзірлеу, нақтылау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 байланысты қызметкерлер денсаулығына әсер еткен сәтсіз оқиғалар мен өзге де зақымдарды тексеру (арнайы тексеру)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міндеттілерді әскерге шақыруды және әскерге шақыруды кейінге шегеруді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материалдардың (шикізаттар), өнімдердің, жабдықтардың кірісін, шығысын, толықтығын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 жақсарту, қорғау, техникалық қауіпсіздік пен санитарлық-сауықтыру іс-шаралар жоспарларын әзiрлеу және орындау барысы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тәртібінің бұзылғаны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өтiнiштерiн қарау жұмыстарының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орналасқан ғимараттар мен үйлердің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құқықтық жұмыстардың</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қызметi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жарнамаларды орналастыру және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жанармай, жанатын-майлайтын материалдар және қордағы бөлшектер шығыны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жарғылар, ережелер, қағидалар, нұсқаулықтар, регламенттер, нұсқаулар және әдістемелік ұсынымдардың жобаларын әзiрлеу жөнiндегi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 бизнес-жоспарларды келiсу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тыс уақытта және демалыс күндері қызмет үйіне кіру рұқсаты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тасымалдау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қызметке құжатты тексеріс, аудиторлық тексеру, кассаларды, бюджетке түсетін салықтар мен өзге де міндетті төлемдерді төлеудің, жинақтау зейнетақы қорына міндетті зейнетақы жарнасын аударудың дұрыстығына тексерулер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(алдын-алу), гигиеналық іс-шаралар, қызметкерлерге медициналық 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тексерiс және зерттеп-тексеру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ішкі байланысын телефонмен жабдықтау, радио қою, сигнал жабдығын жасау және пайдалану жөніндегi жұмыстар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республикалық, салалық съездер, конгрестер, симпозиумдар, конференциялар, кеңестер, семинарлар, мерейтойлық даталар, салтанатты қабылдаулар, кездесулер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актілері мен заң күшіндегі нормативтік құқықтық актілердің жобаларын әзірлеу, келісу және бекіту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еңбек жағдайларына байланысты жұмыс уақытын қысқарту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(өте зиянды) және (немесе) ауыр (өте ауыр), қауіпті (өте қауіпті) еңбек жағдайлары, жарақаты және кәсіби сырқаты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өнімдерді және материалдарды сатып алудың мақсатқа сәйкестілігі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бағдарламаларды несиелеу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қабылдау, тексеру, бөлу, ауыстыру, есепке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дауларын шешуге байланысты келістіруші комиссияларымен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 жөндеу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құраладарының техникалық жай-күйі және оларды есептен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көрмелер, жәрмеңкелер, тұсаукесерлер ұйымдастыру, өткізу және оларға қатысу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салымдар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елтаңбасы бейнеленген мөрлердi және мөртабандарды бекіту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заңдарының нормаларын құқықтық сипаттағы өзге мәселелерде де 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шетел мамандарының оқуы, машықтануы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қайырымдылық қызмет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жоспарларын әзірлеу, түзету және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мекемесі органдарында бюджеттік, күнделікті, валюталық және өзге де есеп шоттарды және екінші дәрежедегі банктерде ағымдағы есеп шоттарды ашу, жабу, төлеу, оның жай-күйі, есеп шоттар бойынша ақша-есеп айырысулар операциясын жүргізуге өкілеттікті ресімдеу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тәртібін сақтау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 туралы (қорларды есепке алу жөнінде, үстеме және өндіріп алу айыппұлы, материалдық құндылықтарды қабылдау, тапсыру, есептен шығару мен өзге де мәселелер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қаржыны жоспарлау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қонақжайлардан орын алу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құжаттау, құжаттаманы басқару және құжаттарды сақтаудың мәселелері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мәселелер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даярлау, қайта даярлау, екінші мамандыққа оқыту, біліктілікті арттыру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марапаттау, оларға құрметті атақтар беру, сыйлықтар тағайындау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техникалық қауіпсіздікке үйрету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 ұйымдастыру мәселелерi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лимиттер мен экономикалық нормативтер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мәселелерi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түзу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орналастыру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әлеуметтiк қорғау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несиелеу, несие ресурстарының жай-күйі және оны пайдалану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 нысаналарын мемлекет иелігінен алу және реструктуризациялау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мүлiктi бағалау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түгендеу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 жатақханалардағы бөлмелерін беру, бөлу, айырбастау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пәтерінен, жатақханаларындағы бөлмелерінен азаматтарды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анықтамалар, мұрағаттық құжаттардың көшірмелерін, мұрағаттық құжаттардан үзінділер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резервтерді, күрделі салымдарды қаржыландыру мөлшері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беру және қайтару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саясатының негізгі бағыттары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несиелеу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өтiнiштерiн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сұранымдарды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өзгертулер жөнiнде: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және әкімшілік-шаруашылық мұқтаждықтарын қаржыландыру шығындарына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жылдық жоспарларын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өрттің шығу себептерін анықтау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меншікті есепке алу мен басқару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ресiмдеу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әдебиетке жылдық жазылуды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iссапарларды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сметалардан тыс және мақсатты қаржыландырулар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есепті жасау, ұсыну және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қызметтi және қызмет көрсетудi мемлекеттiк сатып алу жөнiндегi</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тәртiп бұзушылық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 тексерiстер және зерттеп-тексерулер шешімдерінің (жазбаша өкімдердің) орындалуы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қызметтік пәтеріне, жатақханаларына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ғимараттары мен үйлеріне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 шарттар талаптарының орындалуын 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есепке алу мен есеп беруді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қызметкерлердiң бiлiктiлiгiн арттыру курстарын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материалдық-мүліктік құндылықтарды сақтауды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жүйесiн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 болған кезде азаматтық қорғаныс жұмыстарын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 ұйымдары өкілдерін қабылдауды және олардың келуін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барлық түрлерін қаржыландыру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қызметiнiң негiзгi мәселелерi бойынша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қызметкерлерiнiң iссапарлары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бөлмелер беру, ғимараттарды жалға беру және алу, жалдау мерзімдерін ұзарту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 куәліктері мен рұқсаттамалардың берілгені, жоғалғаны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ұйымға кіру-шығу режімдері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бухгалтерлік есепке алу мен есеп берудің автоматтандырылған жүйесін ұйымдастыру және ендiру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арасындағы өзара есеп айырысулар мен қайта есеп айырысулар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қайта ұйымдастыру, көшіру, оның атауын өзгерту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ұйымды жою (тарату)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анықтамалық-ақпараттық қызметін жасақтау және оның жұмысы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басқару аппаратын жетiлдiру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көлік құралдарына деген мұқтаждығын анықтау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күзетін және өртке қарсы жағдайының жай-күйін зерттеп-тексеру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қызметкерлерге деген мұқтаждығы, қызметкерлерді жұмыстан қысқарту (босату)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оқып жүрген қызметкерлеріне стипендия есептеу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ұйымдарға (бiрлестiктерге) кiру туралы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мүліктерді, теміржол және авиа билеттерін сатып алу, байланыс құралдары қызметі мен басқа да әкімшілік-шаруашылық шығындарды төлеу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валюталарын бөлу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тәртіп ережелерінiң бұзылғаны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352, 371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кепiлдеме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бағдарламалар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қағаз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 пакеттерін сатып алу-сату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 көрсету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аудиторлармен (аудиторлық фирмалармен)</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есеп шот</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үйлерді республикалық, коммуналдық меншікке беру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жарнамаларды орналастыру және шығару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294, 298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және көлік құралдарын жалдау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қызметін көрсету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сақтандыру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459, 463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пәтерді, жатақханалардағы бөлмелерді сатып алу-сату (жекешелендіру)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пәтерді, жатақханалардағы бөлмелерді пайдалану құқығы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сақтандыру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жеке меншікке айналдыру, иелену, пайдалану, ұстау құқығына, тауар белгілерін, логотиптерді тіркеуге және қайта тіркеуге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нысаналарды күзету бойынша қызмет көрсетуге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коммуналдық меншіктегі жер учаскелерін, ғимараттарды, өзге де нысаналарды сату-сатып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сыйға тарту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қызметтерді және қызмет көрсетуді мемлекттік сатып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материалдық жауапкершілік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көрсетуге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тұрпатты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ұжымдық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 мемлекет иелігінен алу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байланысты ұйымдастыру, пайдалану, жалдау және жөндеу жөніндегі</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ғылыми, мәдени байланыстар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Шешiмдер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10, 11, 34, 47, 57, 107, 246, 257, 304, 335, 339, 446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Шолулар: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 өтініштерін қарау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депутаттық сұранымдарды орындау туралы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конъюнктурлық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бөлiмшелер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съездер, конгрестер, симпозиумдар, конференциялар, кеңестер, семинарлар қаулыларын, шешімдерін, ұсынымдарын жүзеге асыру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тапсырмаларды орындау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орналасқан ғимараттар мен үйлердің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құқықтық жұмыстың жай-күйі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негiзгi қызметi туралы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Іріктеулер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54, 366</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мұрағаттық қордың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10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номенклатурасы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66, 67</w:t>
            </w:r>
          </w:p>
        </w:tc>
      </w:tr>
    </w:tbl>
    <w:bookmarkStart w:name="z499" w:id="95"/>
    <w:p>
      <w:pPr>
        <w:spacing w:after="0"/>
        <w:ind w:left="0"/>
        <w:jc w:val="left"/>
      </w:pPr>
      <w:r>
        <w:rPr>
          <w:rFonts w:ascii="Times New Roman"/>
          <w:b/>
          <w:i w:val="false"/>
          <w:color w:val="000000"/>
        </w:rPr>
        <w:t xml:space="preserve"> 
3. Мемлекеттік және мемлекеттік емес ұйымдардың қызметінде  жасалатын үлгілік құжаттардың тізбесін сақтау мерзімдерін  көрсете отырып бекітуге түсіндірме</w:t>
      </w:r>
    </w:p>
    <w:bookmarkEnd w:id="95"/>
    <w:bookmarkStart w:name="z500" w:id="96"/>
    <w:p>
      <w:pPr>
        <w:spacing w:after="0"/>
        <w:ind w:left="0"/>
        <w:jc w:val="both"/>
      </w:pPr>
      <w:r>
        <w:rPr>
          <w:rFonts w:ascii="Times New Roman"/>
          <w:b w:val="false"/>
          <w:i w:val="false"/>
          <w:color w:val="000000"/>
          <w:sz w:val="28"/>
        </w:rPr>
        <w:t>
      1. Мемлекеттік және мемлекеттік емес ұйымдардың қызметінде жасалатын үлгілік құжаттардың тізбесін сақтау мерзімдерін көрсете отырып бекіту (бұдан әрі - Тізбе) "Қазақстан Республикасының кейбір заңнамалық актілеріне құжаттамалық қамтамасыз ету мәселелері бойынша өзгерістер мен толықтырулар енгізу туралы" Қазақстан Республикасынның 2009 жылғы 4 маусымдағы Заңының </w:t>
      </w:r>
      <w:r>
        <w:rPr>
          <w:rFonts w:ascii="Times New Roman"/>
          <w:b w:val="false"/>
          <w:i w:val="false"/>
          <w:color w:val="000000"/>
          <w:sz w:val="28"/>
        </w:rPr>
        <w:t>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Тізбеге қызмет дәрежесі мен саласына қарамастан мемлекеттік ұйымдардың (бұдан әрі - ұйымдар) біртектес басқару функцияларын құжаттау кезінде жасалатын құжаттар тақырыбы енгізілген.</w:t>
      </w:r>
      <w:r>
        <w:br/>
      </w:r>
      <w:r>
        <w:rPr>
          <w:rFonts w:ascii="Times New Roman"/>
          <w:b w:val="false"/>
          <w:i w:val="false"/>
          <w:color w:val="000000"/>
          <w:sz w:val="28"/>
        </w:rPr>
        <w:t>
</w:t>
      </w:r>
      <w:r>
        <w:rPr>
          <w:rFonts w:ascii="Times New Roman"/>
          <w:b w:val="false"/>
          <w:i w:val="false"/>
          <w:color w:val="000000"/>
          <w:sz w:val="28"/>
        </w:rPr>
        <w:t>
      3. Ұйымның өзіндік (қызметтің белгілі бір түріне тән) функциясын айқындайтын құжаттар тақырыбы сақтау мерзімдері көрсетілген құжаттардың ведомстволық тізбелерінде (бұдан әрі – құжаттардың ведомстволық тізбесі) қарастырылады.</w:t>
      </w:r>
      <w:r>
        <w:br/>
      </w:r>
      <w:r>
        <w:rPr>
          <w:rFonts w:ascii="Times New Roman"/>
          <w:b w:val="false"/>
          <w:i w:val="false"/>
          <w:color w:val="000000"/>
          <w:sz w:val="28"/>
        </w:rPr>
        <w:t>
      Құжаттардың ведомстволық тізбесін аумақтық органдары және/немесе ведомствосына қарасты ұйымдары бар мемлекеттік орган әзірлейді және бекітеді. Ведомстволық тізбені Қазақстан Республикасы мұрағаттар мен құжаттаманы басқарудың орталық мемлекеттік органымен келісе отырып орталық сараптау комиссиясы (ОСК) мақұлдауы тиіс.</w:t>
      </w:r>
      <w:r>
        <w:br/>
      </w:r>
      <w:r>
        <w:rPr>
          <w:rFonts w:ascii="Times New Roman"/>
          <w:b w:val="false"/>
          <w:i w:val="false"/>
          <w:color w:val="000000"/>
          <w:sz w:val="28"/>
        </w:rPr>
        <w:t>
</w:t>
      </w:r>
      <w:r>
        <w:rPr>
          <w:rFonts w:ascii="Times New Roman"/>
          <w:b w:val="false"/>
          <w:i w:val="false"/>
          <w:color w:val="000000"/>
          <w:sz w:val="28"/>
        </w:rPr>
        <w:t>
      4. Тізбе ұйым қызметінде жасалатын құжаттардың сақтау мерзімдерін анықтау, оларды мемлекеттік сақтауға және жоюға іріктеу үшін негіз болып табылады.</w:t>
      </w:r>
      <w:r>
        <w:br/>
      </w:r>
      <w:r>
        <w:rPr>
          <w:rFonts w:ascii="Times New Roman"/>
          <w:b w:val="false"/>
          <w:i w:val="false"/>
          <w:color w:val="000000"/>
          <w:sz w:val="28"/>
        </w:rPr>
        <w:t>
</w:t>
      </w:r>
      <w:r>
        <w:rPr>
          <w:rFonts w:ascii="Times New Roman"/>
          <w:b w:val="false"/>
          <w:i w:val="false"/>
          <w:color w:val="000000"/>
          <w:sz w:val="28"/>
        </w:rPr>
        <w:t>
      5</w:t>
      </w:r>
      <w:r>
        <w:rPr>
          <w:rFonts w:ascii="Times New Roman"/>
          <w:b w:val="false"/>
          <w:i/>
          <w:color w:val="000000"/>
          <w:sz w:val="28"/>
        </w:rPr>
        <w:t>.</w:t>
      </w:r>
      <w:r>
        <w:rPr>
          <w:rFonts w:ascii="Times New Roman"/>
          <w:b w:val="false"/>
          <w:i w:val="false"/>
          <w:color w:val="000000"/>
          <w:sz w:val="28"/>
        </w:rPr>
        <w:t xml:space="preserve"> Тізбе істер номенклатурасын, соның ішінде тұрпатты (үлгі) істер номенклатурасын дайындау, істер қалыптастыру, істер жиынтық тізімдемелерінің тиісті бөлімдерін құрастыру, құжаттардың ведомстволық тізбесін әзірлеу кезінде пайдаланылады.</w:t>
      </w:r>
      <w:r>
        <w:br/>
      </w:r>
      <w:r>
        <w:rPr>
          <w:rFonts w:ascii="Times New Roman"/>
          <w:b w:val="false"/>
          <w:i w:val="false"/>
          <w:color w:val="000000"/>
          <w:sz w:val="28"/>
        </w:rPr>
        <w:t>
</w:t>
      </w:r>
      <w:r>
        <w:rPr>
          <w:rFonts w:ascii="Times New Roman"/>
          <w:b w:val="false"/>
          <w:i w:val="false"/>
          <w:color w:val="000000"/>
          <w:sz w:val="28"/>
        </w:rPr>
        <w:t>
      6. Тізбе ұйым қызметінің негізгі бағыттары бойынша 14 бөлімнен тұрады.</w:t>
      </w:r>
      <w:r>
        <w:br/>
      </w:r>
      <w:r>
        <w:rPr>
          <w:rFonts w:ascii="Times New Roman"/>
          <w:b w:val="false"/>
          <w:i w:val="false"/>
          <w:color w:val="000000"/>
          <w:sz w:val="28"/>
        </w:rPr>
        <w:t>
</w:t>
      </w:r>
      <w:r>
        <w:rPr>
          <w:rFonts w:ascii="Times New Roman"/>
          <w:b w:val="false"/>
          <w:i w:val="false"/>
          <w:color w:val="000000"/>
          <w:sz w:val="28"/>
        </w:rPr>
        <w:t>
      7. Тізбенің әрбір бөліміндегі құжаттар, ондағы анықталатын мәселелер маңыздылығының кему деңгейі бойынша орналасқан.</w:t>
      </w:r>
      <w:r>
        <w:br/>
      </w:r>
      <w:r>
        <w:rPr>
          <w:rFonts w:ascii="Times New Roman"/>
          <w:b w:val="false"/>
          <w:i w:val="false"/>
          <w:color w:val="000000"/>
          <w:sz w:val="28"/>
        </w:rPr>
        <w:t>
</w:t>
      </w:r>
      <w:r>
        <w:rPr>
          <w:rFonts w:ascii="Times New Roman"/>
          <w:b w:val="false"/>
          <w:i w:val="false"/>
          <w:color w:val="000000"/>
          <w:sz w:val="28"/>
        </w:rPr>
        <w:t>
      8. Тізбе тармақтарында құжаттардың нақты атауы болмайды, онда құжаттың әрбір түрінің жинақталған қорытынды атауы беріледі. Бірдей сақтау мерзімімен бір мәселе бойынша әртүрлі құжаттарды бір тармаққа біріктірген кезде "құжаттар" деген термин қолданылады, бірақ олардың түрлерінің негізгі атаулары жақша ішінде жазылады.</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мұрағат қорының толықтыру көздері болып табылатын және табылмайтын да ұйымдарда құжаттардың сақтау мерзімдері әртүрлі меншік ұйымдарына таратылады.</w:t>
      </w:r>
      <w:r>
        <w:br/>
      </w:r>
      <w:r>
        <w:rPr>
          <w:rFonts w:ascii="Times New Roman"/>
          <w:b w:val="false"/>
          <w:i w:val="false"/>
          <w:color w:val="000000"/>
          <w:sz w:val="28"/>
        </w:rPr>
        <w:t>
      Сақтау мерзімдері осы Тізбемен тұрақты деп анықталған құжаттарды Қазақстан Республикасы Ұлттық мұрағат қорының толықтыру көздері болып табылмайтын ұйымдар кем дегенде 10 жыл сақтайды. Олардың одан әрі сақталуын Қазақстан Республикасы заңнамасының нормалары және құжаттарды пайдаланудың практикалық қажеттілігі негізінде ұйым анықтайды.</w:t>
      </w:r>
      <w:r>
        <w:br/>
      </w:r>
      <w:r>
        <w:rPr>
          <w:rFonts w:ascii="Times New Roman"/>
          <w:b w:val="false"/>
          <w:i w:val="false"/>
          <w:color w:val="000000"/>
          <w:sz w:val="28"/>
        </w:rPr>
        <w:t>
</w:t>
      </w:r>
      <w:r>
        <w:rPr>
          <w:rFonts w:ascii="Times New Roman"/>
          <w:b w:val="false"/>
          <w:i w:val="false"/>
          <w:color w:val="000000"/>
          <w:sz w:val="28"/>
        </w:rPr>
        <w:t>
      10. Электрондық құжаттардың сақтау мерзімдері олардың қағаз негіздегі аналогтарының сақтау мерзімдеріне сәйкес келеді.</w:t>
      </w:r>
      <w:r>
        <w:br/>
      </w:r>
      <w:r>
        <w:rPr>
          <w:rFonts w:ascii="Times New Roman"/>
          <w:b w:val="false"/>
          <w:i w:val="false"/>
          <w:color w:val="000000"/>
          <w:sz w:val="28"/>
        </w:rPr>
        <w:t>
</w:t>
      </w:r>
      <w:r>
        <w:rPr>
          <w:rFonts w:ascii="Times New Roman"/>
          <w:b w:val="false"/>
          <w:i w:val="false"/>
          <w:color w:val="000000"/>
          <w:sz w:val="28"/>
        </w:rPr>
        <w:t>
      11. Тізбеде қарастырылған белгілердің мәні:</w:t>
      </w:r>
      <w:r>
        <w:br/>
      </w:r>
      <w:r>
        <w:rPr>
          <w:rFonts w:ascii="Times New Roman"/>
          <w:b w:val="false"/>
          <w:i w:val="false"/>
          <w:color w:val="000000"/>
          <w:sz w:val="28"/>
        </w:rPr>
        <w:t>
</w:t>
      </w:r>
      <w:r>
        <w:rPr>
          <w:rFonts w:ascii="Times New Roman"/>
          <w:b w:val="false"/>
          <w:i w:val="false"/>
          <w:color w:val="000000"/>
          <w:sz w:val="28"/>
        </w:rPr>
        <w:t>
      1) "СТК" белгісі қойылған құжаттардың кейбір бөлігі заңнамада белгіленген тәртіппен Қазақстан Республикасы Ұлттық мұрағат қорының құрамына жатқызылып, кейін мемлекеттік мұрағатқа тұрақты сақтауға тапсырылуы мүмкін екендігін білдіреді;</w:t>
      </w:r>
      <w:r>
        <w:br/>
      </w:r>
      <w:r>
        <w:rPr>
          <w:rFonts w:ascii="Times New Roman"/>
          <w:b w:val="false"/>
          <w:i w:val="false"/>
          <w:color w:val="000000"/>
          <w:sz w:val="28"/>
        </w:rPr>
        <w:t>
</w:t>
      </w:r>
      <w:r>
        <w:rPr>
          <w:rFonts w:ascii="Times New Roman"/>
          <w:b w:val="false"/>
          <w:i w:val="false"/>
          <w:color w:val="000000"/>
          <w:sz w:val="28"/>
        </w:rPr>
        <w:t>
      2) "Қажеттілігі өткенге шейін" белгісі құжаттың тек қана практикалық мәні бар екендігін білдіреді. Оның сақтау мерзімін ұйымның өзі анықтайды, бірақ кем дегенде бір жыл болуы тиіс;</w:t>
      </w:r>
      <w:r>
        <w:br/>
      </w:r>
      <w:r>
        <w:rPr>
          <w:rFonts w:ascii="Times New Roman"/>
          <w:b w:val="false"/>
          <w:i w:val="false"/>
          <w:color w:val="000000"/>
          <w:sz w:val="28"/>
        </w:rPr>
        <w:t>
</w:t>
      </w:r>
      <w:r>
        <w:rPr>
          <w:rFonts w:ascii="Times New Roman"/>
          <w:b w:val="false"/>
          <w:i w:val="false"/>
          <w:color w:val="000000"/>
          <w:sz w:val="28"/>
        </w:rPr>
        <w:t>
      3) "75 жылдан қызметкердің жасын шегеру" деген белгі осы құжаттардың сақтау мерзімін есептегенде іс жүргізілуі аяқталған сәттегі қызметкердің жасын ескеруді талап етеді.</w:t>
      </w:r>
      <w:r>
        <w:br/>
      </w:r>
      <w:r>
        <w:rPr>
          <w:rFonts w:ascii="Times New Roman"/>
          <w:b w:val="false"/>
          <w:i w:val="false"/>
          <w:color w:val="000000"/>
          <w:sz w:val="28"/>
        </w:rPr>
        <w:t>
</w:t>
      </w:r>
      <w:r>
        <w:rPr>
          <w:rFonts w:ascii="Times New Roman"/>
          <w:b w:val="false"/>
          <w:i w:val="false"/>
          <w:color w:val="000000"/>
          <w:sz w:val="28"/>
        </w:rPr>
        <w:t>
      12. Іс жүргізілуі аяқталған құжаттардың сақтау мерзімін есептеу келесі жылдың 1 қаңтарынан басталады.</w:t>
      </w:r>
      <w:r>
        <w:br/>
      </w:r>
      <w:r>
        <w:rPr>
          <w:rFonts w:ascii="Times New Roman"/>
          <w:b w:val="false"/>
          <w:i w:val="false"/>
          <w:color w:val="000000"/>
          <w:sz w:val="28"/>
        </w:rPr>
        <w:t>
</w:t>
      </w:r>
      <w:r>
        <w:rPr>
          <w:rFonts w:ascii="Times New Roman"/>
          <w:b w:val="false"/>
          <w:i w:val="false"/>
          <w:color w:val="000000"/>
          <w:sz w:val="28"/>
        </w:rPr>
        <w:t>
      13. Құжаттардың ведомстволық тізбесіндегі құжаттардың сақтау мерзімдері осы Тізбеде көрсетілген сақтау мерзімдеріне сәйкес келуі тиіс.</w:t>
      </w:r>
      <w:r>
        <w:br/>
      </w:r>
      <w:r>
        <w:rPr>
          <w:rFonts w:ascii="Times New Roman"/>
          <w:b w:val="false"/>
          <w:i w:val="false"/>
          <w:color w:val="000000"/>
          <w:sz w:val="28"/>
        </w:rPr>
        <w:t>
</w:t>
      </w:r>
      <w:r>
        <w:rPr>
          <w:rFonts w:ascii="Times New Roman"/>
          <w:b w:val="false"/>
          <w:i w:val="false"/>
          <w:color w:val="000000"/>
          <w:sz w:val="28"/>
        </w:rPr>
        <w:t>
      14. Тізбедегі Ескертулер құжаттарды сақтаудың мерзімдерін және ерекшеліктерін түсіндіреді, нақтылайды.</w:t>
      </w:r>
      <w:r>
        <w:br/>
      </w:r>
      <w:r>
        <w:rPr>
          <w:rFonts w:ascii="Times New Roman"/>
          <w:b w:val="false"/>
          <w:i w:val="false"/>
          <w:color w:val="000000"/>
          <w:sz w:val="28"/>
        </w:rPr>
        <w:t>
</w:t>
      </w:r>
      <w:r>
        <w:rPr>
          <w:rFonts w:ascii="Times New Roman"/>
          <w:b w:val="false"/>
          <w:i w:val="false"/>
          <w:color w:val="000000"/>
          <w:sz w:val="28"/>
        </w:rPr>
        <w:t>
      15. Тізбеге жасалған көрсеткіште құжаттар түрі және олардың мазмұны Тізбе тармақтарының тиісті нөмірлеріне сілтемемен әліпбилік тәртіпте тізбеленді.</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