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3691" w14:textId="f703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 туберкулездің жұқпалы түрімен ауырады деп тану мақсатында медициналық тексеруді өткізу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30 қыркүйектегі N 481 Бұйрығы. Қазақстан Республикасының Әділет министрлігінде 2009 жылғы 30 қазанда Нормативтік құқықтық кесімдерді мемлекеттік тіркеудің тізіліміне N 5836 болып енгізілді. Күші жойылды - Қазақстан Республикасы Денсаулық сақтау министрінің 2020 жылғы 23 қыркүйектегі № ҚР ДСМ-107/2020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23.09.2020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Азаматты туберкулездің жұқпалы түрімен ауырады деп тану мақсатында медициналық тексеруді өткізу ережесі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 денсаулық сақтау басқармаларының басшылары осы бұйрықты орындасын.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Стратегия және денсаулық сақтау саласын дамыту департаменті (Айдарханов А.Т.) осы бұйрықты Қазақстан Республикасы Әділет министрлігіне мемлекеттік тіркеуге жіберсін.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Әкімшілік-құқықтық жұмыс департаменті (Бисмильдин Ф.Б.) осы бұйрықты Қазақстан Республикасы Әділет министрлігінде оны мемлекеттік тіркегеннен кейін ресми жариялауға жіберсін.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Денсаулық сақтау вице-министрі Т.А. Вощенковаға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оны алғаш ресми жариялаған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 туберкулездің жұқпалы түрімен ауырады деп тану мақсатында медициналық куәландыру жүргізу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Азаматты туберкулездің жұқпалы түрімен ауырады деп тану мақсатында медициналық куәландыру жүргізу тәртібін (бұдан әрі – Ереже) айқындайды.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Туберкулездің жұқпалы түрі – науқастардың туберкулез бактерияларын бөлуіне байланысты айналасындағыларға қауіп төндіретін ауру.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Пациент – медициналық қызметтердің тұтынушылары болып табылатын (болған) жеке тұлға.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Бактерия шығарушы (БК+) – сыртқы ортаға микробактерия шығаратын азамат.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Азаматты туберкулездің жұқпалы түрімен ауырады деп тану мақсатында медициналық куәландыру жүргізу ережесі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Туберкулездің жұқпалы түрін анықтау: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азаматтың денсаулық сақтау ұйымына, оның ішінде бастапқы медициналық-санитарлық көмек көрсететін ұйымдарға қаралған;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алдын алу медициналық тексеру (мектепке, жоғары және орта оқу орнына түскенде, жұмысқа орналасқанда, нысаналық, скринингтік медициналық тексерулерде, диспансерлеуде);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ауруларды диагностикалау мен емдеу;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вакцинациялау;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өзге де жағдайлар кезінде жүзеге асырылады.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 міндетті түрде туберкулезге тексеріледі, егер ол мыналарға шағымданған болса: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жөтел (кемінде 2 апта);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қақырық бөлінген жағдайда;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тершеңдік;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шаршау, әлсіреу;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дененің қызуы көтерілгенде;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қан түкіргенде;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тәбеті жоғалғанда, салмағы азайғанда.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Флюоро- және (немесе) рентгенограммасында өзгерістері бар туберкулезге күдікті азамат шағымданып қаралған жағдайда қаралғаннан кейін үш күннен кешіктірмей қақырығы микроскопиялық зерттеуге жіберілуі тиіс.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Туберкулезге тексерілу мынадай зерттеулерді қамтиды: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міндетті: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қақырықты микроскопиялық зерттеу (таңертеңгілік қақырықты 3 рет зерттеу);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қосымша: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рентгенологиялық (флюорография, рентгенография);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микробиологиялық (бакөсінділер);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бронхография;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қанның, несеп пен басқа да биоматериалдардың талдаулары;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УДЗ (туберкулездің өкпеден тыс түрі).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Азаматты туберкулездің жұқпалы түрімен ауырады деп тану зертханалық және аспаптық зерттеулердің нәтижелері ескеріле отырып, денсаулық сақтау ұйымының қорытындысының негізінде жүзеге асырылады.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Туберкулездің микробактериясын бөлетін азамат мынадай жағдайларда: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микроскоппен зерттеу нәтижесінде кемінде қақырықтың екі талдауында қышқылға төзімді бактериялар (БШ) табылса;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БШ-ға қақырықтың бір оң сынамасы мен рентгенологиялық әдіспен анықталған патологиялық өзгерістері болса;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жағындыда бірнеше рет қышқылға төзімді бактериялар мен туберкулездің микробактериялары өсінділерінің бөлінуі бар болса туберкулездің жұқпалы түрімен ауыратын немесе бактерия бөлетін (БК+) науқас деп танылады.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Туберкулезбен ауыратын науқас міндетті медициналық бақылау мен емдеуге жатады, тегін медициналық көмектің </w:t>
      </w:r>
      <w:r>
        <w:rPr>
          <w:rFonts w:ascii="Times New Roman"/>
          <w:b w:val="false"/>
          <w:i w:val="false"/>
          <w:color w:val="000000"/>
          <w:sz w:val="28"/>
        </w:rPr>
        <w:t>кепілді көлемінің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қажетті дәрілік заттармен қамтамасыз етіледі.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Медицина қызметкерлері анықталған орны бойынша туберкулездің жұқпалы түрімен ауыратын әрбір науқасқа аумақтық мемлекеттік санитариялық-эпидемиологиялық қадағалау органына 058-е нысаны бойынша шұғыл хабарлама беріледі. </w:t>
      </w:r>
      <w:r>
        <w:rPr>
          <w:rFonts w:ascii="Times New Roman"/>
          <w:b w:val="false"/>
          <w:i w:val="false"/>
          <w:color w:val="000000"/>
          <w:sz w:val="28"/>
        </w:rPr>
        <w:t>V095908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Туберкулездің жұқпалы түрімен ауыратын науқас емдеудің және оңалтудың жіті фазасын алу үшін туберкулезге қарсы ұйымдарға жатқызылады.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бөлмесінде медицина қызметкері туберкулезбен ауыратын науқасты оның құқықтары мен міндеттері, оның ауруының сипаты, қабылданатын емдеу әдістері мен мінез-құлық ережелері туралы ақпаратпен қамтамасыз етуге міндетті.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(БК–) бактерия бөлу тоқтағанға дейін науқас амбулаториялық деңгейде емдеуге ауыстырылады.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Туберкулезбен ауыратын науқасты бүкіл кезең бойы медицина қызметкері бақылауы тиіс.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Туберкулездің жұқпалы түрімен ауыратын науқаспен байланыстағы немесе байланыста болған адамдар байланыстары анықталғаннан кейін екі аптадан кешіктірмей оларда туберкулездің бар-жоқтығын анықтау мақсатында тексеруден өтуге міндетті.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Емдеудегі туберкулездің жұқпалы түрімен ауырды деп танылған азамат туберкулезге қарсы ұйымдарда болу режимін сақтау қажеттілігіне байланысты шектеулері бар Қазақстан Республикасы азаматтарының барлық құқықтарын пайдаланады.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Дәрігер тағайындаған емдеуден бас тартқан және медициналық құжатында белгіленген туберкулездің жұқпалы түрімен ауыратын науқас мәжбүрлеп емдеуге жатады.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