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e4e43" w14:textId="72e4e4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Тауарды шығарған елді айқындау жөнiндегi сарапшы-ayдиторлар қызметтерін жүзеге асыру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сауда министрінің 2009 жылғы 29 қазандағы N 291 Бұйрығы. Қазақстан Республикасы Әділет министрлігінде 2009 жылғы 10 қарашада Нормативтік құқықтық кесімдерді мемлекеттік тіркеудің тізіліміне N 5849 болып енгізілді. Күші жойылды - Қазақстан Республикасы Индустрия және жаңа технологиялар министрінің м.а. 2012 жылғы 28 желтоқсандағы № 497 Бұйрығымен</w:t>
      </w:r>
    </w:p>
    <w:p>
      <w:pPr>
        <w:spacing w:after="0"/>
        <w:ind w:left="0"/>
        <w:jc w:val="both"/>
      </w:pPr>
      <w:r>
        <w:rPr>
          <w:rFonts w:ascii="Times New Roman"/>
          <w:b w:val="false"/>
          <w:i w:val="false"/>
          <w:color w:val="ff0000"/>
          <w:sz w:val="28"/>
        </w:rPr>
        <w:t xml:space="preserve">      Ескерту. Күші жойылды - ҚР Индустрия және жаңа технологиялар министрінің м.а. 28.12.2012 </w:t>
      </w:r>
      <w:r>
        <w:rPr>
          <w:rFonts w:ascii="Times New Roman"/>
          <w:b w:val="false"/>
          <w:i w:val="false"/>
          <w:color w:val="ff0000"/>
          <w:sz w:val="28"/>
        </w:rPr>
        <w:t>№ 497</w:t>
      </w:r>
      <w:r>
        <w:rPr>
          <w:rFonts w:ascii="Times New Roman"/>
          <w:b w:val="false"/>
          <w:i w:val="false"/>
          <w:color w:val="ff0000"/>
          <w:sz w:val="28"/>
        </w:rPr>
        <w:t xml:space="preserve"> бұйрығымен (алғаш ресми жарияланған күнінен күнтізбелік он күннен кейін қолданысқа енгізіледі).</w:t>
      </w:r>
    </w:p>
    <w:bookmarkStart w:name="z1" w:id="0"/>
    <w:p>
      <w:pPr>
        <w:spacing w:after="0"/>
        <w:ind w:left="0"/>
        <w:jc w:val="both"/>
      </w:pPr>
      <w:r>
        <w:rPr>
          <w:rFonts w:ascii="Times New Roman"/>
          <w:b w:val="false"/>
          <w:i w:val="false"/>
          <w:color w:val="000000"/>
          <w:sz w:val="28"/>
        </w:rPr>
        <w:t>
      "Техникалық реттеу туралы" Қазақстан Республикасының заңы 16-1-бабының </w:t>
      </w:r>
      <w:r>
        <w:rPr>
          <w:rFonts w:ascii="Times New Roman"/>
          <w:b w:val="false"/>
          <w:i w:val="false"/>
          <w:color w:val="000000"/>
          <w:sz w:val="28"/>
        </w:rPr>
        <w:t>7-тармағына</w:t>
      </w:r>
      <w:r>
        <w:rPr>
          <w:rFonts w:ascii="Times New Roman"/>
          <w:b w:val="false"/>
          <w:i w:val="false"/>
          <w:color w:val="000000"/>
          <w:sz w:val="28"/>
        </w:rPr>
        <w:t xml:space="preserve"> 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Қоса берілген Тауарды шығарған елді айқындау жөнiндегi сарапшы-ayдиторлар қызметтерін жүзеге асыру </w:t>
      </w:r>
      <w:r>
        <w:rPr>
          <w:rFonts w:ascii="Times New Roman"/>
          <w:b w:val="false"/>
          <w:i w:val="false"/>
          <w:color w:val="000000"/>
          <w:sz w:val="28"/>
        </w:rPr>
        <w:t>ережесін</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сауда министрлігінің Техникалық реттеу және метрология комитеті:</w:t>
      </w:r>
      <w:r>
        <w:br/>
      </w:r>
      <w:r>
        <w:rPr>
          <w:rFonts w:ascii="Times New Roman"/>
          <w:b w:val="false"/>
          <w:i w:val="false"/>
          <w:color w:val="000000"/>
          <w:sz w:val="28"/>
        </w:rPr>
        <w:t>
</w:t>
      </w:r>
      <w:r>
        <w:rPr>
          <w:rFonts w:ascii="Times New Roman"/>
          <w:b w:val="false"/>
          <w:i w:val="false"/>
          <w:color w:val="000000"/>
          <w:sz w:val="28"/>
        </w:rPr>
        <w:t>
      1) осы бұйрықты Қазақстан Республикасының Әділет министрлігінде белгіленген тәртіппен мемлекеттік тіркеуді қамтамасыз етсін;</w:t>
      </w:r>
      <w:r>
        <w:br/>
      </w:r>
      <w:r>
        <w:rPr>
          <w:rFonts w:ascii="Times New Roman"/>
          <w:b w:val="false"/>
          <w:i w:val="false"/>
          <w:color w:val="000000"/>
          <w:sz w:val="28"/>
        </w:rPr>
        <w:t>
</w:t>
      </w:r>
      <w:r>
        <w:rPr>
          <w:rFonts w:ascii="Times New Roman"/>
          <w:b w:val="false"/>
          <w:i w:val="false"/>
          <w:color w:val="000000"/>
          <w:sz w:val="28"/>
        </w:rPr>
        <w:t>
      2) мемлекеттік тіркеуден кейін Қазақстан Республикасының заңнамасында белгіленген тәртіппен бұқаралық ақпарат құралдарында ресми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Осы бұйрықты бақылау Қазақстан Республикасы Индустрия және сауда вице-министрі Е.С. Есқалиевке жүктелсін.</w:t>
      </w:r>
      <w:r>
        <w:br/>
      </w:r>
      <w:r>
        <w:rPr>
          <w:rFonts w:ascii="Times New Roman"/>
          <w:b w:val="false"/>
          <w:i w:val="false"/>
          <w:color w:val="000000"/>
          <w:sz w:val="28"/>
        </w:rPr>
        <w:t>
</w:t>
      </w:r>
      <w:r>
        <w:rPr>
          <w:rFonts w:ascii="Times New Roman"/>
          <w:b w:val="false"/>
          <w:i w:val="false"/>
          <w:color w:val="000000"/>
          <w:sz w:val="28"/>
        </w:rPr>
        <w:t>
      4. Осы бұйрық оның бірінші ресми жарияланған күнінен он күнтізбелік күн өткеннен кейін күшіне енеді.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      Министр Ә. Исекешев</w:t>
      </w:r>
    </w:p>
    <w:p>
      <w:pPr>
        <w:spacing w:after="0"/>
        <w:ind w:left="0"/>
        <w:jc w:val="both"/>
      </w:pPr>
      <w:r>
        <w:rPr>
          <w:rFonts w:ascii="Times New Roman"/>
          <w:b w:val="false"/>
          <w:i w:val="false"/>
          <w:color w:val="000000"/>
          <w:sz w:val="28"/>
        </w:rPr>
        <w:t xml:space="preserve">Қазақстан Республикасы      </w:t>
      </w:r>
      <w:r>
        <w:br/>
      </w:r>
      <w:r>
        <w:rPr>
          <w:rFonts w:ascii="Times New Roman"/>
          <w:b w:val="false"/>
          <w:i w:val="false"/>
          <w:color w:val="000000"/>
          <w:sz w:val="28"/>
        </w:rPr>
        <w:t xml:space="preserve">
Индустрия және сауда министрінің </w:t>
      </w:r>
      <w:r>
        <w:br/>
      </w:r>
      <w:r>
        <w:rPr>
          <w:rFonts w:ascii="Times New Roman"/>
          <w:b w:val="false"/>
          <w:i w:val="false"/>
          <w:color w:val="000000"/>
          <w:sz w:val="28"/>
        </w:rPr>
        <w:t xml:space="preserve">
2009 жылғы 29 қазандағы N 291 </w:t>
      </w:r>
      <w:r>
        <w:br/>
      </w:r>
      <w:r>
        <w:rPr>
          <w:rFonts w:ascii="Times New Roman"/>
          <w:b w:val="false"/>
          <w:i w:val="false"/>
          <w:color w:val="000000"/>
          <w:sz w:val="28"/>
        </w:rPr>
        <w:t xml:space="preserve">
бұйрығымен бекітілген      </w:t>
      </w:r>
    </w:p>
    <w:bookmarkStart w:name="z7" w:id="1"/>
    <w:p>
      <w:pPr>
        <w:spacing w:after="0"/>
        <w:ind w:left="0"/>
        <w:jc w:val="left"/>
      </w:pPr>
      <w:r>
        <w:rPr>
          <w:rFonts w:ascii="Times New Roman"/>
          <w:b/>
          <w:i w:val="false"/>
          <w:color w:val="000000"/>
        </w:rPr>
        <w:t xml:space="preserve"> 
Тауар шығарылған елді анықтау жөнiндегi сарапшы-ayдиторлар қызметін жүзеге асыру ережесі</w:t>
      </w:r>
    </w:p>
    <w:bookmarkEnd w:id="1"/>
    <w:bookmarkStart w:name="z76" w:id="2"/>
    <w:p>
      <w:pPr>
        <w:spacing w:after="0"/>
        <w:ind w:left="0"/>
        <w:jc w:val="left"/>
      </w:pPr>
      <w:r>
        <w:rPr>
          <w:rFonts w:ascii="Times New Roman"/>
          <w:b/>
          <w:i w:val="false"/>
          <w:color w:val="000000"/>
        </w:rPr>
        <w:t xml:space="preserve"> 
1. Жалпы ереже</w:t>
      </w:r>
    </w:p>
    <w:bookmarkEnd w:id="2"/>
    <w:bookmarkStart w:name="z77" w:id="3"/>
    <w:p>
      <w:pPr>
        <w:spacing w:after="0"/>
        <w:ind w:left="0"/>
        <w:jc w:val="both"/>
      </w:pPr>
      <w:r>
        <w:rPr>
          <w:rFonts w:ascii="Times New Roman"/>
          <w:b w:val="false"/>
          <w:i w:val="false"/>
          <w:color w:val="000000"/>
          <w:sz w:val="28"/>
        </w:rPr>
        <w:t>
      1. Осы Тауар шығарылған елді анықтау жөнiндегi сарапшы-ayдиторлар қызметін жүзеге асыру ережесі (бұдан әрі - Ереже) "Техникалық реттеу туралы" 2004 жылғы 9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әзірленді.</w:t>
      </w:r>
      <w:r>
        <w:br/>
      </w:r>
      <w:r>
        <w:rPr>
          <w:rFonts w:ascii="Times New Roman"/>
          <w:b w:val="false"/>
          <w:i w:val="false"/>
          <w:color w:val="000000"/>
          <w:sz w:val="28"/>
        </w:rPr>
        <w:t>
</w:t>
      </w:r>
      <w:r>
        <w:rPr>
          <w:rFonts w:ascii="Times New Roman"/>
          <w:b w:val="false"/>
          <w:i w:val="false"/>
          <w:color w:val="000000"/>
          <w:sz w:val="28"/>
        </w:rPr>
        <w:t>
      2. Осы Ереже:</w:t>
      </w:r>
      <w:r>
        <w:br/>
      </w:r>
      <w:r>
        <w:rPr>
          <w:rFonts w:ascii="Times New Roman"/>
          <w:b w:val="false"/>
          <w:i w:val="false"/>
          <w:color w:val="000000"/>
          <w:sz w:val="28"/>
        </w:rPr>
        <w:t>
</w:t>
      </w:r>
      <w:r>
        <w:rPr>
          <w:rFonts w:ascii="Times New Roman"/>
          <w:b w:val="false"/>
          <w:i w:val="false"/>
          <w:color w:val="000000"/>
          <w:sz w:val="28"/>
        </w:rPr>
        <w:t>
      1) тауар шығарылған елді анықтау жөніндегі сарапшы-аудиторларға;</w:t>
      </w:r>
      <w:r>
        <w:br/>
      </w:r>
      <w:r>
        <w:rPr>
          <w:rFonts w:ascii="Times New Roman"/>
          <w:b w:val="false"/>
          <w:i w:val="false"/>
          <w:color w:val="000000"/>
          <w:sz w:val="28"/>
        </w:rPr>
        <w:t>
</w:t>
      </w:r>
      <w:r>
        <w:rPr>
          <w:rFonts w:ascii="Times New Roman"/>
          <w:b w:val="false"/>
          <w:i w:val="false"/>
          <w:color w:val="000000"/>
          <w:sz w:val="28"/>
        </w:rPr>
        <w:t>
      2) тауардың шығу тегі туралы сертификатты алуға мүдделі жеке және заңды тұлғаларға қолданылады.</w:t>
      </w:r>
      <w:r>
        <w:br/>
      </w:r>
      <w:r>
        <w:rPr>
          <w:rFonts w:ascii="Times New Roman"/>
          <w:b w:val="false"/>
          <w:i w:val="false"/>
          <w:color w:val="000000"/>
          <w:sz w:val="28"/>
        </w:rPr>
        <w:t>
</w:t>
      </w:r>
      <w:r>
        <w:rPr>
          <w:rFonts w:ascii="Times New Roman"/>
          <w:b w:val="false"/>
          <w:i w:val="false"/>
          <w:color w:val="000000"/>
          <w:sz w:val="28"/>
        </w:rPr>
        <w:t>
      3. Осы Ережеде мынадай ұғымдар қолданылады:</w:t>
      </w:r>
      <w:r>
        <w:br/>
      </w:r>
      <w:r>
        <w:rPr>
          <w:rFonts w:ascii="Times New Roman"/>
          <w:b w:val="false"/>
          <w:i w:val="false"/>
          <w:color w:val="000000"/>
          <w:sz w:val="28"/>
        </w:rPr>
        <w:t>
      өтініш беруші – тауардың шығу тегі туралы сертификатты алуға мүдделі жеке немесе заңды тұлға;</w:t>
      </w:r>
      <w:r>
        <w:br/>
      </w:r>
      <w:r>
        <w:rPr>
          <w:rFonts w:ascii="Times New Roman"/>
          <w:b w:val="false"/>
          <w:i w:val="false"/>
          <w:color w:val="000000"/>
          <w:sz w:val="28"/>
        </w:rPr>
        <w:t>
      сараптау ұйымы – штатында тауар шығарылған елді айқындау жөніндегі сарапшы-аудиторы бар тауардың шығу тегіне сараптама жүргізу жөніндегі жұмысты жүзеге асыратын заңды тұлға;</w:t>
      </w:r>
      <w:r>
        <w:br/>
      </w:r>
      <w:r>
        <w:rPr>
          <w:rFonts w:ascii="Times New Roman"/>
          <w:b w:val="false"/>
          <w:i w:val="false"/>
          <w:color w:val="000000"/>
          <w:sz w:val="28"/>
        </w:rPr>
        <w:t>
      тауар шығарылған елді анықтау жөніндегі сарапшы-аудитор (бұдан әрі – сарапшы-аудитор) – Қазақстан Республикасы Индустрия және сауда министрінің 2009 жылғы 9 қазандағы N 274 </w:t>
      </w:r>
      <w:r>
        <w:rPr>
          <w:rFonts w:ascii="Times New Roman"/>
          <w:b w:val="false"/>
          <w:i w:val="false"/>
          <w:color w:val="000000"/>
          <w:sz w:val="28"/>
        </w:rPr>
        <w:t>бұйрығымен</w:t>
      </w:r>
      <w:r>
        <w:rPr>
          <w:rFonts w:ascii="Times New Roman"/>
          <w:b w:val="false"/>
          <w:i w:val="false"/>
          <w:color w:val="000000"/>
          <w:sz w:val="28"/>
        </w:rPr>
        <w:t xml:space="preserve"> бекітілген Сәйкестікті растау, тауарды шығарған елді айқындау және аккредиттеу жөніндегі сарапшы-аудитоларды аттестаттау ережесіне сәйкес аттестатталған маман (Нормативтік құқықтық актілердің мемлекеттік тізілімінде N 5827 тіркелген).</w:t>
      </w:r>
    </w:p>
    <w:bookmarkEnd w:id="3"/>
    <w:bookmarkStart w:name="z12" w:id="4"/>
    <w:p>
      <w:pPr>
        <w:spacing w:after="0"/>
        <w:ind w:left="0"/>
        <w:jc w:val="left"/>
      </w:pPr>
      <w:r>
        <w:rPr>
          <w:rFonts w:ascii="Times New Roman"/>
          <w:b/>
          <w:i w:val="false"/>
          <w:color w:val="000000"/>
        </w:rPr>
        <w:t xml:space="preserve"> 
2. Қазақстан Республикасынан экспортталатын, кері экспортталатын тауарларға, тауардың шығу тегі туралы сараптама актісін жасау және беру, тауар шығарылған елді айқындау</w:t>
      </w:r>
    </w:p>
    <w:bookmarkEnd w:id="4"/>
    <w:bookmarkStart w:name="z78" w:id="5"/>
    <w:p>
      <w:pPr>
        <w:spacing w:after="0"/>
        <w:ind w:left="0"/>
        <w:jc w:val="both"/>
      </w:pPr>
      <w:r>
        <w:rPr>
          <w:rFonts w:ascii="Times New Roman"/>
          <w:b w:val="false"/>
          <w:i w:val="false"/>
          <w:color w:val="000000"/>
          <w:sz w:val="28"/>
        </w:rPr>
        <w:t>
      4. Тауар шығарылған елді айқындау үшін сарапшы-аудитор, тауар:</w:t>
      </w:r>
      <w:r>
        <w:br/>
      </w:r>
      <w:r>
        <w:rPr>
          <w:rFonts w:ascii="Times New Roman"/>
          <w:b w:val="false"/>
          <w:i w:val="false"/>
          <w:color w:val="000000"/>
          <w:sz w:val="28"/>
        </w:rPr>
        <w:t>
</w:t>
      </w:r>
      <w:r>
        <w:rPr>
          <w:rFonts w:ascii="Times New Roman"/>
          <w:b w:val="false"/>
          <w:i w:val="false"/>
          <w:color w:val="000000"/>
          <w:sz w:val="28"/>
        </w:rPr>
        <w:t>
      1) толығымен қазақстанда шығарылғандығын;</w:t>
      </w:r>
      <w:r>
        <w:br/>
      </w:r>
      <w:r>
        <w:rPr>
          <w:rFonts w:ascii="Times New Roman"/>
          <w:b w:val="false"/>
          <w:i w:val="false"/>
          <w:color w:val="000000"/>
          <w:sz w:val="28"/>
        </w:rPr>
        <w:t>
</w:t>
      </w:r>
      <w:r>
        <w:rPr>
          <w:rFonts w:ascii="Times New Roman"/>
          <w:b w:val="false"/>
          <w:i w:val="false"/>
          <w:color w:val="000000"/>
          <w:sz w:val="28"/>
        </w:rPr>
        <w:t>
      2) "Тауарларды жеткілікті дәрежеде қайта өңдеу өлшемдерін бекіту туралы" Қазақстан Республикасы Үкіметінің 2003 жылғы 15 қазандағы N 1054 </w:t>
      </w:r>
      <w:r>
        <w:rPr>
          <w:rFonts w:ascii="Times New Roman"/>
          <w:b w:val="false"/>
          <w:i w:val="false"/>
          <w:color w:val="000000"/>
          <w:sz w:val="28"/>
        </w:rPr>
        <w:t>қаулысында</w:t>
      </w:r>
      <w:r>
        <w:rPr>
          <w:rFonts w:ascii="Times New Roman"/>
          <w:b w:val="false"/>
          <w:i w:val="false"/>
          <w:color w:val="000000"/>
          <w:sz w:val="28"/>
        </w:rPr>
        <w:t xml:space="preserve"> белгіленген тауарды жеткілікті қайта өңдеу өлшемдерін ескере отырып, қазақстанда шығарылғандығын;</w:t>
      </w:r>
      <w:r>
        <w:br/>
      </w:r>
      <w:r>
        <w:rPr>
          <w:rFonts w:ascii="Times New Roman"/>
          <w:b w:val="false"/>
          <w:i w:val="false"/>
          <w:color w:val="000000"/>
          <w:sz w:val="28"/>
        </w:rPr>
        <w:t>
</w:t>
      </w:r>
      <w:r>
        <w:rPr>
          <w:rFonts w:ascii="Times New Roman"/>
          <w:b w:val="false"/>
          <w:i w:val="false"/>
          <w:color w:val="000000"/>
          <w:sz w:val="28"/>
        </w:rPr>
        <w:t>
      3) шетелде шығарылғандығын белгілеуі тиіс.</w:t>
      </w:r>
      <w:r>
        <w:br/>
      </w:r>
      <w:r>
        <w:rPr>
          <w:rFonts w:ascii="Times New Roman"/>
          <w:b w:val="false"/>
          <w:i w:val="false"/>
          <w:color w:val="000000"/>
          <w:sz w:val="28"/>
        </w:rPr>
        <w:t>
</w:t>
      </w:r>
      <w:r>
        <w:rPr>
          <w:rFonts w:ascii="Times New Roman"/>
          <w:b w:val="false"/>
          <w:i w:val="false"/>
          <w:color w:val="000000"/>
          <w:sz w:val="28"/>
        </w:rPr>
        <w:t>
      5. Тауар шығарылған елді айқындау жөніндегі сараптамаға байланысты жұмыстарды сарапшы-аудитор шарттық негізде өтінім және өтініш беруші осы Ереженің 8-тармағында көрсетілген тізбеге сәйкес құжаттар пакеті негізінде жүргізіледі.</w:t>
      </w:r>
      <w:r>
        <w:br/>
      </w:r>
      <w:r>
        <w:rPr>
          <w:rFonts w:ascii="Times New Roman"/>
          <w:b w:val="false"/>
          <w:i w:val="false"/>
          <w:color w:val="000000"/>
          <w:sz w:val="28"/>
        </w:rPr>
        <w:t>
</w:t>
      </w:r>
      <w:r>
        <w:rPr>
          <w:rFonts w:ascii="Times New Roman"/>
          <w:b w:val="false"/>
          <w:i w:val="false"/>
          <w:color w:val="000000"/>
          <w:sz w:val="28"/>
        </w:rPr>
        <w:t>
      6. Тауар шығарылған елді айқындау жөніндегі сарапшы-аудитор тауардың шығу тегі сараптамасын тауар шығарылуын растайтын толық құжаттар пакетімен бірге өтінішті берген және тіркелген сәтінен бастап жиырма төрт сағат ішінде жүзеге асырылады.</w:t>
      </w:r>
      <w:r>
        <w:br/>
      </w:r>
      <w:r>
        <w:rPr>
          <w:rFonts w:ascii="Times New Roman"/>
          <w:b w:val="false"/>
          <w:i w:val="false"/>
          <w:color w:val="000000"/>
          <w:sz w:val="28"/>
        </w:rPr>
        <w:t>
</w:t>
      </w:r>
      <w:r>
        <w:rPr>
          <w:rFonts w:ascii="Times New Roman"/>
          <w:b w:val="false"/>
          <w:i w:val="false"/>
          <w:color w:val="000000"/>
          <w:sz w:val="28"/>
        </w:rPr>
        <w:t>
      7. Тауардың шығарылу сараптамасына мыналар кіреді:</w:t>
      </w:r>
      <w:r>
        <w:br/>
      </w:r>
      <w:r>
        <w:rPr>
          <w:rFonts w:ascii="Times New Roman"/>
          <w:b w:val="false"/>
          <w:i w:val="false"/>
          <w:color w:val="000000"/>
          <w:sz w:val="28"/>
        </w:rPr>
        <w:t>
</w:t>
      </w:r>
      <w:r>
        <w:rPr>
          <w:rFonts w:ascii="Times New Roman"/>
          <w:b w:val="false"/>
          <w:i w:val="false"/>
          <w:color w:val="000000"/>
          <w:sz w:val="28"/>
        </w:rPr>
        <w:t>
      1) тауар шығарылуын растайтын құжаттардың сараптамасы;</w:t>
      </w:r>
      <w:r>
        <w:br/>
      </w:r>
      <w:r>
        <w:rPr>
          <w:rFonts w:ascii="Times New Roman"/>
          <w:b w:val="false"/>
          <w:i w:val="false"/>
          <w:color w:val="000000"/>
          <w:sz w:val="28"/>
        </w:rPr>
        <w:t>
</w:t>
      </w:r>
      <w:r>
        <w:rPr>
          <w:rFonts w:ascii="Times New Roman"/>
          <w:b w:val="false"/>
          <w:i w:val="false"/>
          <w:color w:val="000000"/>
          <w:sz w:val="28"/>
        </w:rPr>
        <w:t>
      2) қажет болған жағдайда тауар тұрған жерге барып, сыртқы белгілер, таңбалау бойынша тауарды сәйкестендіру (атауы, тұрпаты, түрі, орамасы, сыныбы, дайындаушы кәсіпорын);</w:t>
      </w:r>
      <w:r>
        <w:br/>
      </w:r>
      <w:r>
        <w:rPr>
          <w:rFonts w:ascii="Times New Roman"/>
          <w:b w:val="false"/>
          <w:i w:val="false"/>
          <w:color w:val="000000"/>
          <w:sz w:val="28"/>
        </w:rPr>
        <w:t>
</w:t>
      </w:r>
      <w:r>
        <w:rPr>
          <w:rFonts w:ascii="Times New Roman"/>
          <w:b w:val="false"/>
          <w:i w:val="false"/>
          <w:color w:val="000000"/>
          <w:sz w:val="28"/>
        </w:rPr>
        <w:t>
      3) жеткілікті қайта өңдеу өлшемінің сәйкестігін айқындау және тауардың қосымша құнын айқындау мақсатында тауар шығарудың технологиялық процесінің сараптамасы.</w:t>
      </w:r>
      <w:r>
        <w:br/>
      </w:r>
      <w:r>
        <w:rPr>
          <w:rFonts w:ascii="Times New Roman"/>
          <w:b w:val="false"/>
          <w:i w:val="false"/>
          <w:color w:val="000000"/>
          <w:sz w:val="28"/>
        </w:rPr>
        <w:t>
</w:t>
      </w:r>
      <w:r>
        <w:rPr>
          <w:rFonts w:ascii="Times New Roman"/>
          <w:b w:val="false"/>
          <w:i w:val="false"/>
          <w:color w:val="000000"/>
          <w:sz w:val="28"/>
        </w:rPr>
        <w:t>
      8. Өтініш беруші осы Ережеге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тауардың шығу тегін сараптауға арналған өтініммен бірге мынадай құжаттарды ұсынады:</w:t>
      </w:r>
      <w:r>
        <w:br/>
      </w:r>
      <w:r>
        <w:rPr>
          <w:rFonts w:ascii="Times New Roman"/>
          <w:b w:val="false"/>
          <w:i w:val="false"/>
          <w:color w:val="000000"/>
          <w:sz w:val="28"/>
        </w:rPr>
        <w:t>
</w:t>
      </w:r>
      <w:r>
        <w:rPr>
          <w:rFonts w:ascii="Times New Roman"/>
          <w:b w:val="false"/>
          <w:i w:val="false"/>
          <w:color w:val="000000"/>
          <w:sz w:val="28"/>
        </w:rPr>
        <w:t>
      1) өтініш берушінің заңды мәртебесін растайтын құжаттар (заңды тұлғаны құрмай кәсіпкерлік қызметпен айналысатын жеке тұлғалар үшін - жеке басын куәландыратын құжат, патент немесе жеке кәсіпкер куәлігі), заңды тұлғалар үшін - мемлекеттік тіркеу (қайта тіркеу) туралы куәлігі);</w:t>
      </w:r>
      <w:r>
        <w:br/>
      </w:r>
      <w:r>
        <w:rPr>
          <w:rFonts w:ascii="Times New Roman"/>
          <w:b w:val="false"/>
          <w:i w:val="false"/>
          <w:color w:val="000000"/>
          <w:sz w:val="28"/>
        </w:rPr>
        <w:t>
</w:t>
      </w:r>
      <w:r>
        <w:rPr>
          <w:rFonts w:ascii="Times New Roman"/>
          <w:b w:val="false"/>
          <w:i w:val="false"/>
          <w:color w:val="000000"/>
          <w:sz w:val="28"/>
        </w:rPr>
        <w:t>
      2) сыртқы сауда келісім-шартын (шарттың) түпнұсқасы мен көшірмесі;</w:t>
      </w:r>
      <w:r>
        <w:br/>
      </w:r>
      <w:r>
        <w:rPr>
          <w:rFonts w:ascii="Times New Roman"/>
          <w:b w:val="false"/>
          <w:i w:val="false"/>
          <w:color w:val="000000"/>
          <w:sz w:val="28"/>
        </w:rPr>
        <w:t>
</w:t>
      </w:r>
      <w:r>
        <w:rPr>
          <w:rFonts w:ascii="Times New Roman"/>
          <w:b w:val="false"/>
          <w:i w:val="false"/>
          <w:color w:val="000000"/>
          <w:sz w:val="28"/>
        </w:rPr>
        <w:t>
      3) шот-фактураның түпнұсқасы мен көшірмесі немесе тауарға арналған инвойс;</w:t>
      </w:r>
      <w:r>
        <w:br/>
      </w:r>
      <w:r>
        <w:rPr>
          <w:rFonts w:ascii="Times New Roman"/>
          <w:b w:val="false"/>
          <w:i w:val="false"/>
          <w:color w:val="000000"/>
          <w:sz w:val="28"/>
        </w:rPr>
        <w:t>
</w:t>
      </w:r>
      <w:r>
        <w:rPr>
          <w:rFonts w:ascii="Times New Roman"/>
          <w:b w:val="false"/>
          <w:i w:val="false"/>
          <w:color w:val="000000"/>
          <w:sz w:val="28"/>
        </w:rPr>
        <w:t>
      4) уәкілетті орган бекітетін тізбе бойынша тауардың шығу тегін растайтын құжаттардың түпнұсқасы мен көшірмесі;</w:t>
      </w:r>
      <w:r>
        <w:br/>
      </w:r>
      <w:r>
        <w:rPr>
          <w:rFonts w:ascii="Times New Roman"/>
          <w:b w:val="false"/>
          <w:i w:val="false"/>
          <w:color w:val="000000"/>
          <w:sz w:val="28"/>
        </w:rPr>
        <w:t>
</w:t>
      </w:r>
      <w:r>
        <w:rPr>
          <w:rFonts w:ascii="Times New Roman"/>
          <w:b w:val="false"/>
          <w:i w:val="false"/>
          <w:color w:val="000000"/>
          <w:sz w:val="28"/>
        </w:rPr>
        <w:t>
      5) қызмет түріне арналған лицензияның түпнұсқасы мен көшірмесі;</w:t>
      </w:r>
      <w:r>
        <w:br/>
      </w:r>
      <w:r>
        <w:rPr>
          <w:rFonts w:ascii="Times New Roman"/>
          <w:b w:val="false"/>
          <w:i w:val="false"/>
          <w:color w:val="000000"/>
          <w:sz w:val="28"/>
        </w:rPr>
        <w:t>
</w:t>
      </w:r>
      <w:r>
        <w:rPr>
          <w:rFonts w:ascii="Times New Roman"/>
          <w:b w:val="false"/>
          <w:i w:val="false"/>
          <w:color w:val="000000"/>
          <w:sz w:val="28"/>
        </w:rPr>
        <w:t>
      6) жеткілікті қайта өңдеу өлшемін айқындау үшін құжаттардың түпнұсқасы мен көшірмесі (тауар шығаруда пайдаланған шикізат пен компоненттердің құны, шикізатты жеткізу туралы шарттар, шоттар, төлем тапсырмалары, көлік және басқа да жүк құжаттары, оларға сәйкес тауар шығарылған нормативтік және технологиялық құжаттар, шетелде шығарылған пайдаланған шикізат немесе компоненттер құнын ескере отырып, тауардың өзіндік құнын есептеу, шығындарды калькуляциялау, қосымша құн);</w:t>
      </w:r>
      <w:r>
        <w:br/>
      </w:r>
      <w:r>
        <w:rPr>
          <w:rFonts w:ascii="Times New Roman"/>
          <w:b w:val="false"/>
          <w:i w:val="false"/>
          <w:color w:val="000000"/>
          <w:sz w:val="28"/>
        </w:rPr>
        <w:t>
</w:t>
      </w:r>
      <w:r>
        <w:rPr>
          <w:rFonts w:ascii="Times New Roman"/>
          <w:b w:val="false"/>
          <w:i w:val="false"/>
          <w:color w:val="000000"/>
          <w:sz w:val="28"/>
        </w:rPr>
        <w:t>
      7) егер тауар мал өнімі, өзен және теңіз кәсіпшілігінің өнімі болса, ветеринарлық куәлігі;</w:t>
      </w:r>
      <w:r>
        <w:br/>
      </w:r>
      <w:r>
        <w:rPr>
          <w:rFonts w:ascii="Times New Roman"/>
          <w:b w:val="false"/>
          <w:i w:val="false"/>
          <w:color w:val="000000"/>
          <w:sz w:val="28"/>
        </w:rPr>
        <w:t>
</w:t>
      </w:r>
      <w:r>
        <w:rPr>
          <w:rFonts w:ascii="Times New Roman"/>
          <w:b w:val="false"/>
          <w:i w:val="false"/>
          <w:color w:val="000000"/>
          <w:sz w:val="28"/>
        </w:rPr>
        <w:t>
      8) қойманың мекен-жайын көрсете отырып, қоймада тауардың болуы және оның көлемі туралы қоймалық анықтаманың түпнұсқасы мен көшірмесі;</w:t>
      </w:r>
      <w:r>
        <w:br/>
      </w:r>
      <w:r>
        <w:rPr>
          <w:rFonts w:ascii="Times New Roman"/>
          <w:b w:val="false"/>
          <w:i w:val="false"/>
          <w:color w:val="000000"/>
          <w:sz w:val="28"/>
        </w:rPr>
        <w:t>
</w:t>
      </w:r>
      <w:r>
        <w:rPr>
          <w:rFonts w:ascii="Times New Roman"/>
          <w:b w:val="false"/>
          <w:i w:val="false"/>
          <w:color w:val="000000"/>
          <w:sz w:val="28"/>
        </w:rPr>
        <w:t>
      9) өтініш берушінің мүдделерін ұсынуға арналған сенімхаттың түпнұсқасы мен көшірмесі;</w:t>
      </w:r>
      <w:r>
        <w:br/>
      </w:r>
      <w:r>
        <w:rPr>
          <w:rFonts w:ascii="Times New Roman"/>
          <w:b w:val="false"/>
          <w:i w:val="false"/>
          <w:color w:val="000000"/>
          <w:sz w:val="28"/>
        </w:rPr>
        <w:t>
</w:t>
      </w:r>
      <w:r>
        <w:rPr>
          <w:rFonts w:ascii="Times New Roman"/>
          <w:b w:val="false"/>
          <w:i w:val="false"/>
          <w:color w:val="000000"/>
          <w:sz w:val="28"/>
        </w:rPr>
        <w:t>
      10) жеміс-көкөніс өнім үшін: өнімнің мәлімделген партиясы көрсетілген аумақта өсірілгені туралы Қазақстан Республикасының тиісті аумақтық бірлігін жергілікті атқарушы органның растаушы анықтамасының түпнұсқасы мен көшірмесі және өнім шығарушылармен шарттың түпнұсқасын немесе нотариалдық куәландырылған көшірмесін міндетті түрде бере отырып, өнім шығарушыларымен шарт, тауарды сатып алуға арналған шарт көрсетіледі.</w:t>
      </w:r>
      <w:r>
        <w:br/>
      </w:r>
      <w:r>
        <w:rPr>
          <w:rFonts w:ascii="Times New Roman"/>
          <w:b w:val="false"/>
          <w:i w:val="false"/>
          <w:color w:val="000000"/>
          <w:sz w:val="28"/>
        </w:rPr>
        <w:t>
      Сарапшы-аудитор құжаттардың пакетін қабылдаған кезде түпнұсқа көшірмелерін түпнұсқамен сәйкестендіргеннен кейін өтініш берушіге қайтарады.</w:t>
      </w:r>
      <w:r>
        <w:br/>
      </w:r>
      <w:r>
        <w:rPr>
          <w:rFonts w:ascii="Times New Roman"/>
          <w:b w:val="false"/>
          <w:i w:val="false"/>
          <w:color w:val="000000"/>
          <w:sz w:val="28"/>
        </w:rPr>
        <w:t>
</w:t>
      </w:r>
      <w:r>
        <w:rPr>
          <w:rFonts w:ascii="Times New Roman"/>
          <w:b w:val="false"/>
          <w:i w:val="false"/>
          <w:color w:val="000000"/>
          <w:sz w:val="28"/>
        </w:rPr>
        <w:t>
      9. Қосымша зерттеулер жүргізу үшін тауар шығарылған елді айқындауға ұсынылған құжаттар жеткіліксіз болған жағдайда, сараптама ұйымы мынаны сұратады:</w:t>
      </w:r>
      <w:r>
        <w:br/>
      </w:r>
      <w:r>
        <w:rPr>
          <w:rFonts w:ascii="Times New Roman"/>
          <w:b w:val="false"/>
          <w:i w:val="false"/>
          <w:color w:val="000000"/>
          <w:sz w:val="28"/>
        </w:rPr>
        <w:t>
</w:t>
      </w:r>
      <w:r>
        <w:rPr>
          <w:rFonts w:ascii="Times New Roman"/>
          <w:b w:val="false"/>
          <w:i w:val="false"/>
          <w:color w:val="000000"/>
          <w:sz w:val="28"/>
        </w:rPr>
        <w:t>
      1) рұқсаттамалар, лицензиялар, шикізаттың, материалдардың, жинақтаушылардың шығарылуын куәландыратын құжаттардың түпнұсқалар мен көшірмелері;</w:t>
      </w:r>
      <w:r>
        <w:br/>
      </w:r>
      <w:r>
        <w:rPr>
          <w:rFonts w:ascii="Times New Roman"/>
          <w:b w:val="false"/>
          <w:i w:val="false"/>
          <w:color w:val="000000"/>
          <w:sz w:val="28"/>
        </w:rPr>
        <w:t>
</w:t>
      </w:r>
      <w:r>
        <w:rPr>
          <w:rFonts w:ascii="Times New Roman"/>
          <w:b w:val="false"/>
          <w:i w:val="false"/>
          <w:color w:val="000000"/>
          <w:sz w:val="28"/>
        </w:rPr>
        <w:t>
      2) тауарды сәйкестендіру зертханалық сынақтар мен зерттеулерсіз мүмкін емес болса, аккредиттелген сынақ зертханасы (орталығы) берген сынақ хаттамасы.</w:t>
      </w:r>
      <w:r>
        <w:br/>
      </w:r>
      <w:r>
        <w:rPr>
          <w:rFonts w:ascii="Times New Roman"/>
          <w:b w:val="false"/>
          <w:i w:val="false"/>
          <w:color w:val="000000"/>
          <w:sz w:val="28"/>
        </w:rPr>
        <w:t>
      Сарапшы-аудитор құжаттардың пакетін қабылдаған кезде, түпнұсқа көшірмелерін түпнұсқамен сәйкестендіргеннен кейін өтініш берушіге қайтарады.</w:t>
      </w:r>
      <w:r>
        <w:br/>
      </w:r>
      <w:r>
        <w:rPr>
          <w:rFonts w:ascii="Times New Roman"/>
          <w:b w:val="false"/>
          <w:i w:val="false"/>
          <w:color w:val="000000"/>
          <w:sz w:val="28"/>
        </w:rPr>
        <w:t>
</w:t>
      </w:r>
      <w:r>
        <w:rPr>
          <w:rFonts w:ascii="Times New Roman"/>
          <w:b w:val="false"/>
          <w:i w:val="false"/>
          <w:color w:val="000000"/>
          <w:sz w:val="28"/>
        </w:rPr>
        <w:t>
      10. Сараптама нәтижесі бойынша сарапшы ұйым осы Ереженің</w:t>
      </w:r>
      <w:r>
        <w:rPr>
          <w:rFonts w:ascii="Times New Roman"/>
          <w:b w:val="false"/>
          <w:i w:val="false"/>
          <w:color w:val="000000"/>
          <w:sz w:val="28"/>
        </w:rPr>
        <w:t xml:space="preserve"> 2-қосымшасына</w:t>
      </w:r>
      <w:r>
        <w:rPr>
          <w:rFonts w:ascii="Times New Roman"/>
          <w:b w:val="false"/>
          <w:i w:val="false"/>
          <w:color w:val="000000"/>
          <w:sz w:val="28"/>
        </w:rPr>
        <w:t xml:space="preserve"> сәйкес нысан бойынша сарапшы-аудитор жасаған тауардың шығу тегі туралы сараптама актісін өтініш берушіге береді, онда тауар:</w:t>
      </w:r>
      <w:r>
        <w:br/>
      </w:r>
      <w:r>
        <w:rPr>
          <w:rFonts w:ascii="Times New Roman"/>
          <w:b w:val="false"/>
          <w:i w:val="false"/>
          <w:color w:val="000000"/>
          <w:sz w:val="28"/>
        </w:rPr>
        <w:t>
</w:t>
      </w:r>
      <w:r>
        <w:rPr>
          <w:rFonts w:ascii="Times New Roman"/>
          <w:b w:val="false"/>
          <w:i w:val="false"/>
          <w:color w:val="000000"/>
          <w:sz w:val="28"/>
        </w:rPr>
        <w:t>
      1) толығымен қазақстанда шығарылғаны;</w:t>
      </w:r>
      <w:r>
        <w:br/>
      </w:r>
      <w:r>
        <w:rPr>
          <w:rFonts w:ascii="Times New Roman"/>
          <w:b w:val="false"/>
          <w:i w:val="false"/>
          <w:color w:val="000000"/>
          <w:sz w:val="28"/>
        </w:rPr>
        <w:t>
</w:t>
      </w:r>
      <w:r>
        <w:rPr>
          <w:rFonts w:ascii="Times New Roman"/>
          <w:b w:val="false"/>
          <w:i w:val="false"/>
          <w:color w:val="000000"/>
          <w:sz w:val="28"/>
        </w:rPr>
        <w:t>
      2) жеткілікті қайта өңдеу өлшемін ескере отырып, қазақстанда шығарылғаны;</w:t>
      </w:r>
      <w:r>
        <w:br/>
      </w:r>
      <w:r>
        <w:rPr>
          <w:rFonts w:ascii="Times New Roman"/>
          <w:b w:val="false"/>
          <w:i w:val="false"/>
          <w:color w:val="000000"/>
          <w:sz w:val="28"/>
        </w:rPr>
        <w:t>
</w:t>
      </w:r>
      <w:r>
        <w:rPr>
          <w:rFonts w:ascii="Times New Roman"/>
          <w:b w:val="false"/>
          <w:i w:val="false"/>
          <w:color w:val="000000"/>
          <w:sz w:val="28"/>
        </w:rPr>
        <w:t>
      3) шетелде шығарылғаны көрсетіледі.</w:t>
      </w:r>
      <w:r>
        <w:br/>
      </w:r>
      <w:r>
        <w:rPr>
          <w:rFonts w:ascii="Times New Roman"/>
          <w:b w:val="false"/>
          <w:i w:val="false"/>
          <w:color w:val="000000"/>
          <w:sz w:val="28"/>
        </w:rPr>
        <w:t>
</w:t>
      </w:r>
      <w:r>
        <w:rPr>
          <w:rFonts w:ascii="Times New Roman"/>
          <w:b w:val="false"/>
          <w:i w:val="false"/>
          <w:color w:val="000000"/>
          <w:sz w:val="28"/>
        </w:rPr>
        <w:t>
      11. Біліктілік аттестатын алған және тауар шығарылған елді айқындау жөніндегі сарапшы-аудиторлардың тізіліміне енгізілген тауар шығарылған елді айқындау жөніндегі сарапшы-аудитор сараптама жүргізеді және сараптама қорытындысына қол қояды.</w:t>
      </w:r>
      <w:r>
        <w:br/>
      </w:r>
      <w:r>
        <w:rPr>
          <w:rFonts w:ascii="Times New Roman"/>
          <w:b w:val="false"/>
          <w:i w:val="false"/>
          <w:color w:val="000000"/>
          <w:sz w:val="28"/>
        </w:rPr>
        <w:t>
</w:t>
      </w:r>
      <w:r>
        <w:rPr>
          <w:rFonts w:ascii="Times New Roman"/>
          <w:b w:val="false"/>
          <w:i w:val="false"/>
          <w:color w:val="000000"/>
          <w:sz w:val="28"/>
        </w:rPr>
        <w:t>
      12. Толықтай Қазақстанда тауарлардан (шикізаттан, материалдардан, өнімнен) шығарылған тауардың шығу тегін белгілеу кезінде тауардың шығу тегі туралы сараптама актісінде мыналарды көрсету қажет:</w:t>
      </w:r>
      <w:r>
        <w:br/>
      </w:r>
      <w:r>
        <w:rPr>
          <w:rFonts w:ascii="Times New Roman"/>
          <w:b w:val="false"/>
          <w:i w:val="false"/>
          <w:color w:val="000000"/>
          <w:sz w:val="28"/>
        </w:rPr>
        <w:t>
</w:t>
      </w:r>
      <w:r>
        <w:rPr>
          <w:rFonts w:ascii="Times New Roman"/>
          <w:b w:val="false"/>
          <w:i w:val="false"/>
          <w:color w:val="000000"/>
          <w:sz w:val="28"/>
        </w:rPr>
        <w:t>
      1) осы тауарды шығарудың технологиялық үдерісі (нормативтік құжат, технологиялық нұсқаулар);</w:t>
      </w:r>
      <w:r>
        <w:br/>
      </w:r>
      <w:r>
        <w:rPr>
          <w:rFonts w:ascii="Times New Roman"/>
          <w:b w:val="false"/>
          <w:i w:val="false"/>
          <w:color w:val="000000"/>
          <w:sz w:val="28"/>
        </w:rPr>
        <w:t>
</w:t>
      </w:r>
      <w:r>
        <w:rPr>
          <w:rFonts w:ascii="Times New Roman"/>
          <w:b w:val="false"/>
          <w:i w:val="false"/>
          <w:color w:val="000000"/>
          <w:sz w:val="28"/>
        </w:rPr>
        <w:t>
      2) тауарды өндіру кезінде пайдаланылған шикізатты материалдарды және құрамдауыштарды жеткізушілер;</w:t>
      </w:r>
      <w:r>
        <w:br/>
      </w:r>
      <w:r>
        <w:rPr>
          <w:rFonts w:ascii="Times New Roman"/>
          <w:b w:val="false"/>
          <w:i w:val="false"/>
          <w:color w:val="000000"/>
          <w:sz w:val="28"/>
        </w:rPr>
        <w:t>
</w:t>
      </w:r>
      <w:r>
        <w:rPr>
          <w:rFonts w:ascii="Times New Roman"/>
          <w:b w:val="false"/>
          <w:i w:val="false"/>
          <w:color w:val="000000"/>
          <w:sz w:val="28"/>
        </w:rPr>
        <w:t>
      3) сатып алынған шикізат пен құрамдауыштарға төлеу туралы құжаттардың болуы (атауы, нөмірі).</w:t>
      </w:r>
    </w:p>
    <w:bookmarkEnd w:id="5"/>
    <w:bookmarkStart w:name="z45" w:id="6"/>
    <w:p>
      <w:pPr>
        <w:spacing w:after="0"/>
        <w:ind w:left="0"/>
        <w:jc w:val="left"/>
      </w:pPr>
      <w:r>
        <w:rPr>
          <w:rFonts w:ascii="Times New Roman"/>
          <w:b/>
          <w:i w:val="false"/>
          <w:color w:val="000000"/>
        </w:rPr>
        <w:t xml:space="preserve"> 
3. Ішкі айналымға арналған тауарларға, тауардың шығу тегі туралы сараптама актісін жасау және беру, тауар шығарылған елді айқындау</w:t>
      </w:r>
    </w:p>
    <w:bookmarkEnd w:id="6"/>
    <w:bookmarkStart w:name="z79" w:id="7"/>
    <w:p>
      <w:pPr>
        <w:spacing w:after="0"/>
        <w:ind w:left="0"/>
        <w:jc w:val="both"/>
      </w:pPr>
      <w:r>
        <w:rPr>
          <w:rFonts w:ascii="Times New Roman"/>
          <w:b w:val="false"/>
          <w:i w:val="false"/>
          <w:color w:val="000000"/>
          <w:sz w:val="28"/>
        </w:rPr>
        <w:t>
      13. Тауар шығарылған елді айқындау үшін сарапшы-аудитор, тауар:</w:t>
      </w:r>
      <w:r>
        <w:br/>
      </w:r>
      <w:r>
        <w:rPr>
          <w:rFonts w:ascii="Times New Roman"/>
          <w:b w:val="false"/>
          <w:i w:val="false"/>
          <w:color w:val="000000"/>
          <w:sz w:val="28"/>
        </w:rPr>
        <w:t>
</w:t>
      </w:r>
      <w:r>
        <w:rPr>
          <w:rFonts w:ascii="Times New Roman"/>
          <w:b w:val="false"/>
          <w:i w:val="false"/>
          <w:color w:val="000000"/>
          <w:sz w:val="28"/>
        </w:rPr>
        <w:t>
      1) толығымен қазақстанда шығарылғандығын;</w:t>
      </w:r>
      <w:r>
        <w:br/>
      </w:r>
      <w:r>
        <w:rPr>
          <w:rFonts w:ascii="Times New Roman"/>
          <w:b w:val="false"/>
          <w:i w:val="false"/>
          <w:color w:val="000000"/>
          <w:sz w:val="28"/>
        </w:rPr>
        <w:t>
</w:t>
      </w:r>
      <w:r>
        <w:rPr>
          <w:rFonts w:ascii="Times New Roman"/>
          <w:b w:val="false"/>
          <w:i w:val="false"/>
          <w:color w:val="000000"/>
          <w:sz w:val="28"/>
        </w:rPr>
        <w:t>
      2) тауарды жеткілікті қайта өңдеу өлшемін ескере отырып, қазақстанда шығарылғандығын;</w:t>
      </w:r>
      <w:r>
        <w:br/>
      </w:r>
      <w:r>
        <w:rPr>
          <w:rFonts w:ascii="Times New Roman"/>
          <w:b w:val="false"/>
          <w:i w:val="false"/>
          <w:color w:val="000000"/>
          <w:sz w:val="28"/>
        </w:rPr>
        <w:t>
</w:t>
      </w:r>
      <w:r>
        <w:rPr>
          <w:rFonts w:ascii="Times New Roman"/>
          <w:b w:val="false"/>
          <w:i w:val="false"/>
          <w:color w:val="000000"/>
          <w:sz w:val="28"/>
        </w:rPr>
        <w:t>
      14. Тауар шығарылған елді айқындау жөніндегі сараптама осы Ереженің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өтінім негізінде шарттық және өтініш беруші осы Ереженің 8-тармағының 1), 4) - 10) тармақшаларында көрсетілген құжаттарды ұсыну негізінде жүргізіледі.</w:t>
      </w:r>
      <w:r>
        <w:br/>
      </w:r>
      <w:r>
        <w:rPr>
          <w:rFonts w:ascii="Times New Roman"/>
          <w:b w:val="false"/>
          <w:i w:val="false"/>
          <w:color w:val="000000"/>
          <w:sz w:val="28"/>
        </w:rPr>
        <w:t>
</w:t>
      </w:r>
      <w:r>
        <w:rPr>
          <w:rFonts w:ascii="Times New Roman"/>
          <w:b w:val="false"/>
          <w:i w:val="false"/>
          <w:color w:val="000000"/>
          <w:sz w:val="28"/>
        </w:rPr>
        <w:t>
      15. Тауардың шығу тегі сараптамасын тауар шығарылған елді айқындау жөніндегі сарапшы-аудитор тауар шығарылуын растайтын толық құжаттар пакетімен бірге өтінішті берген және тіркелген сәтінен бастап жиырма төрт сағат ішінде жүзеге асырылады.</w:t>
      </w:r>
      <w:r>
        <w:br/>
      </w:r>
      <w:r>
        <w:rPr>
          <w:rFonts w:ascii="Times New Roman"/>
          <w:b w:val="false"/>
          <w:i w:val="false"/>
          <w:color w:val="000000"/>
          <w:sz w:val="28"/>
        </w:rPr>
        <w:t>
</w:t>
      </w:r>
      <w:r>
        <w:rPr>
          <w:rFonts w:ascii="Times New Roman"/>
          <w:b w:val="false"/>
          <w:i w:val="false"/>
          <w:color w:val="000000"/>
          <w:sz w:val="28"/>
        </w:rPr>
        <w:t>
      16. Тауар шығарылу сараптамасына мыналар кіреді:</w:t>
      </w:r>
      <w:r>
        <w:br/>
      </w:r>
      <w:r>
        <w:rPr>
          <w:rFonts w:ascii="Times New Roman"/>
          <w:b w:val="false"/>
          <w:i w:val="false"/>
          <w:color w:val="000000"/>
          <w:sz w:val="28"/>
        </w:rPr>
        <w:t>
</w:t>
      </w:r>
      <w:r>
        <w:rPr>
          <w:rFonts w:ascii="Times New Roman"/>
          <w:b w:val="false"/>
          <w:i w:val="false"/>
          <w:color w:val="000000"/>
          <w:sz w:val="28"/>
        </w:rPr>
        <w:t>
      1) тауар шығарылуын растайтын құжаттардың сараптамасы;</w:t>
      </w:r>
      <w:r>
        <w:br/>
      </w:r>
      <w:r>
        <w:rPr>
          <w:rFonts w:ascii="Times New Roman"/>
          <w:b w:val="false"/>
          <w:i w:val="false"/>
          <w:color w:val="000000"/>
          <w:sz w:val="28"/>
        </w:rPr>
        <w:t>
</w:t>
      </w:r>
      <w:r>
        <w:rPr>
          <w:rFonts w:ascii="Times New Roman"/>
          <w:b w:val="false"/>
          <w:i w:val="false"/>
          <w:color w:val="000000"/>
          <w:sz w:val="28"/>
        </w:rPr>
        <w:t>
      2) қажет болған кезде тауар тұрған жерге барып, сыртқы белгілер, таңбалау бойынша тауарды сәйкестендіру (атауы, тұрпаты, түрі, орамасы, сыныбы, дайындаушы кәсіпорын);</w:t>
      </w:r>
      <w:r>
        <w:br/>
      </w:r>
      <w:r>
        <w:rPr>
          <w:rFonts w:ascii="Times New Roman"/>
          <w:b w:val="false"/>
          <w:i w:val="false"/>
          <w:color w:val="000000"/>
          <w:sz w:val="28"/>
        </w:rPr>
        <w:t>
</w:t>
      </w:r>
      <w:r>
        <w:rPr>
          <w:rFonts w:ascii="Times New Roman"/>
          <w:b w:val="false"/>
          <w:i w:val="false"/>
          <w:color w:val="000000"/>
          <w:sz w:val="28"/>
        </w:rPr>
        <w:t>
      3) жеткілікті қайта өңдеу өлшемінің сәйкестігін айқындау және тауардың қосымша құнын айқындау мақсатында тауар шығарудың технологиялық процесінің сараптамасы.</w:t>
      </w:r>
      <w:r>
        <w:br/>
      </w:r>
      <w:r>
        <w:rPr>
          <w:rFonts w:ascii="Times New Roman"/>
          <w:b w:val="false"/>
          <w:i w:val="false"/>
          <w:color w:val="000000"/>
          <w:sz w:val="28"/>
        </w:rPr>
        <w:t>
</w:t>
      </w:r>
      <w:r>
        <w:rPr>
          <w:rFonts w:ascii="Times New Roman"/>
          <w:b w:val="false"/>
          <w:i w:val="false"/>
          <w:color w:val="000000"/>
          <w:sz w:val="28"/>
        </w:rPr>
        <w:t>
      17. Қосымша зерттеулер жүргізу қажеттілігі болған жағдайда, сараптау ұйымы мынаны сұратады:</w:t>
      </w:r>
      <w:r>
        <w:br/>
      </w:r>
      <w:r>
        <w:rPr>
          <w:rFonts w:ascii="Times New Roman"/>
          <w:b w:val="false"/>
          <w:i w:val="false"/>
          <w:color w:val="000000"/>
          <w:sz w:val="28"/>
        </w:rPr>
        <w:t>
</w:t>
      </w:r>
      <w:r>
        <w:rPr>
          <w:rFonts w:ascii="Times New Roman"/>
          <w:b w:val="false"/>
          <w:i w:val="false"/>
          <w:color w:val="000000"/>
          <w:sz w:val="28"/>
        </w:rPr>
        <w:t>
      1) рұқсаттамалар, лицензиялар, шикізаттың, материалдардың, жинақтаушылардың шығарылуын куәландыратын құжаттардың түпнұсқалар мен көшірмелері;</w:t>
      </w:r>
      <w:r>
        <w:br/>
      </w:r>
      <w:r>
        <w:rPr>
          <w:rFonts w:ascii="Times New Roman"/>
          <w:b w:val="false"/>
          <w:i w:val="false"/>
          <w:color w:val="000000"/>
          <w:sz w:val="28"/>
        </w:rPr>
        <w:t>
</w:t>
      </w:r>
      <w:r>
        <w:rPr>
          <w:rFonts w:ascii="Times New Roman"/>
          <w:b w:val="false"/>
          <w:i w:val="false"/>
          <w:color w:val="000000"/>
          <w:sz w:val="28"/>
        </w:rPr>
        <w:t>
      2) тауарды сәйкестендіру зертханалық сынақтар мен зерттеулерсіз мүмкін емес болса, аккредиттелген сынақ зертханасы (орталығы) берген сынақ хаттамасы.</w:t>
      </w:r>
      <w:r>
        <w:br/>
      </w:r>
      <w:r>
        <w:rPr>
          <w:rFonts w:ascii="Times New Roman"/>
          <w:b w:val="false"/>
          <w:i w:val="false"/>
          <w:color w:val="000000"/>
          <w:sz w:val="28"/>
        </w:rPr>
        <w:t>
      Сарапшы-аудитор құжаттардың пакетін қабылдаған кезде түпнұсқа көшірмелерін түпнұсқамен сәйкестендіргеннен кейін өтініш берушіге қайтарады.</w:t>
      </w:r>
      <w:r>
        <w:br/>
      </w:r>
      <w:r>
        <w:rPr>
          <w:rFonts w:ascii="Times New Roman"/>
          <w:b w:val="false"/>
          <w:i w:val="false"/>
          <w:color w:val="000000"/>
          <w:sz w:val="28"/>
        </w:rPr>
        <w:t>
</w:t>
      </w:r>
      <w:r>
        <w:rPr>
          <w:rFonts w:ascii="Times New Roman"/>
          <w:b w:val="false"/>
          <w:i w:val="false"/>
          <w:color w:val="000000"/>
          <w:sz w:val="28"/>
        </w:rPr>
        <w:t>
      18. Сараптама нәтижесі бойынша сарапшы ұйым осы Ереженің  </w:t>
      </w:r>
      <w:r>
        <w:rPr>
          <w:rFonts w:ascii="Times New Roman"/>
          <w:b w:val="false"/>
          <w:i w:val="false"/>
          <w:color w:val="000000"/>
          <w:sz w:val="28"/>
        </w:rPr>
        <w:t>4-қосымшасына</w:t>
      </w:r>
      <w:r>
        <w:rPr>
          <w:rFonts w:ascii="Times New Roman"/>
          <w:b w:val="false"/>
          <w:i w:val="false"/>
          <w:color w:val="000000"/>
          <w:sz w:val="28"/>
        </w:rPr>
        <w:t xml:space="preserve"> сәйкес сарапшы-аудитор жасаған тауардың шығу тегі туралы сараптама актісін өтініш берушіге береді, онда тауар:</w:t>
      </w:r>
      <w:r>
        <w:br/>
      </w:r>
      <w:r>
        <w:rPr>
          <w:rFonts w:ascii="Times New Roman"/>
          <w:b w:val="false"/>
          <w:i w:val="false"/>
          <w:color w:val="000000"/>
          <w:sz w:val="28"/>
        </w:rPr>
        <w:t>
</w:t>
      </w:r>
      <w:r>
        <w:rPr>
          <w:rFonts w:ascii="Times New Roman"/>
          <w:b w:val="false"/>
          <w:i w:val="false"/>
          <w:color w:val="000000"/>
          <w:sz w:val="28"/>
        </w:rPr>
        <w:t>
      1) толығымен қазақстанда шығарылғаны;</w:t>
      </w:r>
      <w:r>
        <w:br/>
      </w:r>
      <w:r>
        <w:rPr>
          <w:rFonts w:ascii="Times New Roman"/>
          <w:b w:val="false"/>
          <w:i w:val="false"/>
          <w:color w:val="000000"/>
          <w:sz w:val="28"/>
        </w:rPr>
        <w:t>
</w:t>
      </w:r>
      <w:r>
        <w:rPr>
          <w:rFonts w:ascii="Times New Roman"/>
          <w:b w:val="false"/>
          <w:i w:val="false"/>
          <w:color w:val="000000"/>
          <w:sz w:val="28"/>
        </w:rPr>
        <w:t>
      2) жеткілікті қайта өңдеу өлшемдерін ескере отырып, қазақстанда шығарылғаны көрсетіледі.</w:t>
      </w:r>
      <w:r>
        <w:br/>
      </w:r>
      <w:r>
        <w:rPr>
          <w:rFonts w:ascii="Times New Roman"/>
          <w:b w:val="false"/>
          <w:i w:val="false"/>
          <w:color w:val="000000"/>
          <w:sz w:val="28"/>
        </w:rPr>
        <w:t>
</w:t>
      </w:r>
      <w:r>
        <w:rPr>
          <w:rFonts w:ascii="Times New Roman"/>
          <w:b w:val="false"/>
          <w:i w:val="false"/>
          <w:color w:val="000000"/>
          <w:sz w:val="28"/>
        </w:rPr>
        <w:t>
      19. Біліктілік аттестатын алған және тауар шығарылған елді айқындау жөніндегі сарапшы-аудиторлардың тізіліміне енгізілген тауар шығарылған елді айқындау жөніндегі сарапшы-аудитор сараптама жүргізеді және сараптама қорытындысына қол қояды.</w:t>
      </w:r>
      <w:r>
        <w:br/>
      </w:r>
      <w:r>
        <w:rPr>
          <w:rFonts w:ascii="Times New Roman"/>
          <w:b w:val="false"/>
          <w:i w:val="false"/>
          <w:color w:val="000000"/>
          <w:sz w:val="28"/>
        </w:rPr>
        <w:t>
</w:t>
      </w:r>
      <w:r>
        <w:rPr>
          <w:rFonts w:ascii="Times New Roman"/>
          <w:b w:val="false"/>
          <w:i w:val="false"/>
          <w:color w:val="000000"/>
          <w:sz w:val="28"/>
        </w:rPr>
        <w:t>
      20. Толықтай Қазақстанда тауарлардан (шикізаттан, материалдардан, өнімнен) шығарылған тауардың шығу тегін белгілеу кезінде тауардың шығу тегі туралы сараптама актісінде мыналарды көрсету қажет:</w:t>
      </w:r>
      <w:r>
        <w:br/>
      </w:r>
      <w:r>
        <w:rPr>
          <w:rFonts w:ascii="Times New Roman"/>
          <w:b w:val="false"/>
          <w:i w:val="false"/>
          <w:color w:val="000000"/>
          <w:sz w:val="28"/>
        </w:rPr>
        <w:t>
</w:t>
      </w:r>
      <w:r>
        <w:rPr>
          <w:rFonts w:ascii="Times New Roman"/>
          <w:b w:val="false"/>
          <w:i w:val="false"/>
          <w:color w:val="000000"/>
          <w:sz w:val="28"/>
        </w:rPr>
        <w:t>
      1) осы тауарды шығарудың технологиялық үдерісі (нормативтік құжат, технологиялық нұсқаулар);</w:t>
      </w:r>
      <w:r>
        <w:br/>
      </w:r>
      <w:r>
        <w:rPr>
          <w:rFonts w:ascii="Times New Roman"/>
          <w:b w:val="false"/>
          <w:i w:val="false"/>
          <w:color w:val="000000"/>
          <w:sz w:val="28"/>
        </w:rPr>
        <w:t>
</w:t>
      </w:r>
      <w:r>
        <w:rPr>
          <w:rFonts w:ascii="Times New Roman"/>
          <w:b w:val="false"/>
          <w:i w:val="false"/>
          <w:color w:val="000000"/>
          <w:sz w:val="28"/>
        </w:rPr>
        <w:t>
      2) тауарды өндіру кезінде пайдаланылған шикізатты материалдарды және құрамдауыштарды жеткізушілер;</w:t>
      </w:r>
      <w:r>
        <w:br/>
      </w:r>
      <w:r>
        <w:rPr>
          <w:rFonts w:ascii="Times New Roman"/>
          <w:b w:val="false"/>
          <w:i w:val="false"/>
          <w:color w:val="000000"/>
          <w:sz w:val="28"/>
        </w:rPr>
        <w:t>
</w:t>
      </w:r>
      <w:r>
        <w:rPr>
          <w:rFonts w:ascii="Times New Roman"/>
          <w:b w:val="false"/>
          <w:i w:val="false"/>
          <w:color w:val="000000"/>
          <w:sz w:val="28"/>
        </w:rPr>
        <w:t>
      3) сатып алынған шикізат пен құрамдауыштарға төлеу туралы құжаттардың болуы (атауы, нөмірі).</w:t>
      </w:r>
    </w:p>
    <w:bookmarkEnd w:id="7"/>
    <w:bookmarkStart w:name="z65" w:id="8"/>
    <w:p>
      <w:pPr>
        <w:spacing w:after="0"/>
        <w:ind w:left="0"/>
        <w:jc w:val="left"/>
      </w:pPr>
      <w:r>
        <w:rPr>
          <w:rFonts w:ascii="Times New Roman"/>
          <w:b/>
          <w:i w:val="false"/>
          <w:color w:val="000000"/>
        </w:rPr>
        <w:t xml:space="preserve"> 
4. Тауардың шығу тегі туралы сараптама актісін беруден бас тарту үшін негіздеме</w:t>
      </w:r>
    </w:p>
    <w:bookmarkEnd w:id="8"/>
    <w:bookmarkStart w:name="z80" w:id="9"/>
    <w:p>
      <w:pPr>
        <w:spacing w:after="0"/>
        <w:ind w:left="0"/>
        <w:jc w:val="both"/>
      </w:pPr>
      <w:r>
        <w:rPr>
          <w:rFonts w:ascii="Times New Roman"/>
          <w:b w:val="false"/>
          <w:i w:val="false"/>
          <w:color w:val="000000"/>
          <w:sz w:val="28"/>
        </w:rPr>
        <w:t>
      21. Сарапшы ұйым мына жағдайларда бас тарту себептерін негіздеп, тауардың шығу тегі туралы сараптама актісін беруден бас тартады:</w:t>
      </w:r>
      <w:r>
        <w:br/>
      </w:r>
      <w:r>
        <w:rPr>
          <w:rFonts w:ascii="Times New Roman"/>
          <w:b w:val="false"/>
          <w:i w:val="false"/>
          <w:color w:val="000000"/>
          <w:sz w:val="28"/>
        </w:rPr>
        <w:t>
</w:t>
      </w:r>
      <w:r>
        <w:rPr>
          <w:rFonts w:ascii="Times New Roman"/>
          <w:b w:val="false"/>
          <w:i w:val="false"/>
          <w:color w:val="000000"/>
          <w:sz w:val="28"/>
        </w:rPr>
        <w:t>
      1) мәлімделген тауар берілген құжаттарға сәйкес келмесе;</w:t>
      </w:r>
      <w:r>
        <w:br/>
      </w:r>
      <w:r>
        <w:rPr>
          <w:rFonts w:ascii="Times New Roman"/>
          <w:b w:val="false"/>
          <w:i w:val="false"/>
          <w:color w:val="000000"/>
          <w:sz w:val="28"/>
        </w:rPr>
        <w:t>
</w:t>
      </w:r>
      <w:r>
        <w:rPr>
          <w:rFonts w:ascii="Times New Roman"/>
          <w:b w:val="false"/>
          <w:i w:val="false"/>
          <w:color w:val="000000"/>
          <w:sz w:val="28"/>
        </w:rPr>
        <w:t>
      2) өтініш беруші берілген құжаттардың түпнұсқалығын растай алмаса;</w:t>
      </w:r>
      <w:r>
        <w:br/>
      </w:r>
      <w:r>
        <w:rPr>
          <w:rFonts w:ascii="Times New Roman"/>
          <w:b w:val="false"/>
          <w:i w:val="false"/>
          <w:color w:val="000000"/>
          <w:sz w:val="28"/>
        </w:rPr>
        <w:t>
</w:t>
      </w:r>
      <w:r>
        <w:rPr>
          <w:rFonts w:ascii="Times New Roman"/>
          <w:b w:val="false"/>
          <w:i w:val="false"/>
          <w:color w:val="000000"/>
          <w:sz w:val="28"/>
        </w:rPr>
        <w:t>
      3) берілген құжаттар осы Ереже талаптарына сәйкес келмесе.</w:t>
      </w:r>
      <w:r>
        <w:br/>
      </w:r>
      <w:r>
        <w:rPr>
          <w:rFonts w:ascii="Times New Roman"/>
          <w:b w:val="false"/>
          <w:i w:val="false"/>
          <w:color w:val="000000"/>
          <w:sz w:val="28"/>
        </w:rPr>
        <w:t>
</w:t>
      </w:r>
      <w:r>
        <w:rPr>
          <w:rFonts w:ascii="Times New Roman"/>
          <w:b w:val="false"/>
          <w:i w:val="false"/>
          <w:color w:val="000000"/>
          <w:sz w:val="28"/>
        </w:rPr>
        <w:t>
      22. Тауардың шығу тегі туралы сараптама актісін беруден бас тартуды сарапшы ұйым бір жұмыс күні ішінде оның себептері көрсетіліп, жазбаша түрде еркін нысанда өтініш берушіге береді.</w:t>
      </w:r>
    </w:p>
    <w:bookmarkEnd w:id="9"/>
    <w:bookmarkStart w:name="z70" w:id="10"/>
    <w:p>
      <w:pPr>
        <w:spacing w:after="0"/>
        <w:ind w:left="0"/>
        <w:jc w:val="both"/>
      </w:pPr>
      <w:r>
        <w:rPr>
          <w:rFonts w:ascii="Times New Roman"/>
          <w:b w:val="false"/>
          <w:i w:val="false"/>
          <w:color w:val="000000"/>
          <w:sz w:val="28"/>
        </w:rPr>
        <w:t xml:space="preserve">
Тауар шығарылған елді айқындау  </w:t>
      </w:r>
      <w:r>
        <w:br/>
      </w:r>
      <w:r>
        <w:rPr>
          <w:rFonts w:ascii="Times New Roman"/>
          <w:b w:val="false"/>
          <w:i w:val="false"/>
          <w:color w:val="000000"/>
          <w:sz w:val="28"/>
        </w:rPr>
        <w:t xml:space="preserve">
жөніндегі сарапшы-аудиторлар    </w:t>
      </w:r>
      <w:r>
        <w:br/>
      </w:r>
      <w:r>
        <w:rPr>
          <w:rFonts w:ascii="Times New Roman"/>
          <w:b w:val="false"/>
          <w:i w:val="false"/>
          <w:color w:val="000000"/>
          <w:sz w:val="28"/>
        </w:rPr>
        <w:t xml:space="preserve">
қызметін жүзеге асыру ережесіне </w:t>
      </w:r>
      <w:r>
        <w:br/>
      </w:r>
      <w:r>
        <w:rPr>
          <w:rFonts w:ascii="Times New Roman"/>
          <w:b w:val="false"/>
          <w:i w:val="false"/>
          <w:color w:val="000000"/>
          <w:sz w:val="28"/>
        </w:rPr>
        <w:t xml:space="preserve">
1-қосымша          </w:t>
      </w:r>
    </w:p>
    <w:bookmarkEnd w:id="10"/>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Қазақстан Республикасынан экспортталатын, кері экспортталатын тауардың шығу тегіне сараптама жүргізуге арналған</w:t>
      </w:r>
      <w:r>
        <w:br/>
      </w:r>
      <w:r>
        <w:rPr>
          <w:rFonts w:ascii="Times New Roman"/>
          <w:b/>
          <w:i w:val="false"/>
          <w:color w:val="000000"/>
        </w:rPr>
        <w:t>
2009 жылғы "___" ________ N ____ өтінім</w:t>
      </w:r>
    </w:p>
    <w:p>
      <w:pPr>
        <w:spacing w:after="0"/>
        <w:ind w:left="0"/>
        <w:jc w:val="both"/>
      </w:pPr>
      <w:r>
        <w:rPr>
          <w:rFonts w:ascii="Times New Roman"/>
          <w:b w:val="false"/>
          <w:i w:val="false"/>
          <w:color w:val="000000"/>
          <w:sz w:val="28"/>
        </w:rPr>
        <w:t>____________________________________________</w:t>
      </w:r>
      <w:r>
        <w:br/>
      </w:r>
      <w:r>
        <w:rPr>
          <w:rFonts w:ascii="Times New Roman"/>
          <w:b w:val="false"/>
          <w:i w:val="false"/>
          <w:color w:val="000000"/>
          <w:sz w:val="28"/>
        </w:rPr>
        <w:t>
(сараптама жүргізуге уәкілетті ұйымның атауы)</w:t>
      </w:r>
    </w:p>
    <w:p>
      <w:pPr>
        <w:spacing w:after="0"/>
        <w:ind w:left="0"/>
        <w:jc w:val="both"/>
      </w:pPr>
      <w:r>
        <w:rPr>
          <w:rFonts w:ascii="Times New Roman"/>
          <w:b w:val="false"/>
          <w:i w:val="false"/>
          <w:color w:val="000000"/>
          <w:sz w:val="28"/>
        </w:rPr>
        <w:t>____________________________________________</w:t>
      </w:r>
      <w:r>
        <w:br/>
      </w:r>
      <w:r>
        <w:rPr>
          <w:rFonts w:ascii="Times New Roman"/>
          <w:b w:val="false"/>
          <w:i w:val="false"/>
          <w:color w:val="000000"/>
          <w:sz w:val="28"/>
        </w:rPr>
        <w:t>
(Сарапшы ұйым басшысының аты-жөні)</w:t>
      </w:r>
    </w:p>
    <w:p>
      <w:pPr>
        <w:spacing w:after="0"/>
        <w:ind w:left="0"/>
        <w:jc w:val="both"/>
      </w:pPr>
      <w:r>
        <w:rPr>
          <w:rFonts w:ascii="Times New Roman"/>
          <w:b w:val="false"/>
          <w:i w:val="false"/>
          <w:color w:val="000000"/>
          <w:sz w:val="28"/>
        </w:rPr>
        <w:t>N өтінім</w:t>
      </w:r>
    </w:p>
    <w:p>
      <w:pPr>
        <w:spacing w:after="0"/>
        <w:ind w:left="0"/>
        <w:jc w:val="both"/>
      </w:pPr>
      <w:r>
        <w:rPr>
          <w:rFonts w:ascii="Times New Roman"/>
          <w:b w:val="false"/>
          <w:i w:val="false"/>
          <w:color w:val="000000"/>
          <w:sz w:val="28"/>
        </w:rPr>
        <w:t>20 ___ ж."___" ______</w:t>
      </w:r>
    </w:p>
    <w:p>
      <w:pPr>
        <w:spacing w:after="0"/>
        <w:ind w:left="0"/>
        <w:jc w:val="both"/>
      </w:pPr>
      <w:r>
        <w:rPr>
          <w:rFonts w:ascii="Times New Roman"/>
          <w:b w:val="false"/>
          <w:i w:val="false"/>
          <w:color w:val="000000"/>
          <w:sz w:val="28"/>
        </w:rPr>
        <w:t>      Мынадай реквизиттер негізінде _______ тілінде тауардың шығуына сараптама жүргізуді сұраймыз:</w:t>
      </w:r>
      <w:r>
        <w:br/>
      </w:r>
      <w:r>
        <w:rPr>
          <w:rFonts w:ascii="Times New Roman"/>
          <w:b w:val="false"/>
          <w:i w:val="false"/>
          <w:color w:val="000000"/>
          <w:sz w:val="28"/>
        </w:rPr>
        <w:t>
      1. Тауарды жөнелтуші, оның мекен-жайы, телефоны, факсы</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2. Тауарды алушы, оның мекен жайы, елі 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3. Тауарды әзірлеуші, оның мекен-жайы, елі (тауардың шығуын</w:t>
      </w:r>
      <w:r>
        <w:br/>
      </w:r>
      <w:r>
        <w:rPr>
          <w:rFonts w:ascii="Times New Roman"/>
          <w:b w:val="false"/>
          <w:i w:val="false"/>
          <w:color w:val="000000"/>
          <w:sz w:val="28"/>
        </w:rPr>
        <w:t>
растайтын құжаттардың көшірмесі: келісім N, тауар құжаттамасы, шот-</w:t>
      </w:r>
      <w:r>
        <w:br/>
      </w:r>
      <w:r>
        <w:rPr>
          <w:rFonts w:ascii="Times New Roman"/>
          <w:b w:val="false"/>
          <w:i w:val="false"/>
          <w:color w:val="000000"/>
          <w:sz w:val="28"/>
        </w:rPr>
        <w:t>
фактура және т.б.) ______________________________________________</w:t>
      </w:r>
      <w:r>
        <w:br/>
      </w:r>
      <w:r>
        <w:rPr>
          <w:rFonts w:ascii="Times New Roman"/>
          <w:b w:val="false"/>
          <w:i w:val="false"/>
          <w:color w:val="000000"/>
          <w:sz w:val="28"/>
        </w:rPr>
        <w:t>
      4. Сыртқы сауда келісім-шарты (келісімі), оның күні 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5. Жөнелту станциясы (пункті) 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6. Алу станциясы (пункті  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7. Көлік түрі және саны ___________________________________</w:t>
      </w:r>
      <w:r>
        <w:br/>
      </w:r>
      <w:r>
        <w:rPr>
          <w:rFonts w:ascii="Times New Roman"/>
          <w:b w:val="false"/>
          <w:i w:val="false"/>
          <w:color w:val="000000"/>
          <w:sz w:val="28"/>
        </w:rPr>
        <w:t>
      8. Инвойс (шот-фактура), N, күні 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9. Экспорттауға алынған рұқсаты және/немесе лицензиясы ____</w:t>
      </w:r>
      <w:r>
        <w:br/>
      </w:r>
      <w:r>
        <w:rPr>
          <w:rFonts w:ascii="Times New Roman"/>
          <w:b w:val="false"/>
          <w:i w:val="false"/>
          <w:color w:val="000000"/>
          <w:sz w:val="28"/>
        </w:rPr>
        <w:t>
      10. Мәміле сипаттамасы: сату, айырбастау, консигнация _____</w:t>
      </w:r>
      <w:r>
        <w:br/>
      </w:r>
      <w:r>
        <w:rPr>
          <w:rFonts w:ascii="Times New Roman"/>
          <w:b w:val="false"/>
          <w:i w:val="false"/>
          <w:color w:val="000000"/>
          <w:sz w:val="28"/>
        </w:rPr>
        <w:t>
      11. Тауардың нақты атауы __________________________________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12. Брутто/нетто салмағы, кг ______________________________</w:t>
      </w:r>
      <w:r>
        <w:br/>
      </w:r>
      <w:r>
        <w:rPr>
          <w:rFonts w:ascii="Times New Roman"/>
          <w:b w:val="false"/>
          <w:i w:val="false"/>
          <w:color w:val="000000"/>
          <w:sz w:val="28"/>
        </w:rPr>
        <w:t>
      13. Тауар орнының саны және қаптама түрі __________________</w:t>
      </w:r>
      <w:r>
        <w:br/>
      </w:r>
      <w:r>
        <w:rPr>
          <w:rFonts w:ascii="Times New Roman"/>
          <w:b w:val="false"/>
          <w:i w:val="false"/>
          <w:color w:val="000000"/>
          <w:sz w:val="28"/>
        </w:rPr>
        <w:t>
      14. Тауардағы және тауар қаптамасындағы таңбалау __________</w:t>
      </w:r>
      <w:r>
        <w:br/>
      </w:r>
      <w:r>
        <w:rPr>
          <w:rFonts w:ascii="Times New Roman"/>
          <w:b w:val="false"/>
          <w:i w:val="false"/>
          <w:color w:val="000000"/>
          <w:sz w:val="28"/>
        </w:rPr>
        <w:t>
      15. Тауардың теңгедегі құны _______________________________</w:t>
      </w:r>
      <w:r>
        <w:br/>
      </w:r>
      <w:r>
        <w:rPr>
          <w:rFonts w:ascii="Times New Roman"/>
          <w:b w:val="false"/>
          <w:i w:val="false"/>
          <w:color w:val="000000"/>
          <w:sz w:val="28"/>
        </w:rPr>
        <w:t>
      16. Есептік шот, банк бөлімшесі ___________________________</w:t>
      </w:r>
      <w:r>
        <w:br/>
      </w:r>
      <w:r>
        <w:rPr>
          <w:rFonts w:ascii="Times New Roman"/>
          <w:b w:val="false"/>
          <w:i w:val="false"/>
          <w:color w:val="000000"/>
          <w:sz w:val="28"/>
        </w:rPr>
        <w:t>
      17. Өтініш берушінің СТН (БИН, ИИН болған жағдайда) _______</w:t>
      </w:r>
      <w:r>
        <w:br/>
      </w:r>
      <w:r>
        <w:rPr>
          <w:rFonts w:ascii="Times New Roman"/>
          <w:b w:val="false"/>
          <w:i w:val="false"/>
          <w:color w:val="000000"/>
          <w:sz w:val="28"/>
        </w:rPr>
        <w:t>
      18. Жетекшінің аты жөні, телефон N ________________________</w:t>
      </w:r>
    </w:p>
    <w:p>
      <w:pPr>
        <w:spacing w:after="0"/>
        <w:ind w:left="0"/>
        <w:jc w:val="both"/>
      </w:pPr>
      <w:r>
        <w:rPr>
          <w:rFonts w:ascii="Times New Roman"/>
          <w:b w:val="false"/>
          <w:i w:val="false"/>
          <w:color w:val="000000"/>
          <w:sz w:val="28"/>
        </w:rPr>
        <w:t>      Ақысын төлеуге кепілдік береміз.</w:t>
      </w:r>
      <w:r>
        <w:br/>
      </w:r>
      <w:r>
        <w:rPr>
          <w:rFonts w:ascii="Times New Roman"/>
          <w:b w:val="false"/>
          <w:i w:val="false"/>
          <w:color w:val="000000"/>
          <w:sz w:val="28"/>
        </w:rPr>
        <w:t>
      Осы өтініштегі және ұсынылған құжаттарда қамтылған мәліметтердің сенімділігіне Қазақстан Республикасының қолданыстағы заңнамаларына сәйкес жауапты боламыз.</w:t>
      </w:r>
    </w:p>
    <w:p>
      <w:pPr>
        <w:spacing w:after="0"/>
        <w:ind w:left="0"/>
        <w:jc w:val="both"/>
      </w:pPr>
      <w:r>
        <w:rPr>
          <w:rFonts w:ascii="Times New Roman"/>
          <w:b w:val="false"/>
          <w:i w:val="false"/>
          <w:color w:val="000000"/>
          <w:sz w:val="28"/>
        </w:rPr>
        <w:t>      Мөрдің орны                            Өтініш берушінің қолы</w:t>
      </w:r>
    </w:p>
    <w:bookmarkStart w:name="z71" w:id="11"/>
    <w:p>
      <w:pPr>
        <w:spacing w:after="0"/>
        <w:ind w:left="0"/>
        <w:jc w:val="both"/>
      </w:pPr>
      <w:r>
        <w:rPr>
          <w:rFonts w:ascii="Times New Roman"/>
          <w:b w:val="false"/>
          <w:i w:val="false"/>
          <w:color w:val="000000"/>
          <w:sz w:val="28"/>
        </w:rPr>
        <w:t xml:space="preserve">
Тауар шығарылған елді айқындау  </w:t>
      </w:r>
      <w:r>
        <w:br/>
      </w:r>
      <w:r>
        <w:rPr>
          <w:rFonts w:ascii="Times New Roman"/>
          <w:b w:val="false"/>
          <w:i w:val="false"/>
          <w:color w:val="000000"/>
          <w:sz w:val="28"/>
        </w:rPr>
        <w:t xml:space="preserve">
жөніндегі сарапшы-аудиторлар    </w:t>
      </w:r>
      <w:r>
        <w:br/>
      </w:r>
      <w:r>
        <w:rPr>
          <w:rFonts w:ascii="Times New Roman"/>
          <w:b w:val="false"/>
          <w:i w:val="false"/>
          <w:color w:val="000000"/>
          <w:sz w:val="28"/>
        </w:rPr>
        <w:t xml:space="preserve">
қызметін жүзеге асыру ережесіне </w:t>
      </w:r>
      <w:r>
        <w:br/>
      </w:r>
      <w:r>
        <w:rPr>
          <w:rFonts w:ascii="Times New Roman"/>
          <w:b w:val="false"/>
          <w:i w:val="false"/>
          <w:color w:val="000000"/>
          <w:sz w:val="28"/>
        </w:rPr>
        <w:t xml:space="preserve">
2-қосымша </w:t>
      </w:r>
    </w:p>
    <w:bookmarkEnd w:id="11"/>
    <w:p>
      <w:pPr>
        <w:spacing w:after="0"/>
        <w:ind w:left="0"/>
        <w:jc w:val="both"/>
      </w:pPr>
      <w:r>
        <w:rPr>
          <w:rFonts w:ascii="Times New Roman"/>
          <w:b w:val="false"/>
          <w:i w:val="false"/>
          <w:color w:val="000000"/>
          <w:sz w:val="28"/>
        </w:rPr>
        <w:t>нысан</w:t>
      </w:r>
    </w:p>
    <w:p>
      <w:pPr>
        <w:spacing w:after="0"/>
        <w:ind w:left="0"/>
        <w:jc w:val="both"/>
      </w:pPr>
      <w:r>
        <w:rPr>
          <w:rFonts w:ascii="Times New Roman"/>
          <w:b w:val="false"/>
          <w:i w:val="false"/>
          <w:color w:val="000000"/>
          <w:sz w:val="28"/>
        </w:rPr>
        <w:t>______________________________________</w:t>
      </w:r>
      <w:r>
        <w:br/>
      </w:r>
      <w:r>
        <w:rPr>
          <w:rFonts w:ascii="Times New Roman"/>
          <w:b w:val="false"/>
          <w:i w:val="false"/>
          <w:color w:val="000000"/>
          <w:sz w:val="28"/>
        </w:rPr>
        <w:t>
(ұйым атауы)</w:t>
      </w:r>
    </w:p>
    <w:p>
      <w:pPr>
        <w:spacing w:after="0"/>
        <w:ind w:left="0"/>
        <w:jc w:val="left"/>
      </w:pPr>
      <w:r>
        <w:rPr>
          <w:rFonts w:ascii="Times New Roman"/>
          <w:b/>
          <w:i w:val="false"/>
          <w:color w:val="000000"/>
        </w:rPr>
        <w:t xml:space="preserve"> Қазақстан Республикасынан экспортталатын,</w:t>
      </w:r>
      <w:r>
        <w:br/>
      </w:r>
      <w:r>
        <w:rPr>
          <w:rFonts w:ascii="Times New Roman"/>
          <w:b/>
          <w:i w:val="false"/>
          <w:color w:val="000000"/>
        </w:rPr>
        <w:t>
кері экспортталатын тауардың</w:t>
      </w:r>
      <w:r>
        <w:br/>
      </w:r>
      <w:r>
        <w:rPr>
          <w:rFonts w:ascii="Times New Roman"/>
          <w:b/>
          <w:i w:val="false"/>
          <w:color w:val="000000"/>
        </w:rPr>
        <w:t>
шығу тегі туралы сараптама актісінің N ____</w:t>
      </w:r>
    </w:p>
    <w:p>
      <w:pPr>
        <w:spacing w:after="0"/>
        <w:ind w:left="0"/>
        <w:jc w:val="both"/>
      </w:pPr>
      <w:r>
        <w:rPr>
          <w:rFonts w:ascii="Times New Roman"/>
          <w:b w:val="false"/>
          <w:i w:val="false"/>
          <w:color w:val="000000"/>
          <w:sz w:val="28"/>
        </w:rPr>
        <w:t>      1. Сарапшы ___________________________</w:t>
      </w:r>
      <w:r>
        <w:br/>
      </w:r>
      <w:r>
        <w:rPr>
          <w:rFonts w:ascii="Times New Roman"/>
          <w:b w:val="false"/>
          <w:i w:val="false"/>
          <w:color w:val="000000"/>
          <w:sz w:val="28"/>
        </w:rPr>
        <w:t>
      2. Актінің толтырылған күні __________</w:t>
      </w:r>
      <w:r>
        <w:br/>
      </w:r>
      <w:r>
        <w:rPr>
          <w:rFonts w:ascii="Times New Roman"/>
          <w:b w:val="false"/>
          <w:i w:val="false"/>
          <w:color w:val="000000"/>
          <w:sz w:val="28"/>
        </w:rPr>
        <w:t>
      3. Сараптама жүргізудің негізі _______________________________</w:t>
      </w:r>
      <w:r>
        <w:br/>
      </w:r>
      <w:r>
        <w:rPr>
          <w:rFonts w:ascii="Times New Roman"/>
          <w:b w:val="false"/>
          <w:i w:val="false"/>
          <w:color w:val="000000"/>
          <w:sz w:val="28"/>
        </w:rPr>
        <w:t>
      4. Тауардың атауы 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5. Саны ______________________________________________________</w:t>
      </w:r>
      <w:r>
        <w:br/>
      </w:r>
      <w:r>
        <w:rPr>
          <w:rFonts w:ascii="Times New Roman"/>
          <w:b w:val="false"/>
          <w:i w:val="false"/>
          <w:color w:val="000000"/>
          <w:sz w:val="28"/>
        </w:rPr>
        <w:t>
         (орны, брутто және нетто салмағы, дана, жиынтық, м., көлемі)</w:t>
      </w:r>
      <w:r>
        <w:br/>
      </w:r>
      <w:r>
        <w:rPr>
          <w:rFonts w:ascii="Times New Roman"/>
          <w:b w:val="false"/>
          <w:i w:val="false"/>
          <w:color w:val="000000"/>
          <w:sz w:val="28"/>
        </w:rPr>
        <w:t>
      6. Келісім-шарт ______________________________________________</w:t>
      </w:r>
      <w:r>
        <w:br/>
      </w:r>
      <w:r>
        <w:rPr>
          <w:rFonts w:ascii="Times New Roman"/>
          <w:b w:val="false"/>
          <w:i w:val="false"/>
          <w:color w:val="000000"/>
          <w:sz w:val="28"/>
        </w:rPr>
        <w:t>
      ___________________________ Инвойс ___________________________</w:t>
      </w:r>
      <w:r>
        <w:br/>
      </w:r>
      <w:r>
        <w:rPr>
          <w:rFonts w:ascii="Times New Roman"/>
          <w:b w:val="false"/>
          <w:i w:val="false"/>
          <w:color w:val="000000"/>
          <w:sz w:val="28"/>
        </w:rPr>
        <w:t>
      7. Экспорттаушы ______________________________________________</w:t>
      </w:r>
      <w:r>
        <w:br/>
      </w:r>
      <w:r>
        <w:rPr>
          <w:rFonts w:ascii="Times New Roman"/>
          <w:b w:val="false"/>
          <w:i w:val="false"/>
          <w:color w:val="000000"/>
          <w:sz w:val="28"/>
        </w:rPr>
        <w:t>
      8. Әзірлеуші 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9. Сатып алушы ел 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10. Тасымалдау көлігі ________________________________________</w:t>
      </w:r>
      <w:r>
        <w:br/>
      </w:r>
      <w:r>
        <w:rPr>
          <w:rFonts w:ascii="Times New Roman"/>
          <w:b w:val="false"/>
          <w:i w:val="false"/>
          <w:color w:val="000000"/>
          <w:sz w:val="28"/>
        </w:rPr>
        <w:t>
                                       (жүру бағыты)</w:t>
      </w:r>
      <w:r>
        <w:br/>
      </w:r>
      <w:r>
        <w:rPr>
          <w:rFonts w:ascii="Times New Roman"/>
          <w:b w:val="false"/>
          <w:i w:val="false"/>
          <w:color w:val="000000"/>
          <w:sz w:val="28"/>
        </w:rPr>
        <w:t>
      11. Орау түрі, таңбалау ______________________________________</w:t>
      </w:r>
      <w:r>
        <w:br/>
      </w:r>
      <w:r>
        <w:rPr>
          <w:rFonts w:ascii="Times New Roman"/>
          <w:b w:val="false"/>
          <w:i w:val="false"/>
          <w:color w:val="000000"/>
          <w:sz w:val="28"/>
        </w:rPr>
        <w:t>
      12. Ұсынылатын құжаттама 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13. Сараптама _______________________________________ анықтады</w:t>
      </w:r>
      <w:r>
        <w:br/>
      </w:r>
      <w:r>
        <w:rPr>
          <w:rFonts w:ascii="Times New Roman"/>
          <w:b w:val="false"/>
          <w:i w:val="false"/>
          <w:color w:val="000000"/>
          <w:sz w:val="28"/>
        </w:rPr>
        <w:t>
      14. _________ парақтағы қосымшалар осы актінің ажырамас бөлігі</w:t>
      </w:r>
      <w:r>
        <w:br/>
      </w:r>
      <w:r>
        <w:rPr>
          <w:rFonts w:ascii="Times New Roman"/>
          <w:b w:val="false"/>
          <w:i w:val="false"/>
          <w:color w:val="000000"/>
          <w:sz w:val="28"/>
        </w:rPr>
        <w:t>
болып табылады.</w:t>
      </w:r>
      <w:r>
        <w:br/>
      </w:r>
      <w:r>
        <w:rPr>
          <w:rFonts w:ascii="Times New Roman"/>
          <w:b w:val="false"/>
          <w:i w:val="false"/>
          <w:color w:val="000000"/>
          <w:sz w:val="28"/>
        </w:rPr>
        <w:t>
      N _______ тауардың шығуы туралы</w:t>
      </w:r>
      <w:r>
        <w:br/>
      </w:r>
      <w:r>
        <w:rPr>
          <w:rFonts w:ascii="Times New Roman"/>
          <w:b w:val="false"/>
          <w:i w:val="false"/>
          <w:color w:val="000000"/>
          <w:sz w:val="28"/>
        </w:rPr>
        <w:t>
      сараптама жүргізілген актінің келесі беті</w:t>
      </w:r>
    </w:p>
    <w:p>
      <w:pPr>
        <w:spacing w:after="0"/>
        <w:ind w:left="0"/>
        <w:jc w:val="both"/>
      </w:pPr>
      <w:r>
        <w:rPr>
          <w:rFonts w:ascii="Times New Roman"/>
          <w:b w:val="false"/>
          <w:i w:val="false"/>
          <w:color w:val="000000"/>
          <w:sz w:val="28"/>
        </w:rPr>
        <w:t>      15. Қорытынды: жоғарыда айтылғанның негізінде тауар осы актінің</w:t>
      </w:r>
      <w:r>
        <w:br/>
      </w:r>
      <w:r>
        <w:rPr>
          <w:rFonts w:ascii="Times New Roman"/>
          <w:b w:val="false"/>
          <w:i w:val="false"/>
          <w:color w:val="000000"/>
          <w:sz w:val="28"/>
        </w:rPr>
        <w:t>
5-тармағында көрсетілген ________________________________ сан ретінде</w:t>
      </w:r>
      <w:r>
        <w:br/>
      </w:r>
      <w:r>
        <w:rPr>
          <w:rFonts w:ascii="Times New Roman"/>
          <w:b w:val="false"/>
          <w:i w:val="false"/>
          <w:color w:val="000000"/>
          <w:sz w:val="28"/>
        </w:rPr>
        <w:t>
айқындалуы мүмкін.</w:t>
      </w:r>
      <w:r>
        <w:br/>
      </w:r>
      <w:r>
        <w:rPr>
          <w:rFonts w:ascii="Times New Roman"/>
          <w:b w:val="false"/>
          <w:i w:val="false"/>
          <w:color w:val="000000"/>
          <w:sz w:val="28"/>
        </w:rPr>
        <w:t>
      Шығарылу өлшемдері ____________________________________________</w:t>
      </w:r>
      <w:r>
        <w:br/>
      </w:r>
      <w:r>
        <w:rPr>
          <w:rFonts w:ascii="Times New Roman"/>
          <w:b w:val="false"/>
          <w:i w:val="false"/>
          <w:color w:val="000000"/>
          <w:sz w:val="28"/>
        </w:rPr>
        <w:t>
      Сарапшының қолы _______________ Өкіл танысты __________________</w:t>
      </w:r>
    </w:p>
    <w:p>
      <w:pPr>
        <w:spacing w:after="0"/>
        <w:ind w:left="0"/>
        <w:jc w:val="both"/>
      </w:pPr>
      <w:r>
        <w:rPr>
          <w:rFonts w:ascii="Times New Roman"/>
          <w:b w:val="false"/>
          <w:i w:val="false"/>
          <w:color w:val="000000"/>
          <w:sz w:val="28"/>
        </w:rPr>
        <w:t>      Мөр орны                                      аты-жөні, қолы</w:t>
      </w:r>
    </w:p>
    <w:p>
      <w:pPr>
        <w:spacing w:after="0"/>
        <w:ind w:left="0"/>
        <w:jc w:val="both"/>
      </w:pPr>
      <w:r>
        <w:rPr>
          <w:rFonts w:ascii="Times New Roman"/>
          <w:b w:val="false"/>
          <w:i w:val="false"/>
          <w:color w:val="000000"/>
          <w:sz w:val="28"/>
        </w:rPr>
        <w:t>      Сараптама жүргізудің басталған күні ____________</w:t>
      </w:r>
      <w:r>
        <w:br/>
      </w:r>
      <w:r>
        <w:rPr>
          <w:rFonts w:ascii="Times New Roman"/>
          <w:b w:val="false"/>
          <w:i w:val="false"/>
          <w:color w:val="000000"/>
          <w:sz w:val="28"/>
        </w:rPr>
        <w:t>
      Сараптама жүргізудің аяқталған күні ____________</w:t>
      </w:r>
    </w:p>
    <w:p>
      <w:pPr>
        <w:spacing w:after="0"/>
        <w:ind w:left="0"/>
        <w:jc w:val="both"/>
      </w:pPr>
      <w:r>
        <w:rPr>
          <w:rFonts w:ascii="Times New Roman"/>
          <w:b w:val="false"/>
          <w:i w:val="false"/>
          <w:color w:val="000000"/>
          <w:sz w:val="28"/>
        </w:rPr>
        <w:t>      Мөр орны                                    20 ___ ж._________</w:t>
      </w:r>
    </w:p>
    <w:p>
      <w:pPr>
        <w:spacing w:after="0"/>
        <w:ind w:left="0"/>
        <w:jc w:val="both"/>
      </w:pPr>
      <w:r>
        <w:rPr>
          <w:rFonts w:ascii="Times New Roman"/>
          <w:b w:val="false"/>
          <w:i w:val="false"/>
          <w:color w:val="000000"/>
          <w:sz w:val="28"/>
        </w:rPr>
        <w:t>      Сарапшының түпнұсқалық қол қоюымен және мөр таңбасымен куәландырылмаған тауардың шығуы туралы сараптаманың актісі және оның көшірмелері жарамасыз болып табылады.</w:t>
      </w:r>
    </w:p>
    <w:bookmarkStart w:name="z73" w:id="12"/>
    <w:p>
      <w:pPr>
        <w:spacing w:after="0"/>
        <w:ind w:left="0"/>
        <w:jc w:val="both"/>
      </w:pPr>
      <w:r>
        <w:rPr>
          <w:rFonts w:ascii="Times New Roman"/>
          <w:b w:val="false"/>
          <w:i w:val="false"/>
          <w:color w:val="000000"/>
          <w:sz w:val="28"/>
        </w:rPr>
        <w:t xml:space="preserve">
Тауар шығарылған елді айқындау </w:t>
      </w:r>
      <w:r>
        <w:br/>
      </w:r>
      <w:r>
        <w:rPr>
          <w:rFonts w:ascii="Times New Roman"/>
          <w:b w:val="false"/>
          <w:i w:val="false"/>
          <w:color w:val="000000"/>
          <w:sz w:val="28"/>
        </w:rPr>
        <w:t xml:space="preserve">
жөніндегі сарапшы-аудиторлар   </w:t>
      </w:r>
      <w:r>
        <w:br/>
      </w:r>
      <w:r>
        <w:rPr>
          <w:rFonts w:ascii="Times New Roman"/>
          <w:b w:val="false"/>
          <w:i w:val="false"/>
          <w:color w:val="000000"/>
          <w:sz w:val="28"/>
        </w:rPr>
        <w:t>
қызметін жүзеге асыру ережесіне</w:t>
      </w:r>
      <w:r>
        <w:br/>
      </w:r>
      <w:r>
        <w:rPr>
          <w:rFonts w:ascii="Times New Roman"/>
          <w:b w:val="false"/>
          <w:i w:val="false"/>
          <w:color w:val="000000"/>
          <w:sz w:val="28"/>
        </w:rPr>
        <w:t xml:space="preserve">
      3-қосымша          </w:t>
      </w:r>
    </w:p>
    <w:bookmarkEnd w:id="12"/>
    <w:p>
      <w:pPr>
        <w:spacing w:after="0"/>
        <w:ind w:left="0"/>
        <w:jc w:val="both"/>
      </w:pPr>
      <w:r>
        <w:rPr>
          <w:rFonts w:ascii="Times New Roman"/>
          <w:b w:val="false"/>
          <w:i w:val="false"/>
          <w:color w:val="000000"/>
          <w:sz w:val="28"/>
        </w:rPr>
        <w:t>нысан</w:t>
      </w:r>
    </w:p>
    <w:p>
      <w:pPr>
        <w:spacing w:after="0"/>
        <w:ind w:left="0"/>
        <w:jc w:val="left"/>
      </w:pPr>
      <w:r>
        <w:rPr>
          <w:rFonts w:ascii="Times New Roman"/>
          <w:b/>
          <w:i w:val="false"/>
          <w:color w:val="000000"/>
        </w:rPr>
        <w:t xml:space="preserve"> Ішкі айналымға арналған тауардың шығу тегіне</w:t>
      </w:r>
      <w:r>
        <w:br/>
      </w:r>
      <w:r>
        <w:rPr>
          <w:rFonts w:ascii="Times New Roman"/>
          <w:b/>
          <w:i w:val="false"/>
          <w:color w:val="000000"/>
        </w:rPr>
        <w:t>
сараптама жүргізуге арналған</w:t>
      </w:r>
      <w:r>
        <w:br/>
      </w:r>
      <w:r>
        <w:rPr>
          <w:rFonts w:ascii="Times New Roman"/>
          <w:b/>
          <w:i w:val="false"/>
          <w:color w:val="000000"/>
        </w:rPr>
        <w:t>
2009 жылғы "____" _______ N ____</w:t>
      </w:r>
      <w:r>
        <w:br/>
      </w:r>
      <w:r>
        <w:rPr>
          <w:rFonts w:ascii="Times New Roman"/>
          <w:b/>
          <w:i w:val="false"/>
          <w:color w:val="000000"/>
        </w:rPr>
        <w:t>
өтінім</w:t>
      </w:r>
    </w:p>
    <w:p>
      <w:pPr>
        <w:spacing w:after="0"/>
        <w:ind w:left="0"/>
        <w:jc w:val="both"/>
      </w:pPr>
      <w:r>
        <w:rPr>
          <w:rFonts w:ascii="Times New Roman"/>
          <w:b w:val="false"/>
          <w:i w:val="false"/>
          <w:color w:val="000000"/>
          <w:sz w:val="28"/>
        </w:rPr>
        <w:t>___________________________________</w:t>
      </w:r>
      <w:r>
        <w:br/>
      </w:r>
      <w:r>
        <w:rPr>
          <w:rFonts w:ascii="Times New Roman"/>
          <w:b w:val="false"/>
          <w:i w:val="false"/>
          <w:color w:val="000000"/>
          <w:sz w:val="28"/>
        </w:rPr>
        <w:t>
(сарапшы ұйым)</w:t>
      </w:r>
      <w:r>
        <w:br/>
      </w:r>
      <w:r>
        <w:rPr>
          <w:rFonts w:ascii="Times New Roman"/>
          <w:b w:val="false"/>
          <w:i w:val="false"/>
          <w:color w:val="000000"/>
          <w:sz w:val="28"/>
        </w:rPr>
        <w:t>
___________________________________</w:t>
      </w:r>
      <w:r>
        <w:br/>
      </w:r>
      <w:r>
        <w:rPr>
          <w:rFonts w:ascii="Times New Roman"/>
          <w:b w:val="false"/>
          <w:i w:val="false"/>
          <w:color w:val="000000"/>
          <w:sz w:val="28"/>
        </w:rPr>
        <w:t>
(Сарапшы ұйым басшысының аты-жөні)</w:t>
      </w:r>
    </w:p>
    <w:p>
      <w:pPr>
        <w:spacing w:after="0"/>
        <w:ind w:left="0"/>
        <w:jc w:val="both"/>
      </w:pPr>
      <w:r>
        <w:rPr>
          <w:rFonts w:ascii="Times New Roman"/>
          <w:b w:val="false"/>
          <w:i w:val="false"/>
          <w:color w:val="000000"/>
          <w:sz w:val="28"/>
        </w:rPr>
        <w:t>N өтінім</w:t>
      </w:r>
    </w:p>
    <w:p>
      <w:pPr>
        <w:spacing w:after="0"/>
        <w:ind w:left="0"/>
        <w:jc w:val="both"/>
      </w:pPr>
      <w:r>
        <w:rPr>
          <w:rFonts w:ascii="Times New Roman"/>
          <w:b w:val="false"/>
          <w:i w:val="false"/>
          <w:color w:val="000000"/>
          <w:sz w:val="28"/>
        </w:rPr>
        <w:t>"____" __________ 20 ___ ж.</w:t>
      </w:r>
    </w:p>
    <w:p>
      <w:pPr>
        <w:spacing w:after="0"/>
        <w:ind w:left="0"/>
        <w:jc w:val="both"/>
      </w:pPr>
      <w:r>
        <w:rPr>
          <w:rFonts w:ascii="Times New Roman"/>
          <w:b w:val="false"/>
          <w:i w:val="false"/>
          <w:color w:val="000000"/>
          <w:sz w:val="28"/>
        </w:rPr>
        <w:t>      Мынадай реквизиттер негізінде __________ тілде тауардың шығуына сараптама жүргізуді сұраймыз:</w:t>
      </w:r>
    </w:p>
    <w:p>
      <w:pPr>
        <w:spacing w:after="0"/>
        <w:ind w:left="0"/>
        <w:jc w:val="both"/>
      </w:pPr>
      <w:r>
        <w:rPr>
          <w:rFonts w:ascii="Times New Roman"/>
          <w:b w:val="false"/>
          <w:i w:val="false"/>
          <w:color w:val="000000"/>
          <w:sz w:val="28"/>
        </w:rPr>
        <w:t>      1. Тауарды өндіруші, оның мекен-жайы, телефоны, факсы 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2. Тауарды алушы, оның мекен-жайы, елі 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3. Тауардың нақты атауы 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4. Брутто/нетто салмағы, кг __________________________________</w:t>
      </w:r>
      <w:r>
        <w:br/>
      </w:r>
      <w:r>
        <w:rPr>
          <w:rFonts w:ascii="Times New Roman"/>
          <w:b w:val="false"/>
          <w:i w:val="false"/>
          <w:color w:val="000000"/>
          <w:sz w:val="28"/>
        </w:rPr>
        <w:t>
      5. Тауар орнының саны және қаптама түрі ______________________</w:t>
      </w:r>
      <w:r>
        <w:br/>
      </w:r>
      <w:r>
        <w:rPr>
          <w:rFonts w:ascii="Times New Roman"/>
          <w:b w:val="false"/>
          <w:i w:val="false"/>
          <w:color w:val="000000"/>
          <w:sz w:val="28"/>
        </w:rPr>
        <w:t>
      6. Тауардың және тауар қаптамасының таңбалануы _______________</w:t>
      </w:r>
      <w:r>
        <w:br/>
      </w:r>
      <w:r>
        <w:rPr>
          <w:rFonts w:ascii="Times New Roman"/>
          <w:b w:val="false"/>
          <w:i w:val="false"/>
          <w:color w:val="000000"/>
          <w:sz w:val="28"/>
        </w:rPr>
        <w:t>
      ______________________________________________________________</w:t>
      </w:r>
      <w:r>
        <w:br/>
      </w:r>
      <w:r>
        <w:rPr>
          <w:rFonts w:ascii="Times New Roman"/>
          <w:b w:val="false"/>
          <w:i w:val="false"/>
          <w:color w:val="000000"/>
          <w:sz w:val="28"/>
        </w:rPr>
        <w:t>
      7. Тауардың теңгедегі құны ___________________________________</w:t>
      </w:r>
      <w:r>
        <w:br/>
      </w:r>
      <w:r>
        <w:rPr>
          <w:rFonts w:ascii="Times New Roman"/>
          <w:b w:val="false"/>
          <w:i w:val="false"/>
          <w:color w:val="000000"/>
          <w:sz w:val="28"/>
        </w:rPr>
        <w:t>
      8. Есептік шот, банк бөлімшесі _______________________________</w:t>
      </w:r>
      <w:r>
        <w:br/>
      </w:r>
      <w:r>
        <w:rPr>
          <w:rFonts w:ascii="Times New Roman"/>
          <w:b w:val="false"/>
          <w:i w:val="false"/>
          <w:color w:val="000000"/>
          <w:sz w:val="28"/>
        </w:rPr>
        <w:t>
      9. Өтініш берушінің СТН (БИН, ИИН болған жағдайда)____________</w:t>
      </w:r>
      <w:r>
        <w:br/>
      </w:r>
      <w:r>
        <w:rPr>
          <w:rFonts w:ascii="Times New Roman"/>
          <w:b w:val="false"/>
          <w:i w:val="false"/>
          <w:color w:val="000000"/>
          <w:sz w:val="28"/>
        </w:rPr>
        <w:t>
      10. Жетекшінің аты жөні, телефон _____________________________</w:t>
      </w:r>
    </w:p>
    <w:p>
      <w:pPr>
        <w:spacing w:after="0"/>
        <w:ind w:left="0"/>
        <w:jc w:val="both"/>
      </w:pPr>
      <w:r>
        <w:rPr>
          <w:rFonts w:ascii="Times New Roman"/>
          <w:b w:val="false"/>
          <w:i w:val="false"/>
          <w:color w:val="000000"/>
          <w:sz w:val="28"/>
        </w:rPr>
        <w:t>      Ақысын төлеуге кепілдік береміз.</w:t>
      </w:r>
      <w:r>
        <w:br/>
      </w:r>
      <w:r>
        <w:rPr>
          <w:rFonts w:ascii="Times New Roman"/>
          <w:b w:val="false"/>
          <w:i w:val="false"/>
          <w:color w:val="000000"/>
          <w:sz w:val="28"/>
        </w:rPr>
        <w:t>
      Осы өтінімде және ұсынылған құжаттарда қамтылған мәліметтердің сенімділігіне Қазақстан Республикасының қолданыстағы заңнамаларына сәйкес жауапты боламыз.</w:t>
      </w:r>
    </w:p>
    <w:p>
      <w:pPr>
        <w:spacing w:after="0"/>
        <w:ind w:left="0"/>
        <w:jc w:val="both"/>
      </w:pPr>
      <w:r>
        <w:rPr>
          <w:rFonts w:ascii="Times New Roman"/>
          <w:b w:val="false"/>
          <w:i w:val="false"/>
          <w:color w:val="000000"/>
          <w:sz w:val="28"/>
        </w:rPr>
        <w:t>      Мөрдің орны                               Өтініш берушінің қолы</w:t>
      </w:r>
    </w:p>
    <w:bookmarkStart w:name="z74" w:id="13"/>
    <w:p>
      <w:pPr>
        <w:spacing w:after="0"/>
        <w:ind w:left="0"/>
        <w:jc w:val="both"/>
      </w:pPr>
      <w:r>
        <w:rPr>
          <w:rFonts w:ascii="Times New Roman"/>
          <w:b w:val="false"/>
          <w:i w:val="false"/>
          <w:color w:val="000000"/>
          <w:sz w:val="28"/>
        </w:rPr>
        <w:t xml:space="preserve">
Тауар шығарылған елді айқындау </w:t>
      </w:r>
      <w:r>
        <w:br/>
      </w:r>
      <w:r>
        <w:rPr>
          <w:rFonts w:ascii="Times New Roman"/>
          <w:b w:val="false"/>
          <w:i w:val="false"/>
          <w:color w:val="000000"/>
          <w:sz w:val="28"/>
        </w:rPr>
        <w:t xml:space="preserve">
жөніндегі сарапшы-аудиторлар   </w:t>
      </w:r>
      <w:r>
        <w:br/>
      </w:r>
      <w:r>
        <w:rPr>
          <w:rFonts w:ascii="Times New Roman"/>
          <w:b w:val="false"/>
          <w:i w:val="false"/>
          <w:color w:val="000000"/>
          <w:sz w:val="28"/>
        </w:rPr>
        <w:t>
қызметін жүзеге асыру ережесіне</w:t>
      </w:r>
      <w:r>
        <w:br/>
      </w:r>
      <w:r>
        <w:rPr>
          <w:rFonts w:ascii="Times New Roman"/>
          <w:b w:val="false"/>
          <w:i w:val="false"/>
          <w:color w:val="000000"/>
          <w:sz w:val="28"/>
        </w:rPr>
        <w:t xml:space="preserve">
4-қосымша          </w:t>
      </w:r>
    </w:p>
    <w:bookmarkEnd w:id="13"/>
    <w:p>
      <w:pPr>
        <w:spacing w:after="0"/>
        <w:ind w:left="0"/>
        <w:jc w:val="both"/>
      </w:pPr>
      <w:r>
        <w:rPr>
          <w:rFonts w:ascii="Times New Roman"/>
          <w:b w:val="false"/>
          <w:i w:val="false"/>
          <w:color w:val="000000"/>
          <w:sz w:val="28"/>
        </w:rPr>
        <w:t>      </w:t>
      </w:r>
      <w:r>
        <w:rPr>
          <w:rFonts w:ascii="Times New Roman"/>
          <w:b/>
          <w:i w:val="false"/>
          <w:color w:val="000000"/>
          <w:sz w:val="28"/>
        </w:rPr>
        <w:t>нысан</w:t>
      </w:r>
    </w:p>
    <w:p>
      <w:pPr>
        <w:spacing w:after="0"/>
        <w:ind w:left="0"/>
        <w:jc w:val="left"/>
      </w:pPr>
      <w:r>
        <w:rPr>
          <w:rFonts w:ascii="Times New Roman"/>
          <w:b/>
          <w:i w:val="false"/>
          <w:color w:val="000000"/>
        </w:rPr>
        <w:t xml:space="preserve"> __________________________________</w:t>
      </w:r>
      <w:r>
        <w:br/>
      </w:r>
      <w:r>
        <w:rPr>
          <w:rFonts w:ascii="Times New Roman"/>
          <w:b/>
          <w:i w:val="false"/>
          <w:color w:val="000000"/>
        </w:rPr>
        <w:t>
(ұйым атауы) Ішкі айналымға арналған тауардың шығу</w:t>
      </w:r>
      <w:r>
        <w:br/>
      </w:r>
      <w:r>
        <w:rPr>
          <w:rFonts w:ascii="Times New Roman"/>
          <w:b/>
          <w:i w:val="false"/>
          <w:color w:val="000000"/>
        </w:rPr>
        <w:t>
тегі туралы сараптама актісінің N _____</w:t>
      </w:r>
    </w:p>
    <w:p>
      <w:pPr>
        <w:spacing w:after="0"/>
        <w:ind w:left="0"/>
        <w:jc w:val="both"/>
      </w:pPr>
      <w:r>
        <w:rPr>
          <w:rFonts w:ascii="Times New Roman"/>
          <w:b w:val="false"/>
          <w:i w:val="false"/>
          <w:color w:val="000000"/>
          <w:sz w:val="28"/>
        </w:rPr>
        <w:t>      1. Тауарды өндіруші ________________________________________</w:t>
      </w:r>
      <w:r>
        <w:br/>
      </w:r>
      <w:r>
        <w:rPr>
          <w:rFonts w:ascii="Times New Roman"/>
          <w:b w:val="false"/>
          <w:i w:val="false"/>
          <w:color w:val="000000"/>
          <w:sz w:val="28"/>
        </w:rPr>
        <w:t>
      2. Актінің толтырылған күні ________________________________</w:t>
      </w:r>
      <w:r>
        <w:br/>
      </w:r>
      <w:r>
        <w:rPr>
          <w:rFonts w:ascii="Times New Roman"/>
          <w:b w:val="false"/>
          <w:i w:val="false"/>
          <w:color w:val="000000"/>
          <w:sz w:val="28"/>
        </w:rPr>
        <w:t>
      3. Сараптама жүргізудің негізі _____________________________</w:t>
      </w:r>
      <w:r>
        <w:br/>
      </w:r>
      <w:r>
        <w:rPr>
          <w:rFonts w:ascii="Times New Roman"/>
          <w:b w:val="false"/>
          <w:i w:val="false"/>
          <w:color w:val="000000"/>
          <w:sz w:val="28"/>
        </w:rPr>
        <w:t>
      4. Тауардың атауы __________________________________________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5. Саны ____________________________________________________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(орны, брутто және нетто салмағы, дана, жиынтық, м., көлемі)</w:t>
      </w:r>
      <w:r>
        <w:br/>
      </w:r>
      <w:r>
        <w:rPr>
          <w:rFonts w:ascii="Times New Roman"/>
          <w:b w:val="false"/>
          <w:i w:val="false"/>
          <w:color w:val="000000"/>
          <w:sz w:val="28"/>
        </w:rPr>
        <w:t>
      6. Келісім-шарт ____________________________________________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7. Тауарды алушы ___________________________________________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8. Орау түрі, таңбалау _____________________________________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9. Ұсынылатын құжаттама ____________________________________</w:t>
      </w:r>
      <w:r>
        <w:br/>
      </w:r>
      <w:r>
        <w:rPr>
          <w:rFonts w:ascii="Times New Roman"/>
          <w:b w:val="false"/>
          <w:i w:val="false"/>
          <w:color w:val="000000"/>
          <w:sz w:val="28"/>
        </w:rPr>
        <w:t>
      ____________________________________________________________</w:t>
      </w:r>
      <w:r>
        <w:br/>
      </w:r>
      <w:r>
        <w:rPr>
          <w:rFonts w:ascii="Times New Roman"/>
          <w:b w:val="false"/>
          <w:i w:val="false"/>
          <w:color w:val="000000"/>
          <w:sz w:val="28"/>
        </w:rPr>
        <w:t>
      10. Сараптама бойынша ____________________________ анықталды</w:t>
      </w:r>
      <w:r>
        <w:br/>
      </w:r>
      <w:r>
        <w:rPr>
          <w:rFonts w:ascii="Times New Roman"/>
          <w:b w:val="false"/>
          <w:i w:val="false"/>
          <w:color w:val="000000"/>
          <w:sz w:val="28"/>
        </w:rPr>
        <w:t>
      11. _______ парақтағы қосымшалар осы актінің ажырамас бөлігі</w:t>
      </w:r>
      <w:r>
        <w:br/>
      </w:r>
      <w:r>
        <w:rPr>
          <w:rFonts w:ascii="Times New Roman"/>
          <w:b w:val="false"/>
          <w:i w:val="false"/>
          <w:color w:val="000000"/>
          <w:sz w:val="28"/>
        </w:rPr>
        <w:t>
болып табылады.</w:t>
      </w:r>
      <w:r>
        <w:br/>
      </w:r>
      <w:r>
        <w:rPr>
          <w:rFonts w:ascii="Times New Roman"/>
          <w:b w:val="false"/>
          <w:i w:val="false"/>
          <w:color w:val="000000"/>
          <w:sz w:val="28"/>
        </w:rPr>
        <w:t>
      12. Қорытынды: жоғарыдағы айтылғанның негізінде тауар осы</w:t>
      </w:r>
      <w:r>
        <w:br/>
      </w:r>
      <w:r>
        <w:rPr>
          <w:rFonts w:ascii="Times New Roman"/>
          <w:b w:val="false"/>
          <w:i w:val="false"/>
          <w:color w:val="000000"/>
          <w:sz w:val="28"/>
        </w:rPr>
        <w:t>
актінің 5-тармағында көрсетілген _______________________ сан ретінде</w:t>
      </w:r>
      <w:r>
        <w:br/>
      </w:r>
      <w:r>
        <w:rPr>
          <w:rFonts w:ascii="Times New Roman"/>
          <w:b w:val="false"/>
          <w:i w:val="false"/>
          <w:color w:val="000000"/>
          <w:sz w:val="28"/>
        </w:rPr>
        <w:t>
айқындалуы мүмкін.</w:t>
      </w:r>
    </w:p>
    <w:p>
      <w:pPr>
        <w:spacing w:after="0"/>
        <w:ind w:left="0"/>
        <w:jc w:val="both"/>
      </w:pPr>
      <w:r>
        <w:rPr>
          <w:rFonts w:ascii="Times New Roman"/>
          <w:b w:val="false"/>
          <w:i w:val="false"/>
          <w:color w:val="000000"/>
          <w:sz w:val="28"/>
        </w:rPr>
        <w:t>      Шығарылу өлшемдері __________________________________________</w:t>
      </w:r>
      <w:r>
        <w:br/>
      </w:r>
      <w:r>
        <w:rPr>
          <w:rFonts w:ascii="Times New Roman"/>
          <w:b w:val="false"/>
          <w:i w:val="false"/>
          <w:color w:val="000000"/>
          <w:sz w:val="28"/>
        </w:rPr>
        <w:t>
      Сарапшының қолы _____________ Өкіл танысты __________________</w:t>
      </w:r>
    </w:p>
    <w:p>
      <w:pPr>
        <w:spacing w:after="0"/>
        <w:ind w:left="0"/>
        <w:jc w:val="both"/>
      </w:pPr>
      <w:r>
        <w:rPr>
          <w:rFonts w:ascii="Times New Roman"/>
          <w:b w:val="false"/>
          <w:i w:val="false"/>
          <w:color w:val="000000"/>
          <w:sz w:val="28"/>
        </w:rPr>
        <w:t>      Мөр орны                                       аты-жөні, қолы</w:t>
      </w:r>
    </w:p>
    <w:p>
      <w:pPr>
        <w:spacing w:after="0"/>
        <w:ind w:left="0"/>
        <w:jc w:val="both"/>
      </w:pPr>
      <w:r>
        <w:rPr>
          <w:rFonts w:ascii="Times New Roman"/>
          <w:b w:val="false"/>
          <w:i w:val="false"/>
          <w:color w:val="000000"/>
          <w:sz w:val="28"/>
        </w:rPr>
        <w:t>      Сараптама жүргізудің басталған күні __________</w:t>
      </w:r>
      <w:r>
        <w:br/>
      </w:r>
      <w:r>
        <w:rPr>
          <w:rFonts w:ascii="Times New Roman"/>
          <w:b w:val="false"/>
          <w:i w:val="false"/>
          <w:color w:val="000000"/>
          <w:sz w:val="28"/>
        </w:rPr>
        <w:t>
      Сараптама жүргізудің аяқталған күні __________</w:t>
      </w:r>
    </w:p>
    <w:p>
      <w:pPr>
        <w:spacing w:after="0"/>
        <w:ind w:left="0"/>
        <w:jc w:val="both"/>
      </w:pPr>
      <w:r>
        <w:rPr>
          <w:rFonts w:ascii="Times New Roman"/>
          <w:b w:val="false"/>
          <w:i w:val="false"/>
          <w:color w:val="000000"/>
          <w:sz w:val="28"/>
        </w:rPr>
        <w:t>      Сарапшының түпнұсқалық қол қоюымен және мөр таңбасымен куәландырылмаған тауардың шығуы туралы сараптаманың актісі және оның көшірмелері жарамсыз болып табылады.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