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f7b9" w14:textId="40ff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 ресурстарын басқару агенттігі төрағасының 2003 жылғы 11 тамыздағы N 62-Ө "Ауыл шаруашылығы мақсатындағы жер учаскесінің паспортының нысанын және Паспортты әзірлеу жөніндегі нұсқаулықты бекіту туралы"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Жер ресурстарын басқару агенттігі төрағасының 2009 жылғы 26 қазандағы N 191-П Бұйрығы. Қазақстан Республикасы Әділет министрлігінде 2009 жылғы 19 қарашада Нормативтік құқықтық кесімдерді мемлекеттік тіркеудің тізіліміне N 5859 болып енгізілді. Күші жойылды - Қазақстан Республикасы Ұлттық экономика министрінің м.а. 2015 жылғы 17 сәуірдегі № 344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м.а. 17.04.2015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бастап күнтiзбелiк он күн өткен соң қолданысқа енгiзiледi)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Жер кодексінің 97-бабының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Жер ресурстарын басқару агенттігі (бұдан әрі – Агенттік) төрағасының 2003 жылғы 11 тамыздағы N 62-Ө "Ауыл шаруашылығы мақсатындағы жер учаскесiнiң паспортының нысанын және Паспортты әзірлеу жөнiндегi нұсқаулықты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N 2482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 атауындағы "және Паспортты әзірлеу жөнiндегi нұсқаулықты"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 Ауыл шаруашылығы мақсатындағы жер учаскесiнiң паспортын әзiрлеу жөнiндегi нұсқаулық (осы бұйрыққа 2-қосымша)"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учаскесiнiң Паспортында: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"Төраға" сөзі "Бастық"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деректер"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"құқығын куәландыратын құжат" деген сөздер "сәйкестендіру құжаты"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 учаскесінің кадастрлық бағасы"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учаскесінің кадастрлық (бағалай) құны" тарауында: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Ауыл шаруашылығы мақсатындағы жер учаскесінің паспорт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______________________________________________________________жасалды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(орындаушы - 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______________ облысының _____________ аудандық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 жөніндегі комитеті "___"___________ 200 __ ж. берді." деген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 келесі мазмұндағы: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мақсатындағы жер учаскесінің паспорты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(мамандандырылған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жасалды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кәсіпорынның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облыстық (республикалық маңыздағы қаланың, астананың),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ауданның (облыстық маңыздағы қаланың)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қатынастары жөніндегі уәкілетті орган "___" ________ 20 __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берді." жолымен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Агенттіктің Жерді пайдалану мен қорғауды мемлекеттік бақылау және мемлекеттік жер кадастры департаментінің мемлекеттік жер кадастры және жер мониторингі басқармасы осы Бұйрықтың Қазақстан Республикасының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 Төрағасының орынбасары К.Ө. Раймбековке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ресурстарын басқару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   Ө. Өзібеков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