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29a0" w14:textId="6dd2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қолдануға тыйым салынған бояғыштар мен қосалқы заттардың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2009 жылғы 9 қарашадағы N 670 Бұйрығы. Қазақстан Республикасының Әділет министрлігінде 2009 жылғы 23 қарашада Нормативтік құқықтық кесімдерді мемлекеттік тіркеудің тізіліміне N 5872 болып енгізілді. Күші жойылды - Қазақстан Республикасы Денсаулық сақтау министрінің 2020 жылғы 13 қарашадағы № ҚР ДСМ-191/2020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13.11.2020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 қолдануға тыйым салынған бояғыштар мен қосалқы заттардың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Фармацевтиқалық бақылау комитеті (С.А. Баймұқанов) осы бұйрықты Қазақстан Республикасы Әділет министрлігіне мемлекеттік тіркеуге жіберсін.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 департаменті (Ф.Б. Бисмильдин) осы бұйрықты Қазақстан Республикасы Әділет министрлігінде мемлекеттік тіркеуден өткеннен кейін ресми жариялауды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Е.А. Біртановқа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бастап он күнтізбелік күн өткеннен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670 бұйрығымен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қолдануға тыйым салынған бояғыштар мен қосалқы заттардың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3404"/>
        <w:gridCol w:w="7277"/>
      </w:tblGrid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атауы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тіліндегі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ішінде қолдануға тыйым салынған бояғыштар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Цитрусты қызыл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Citrus Red 2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Амарант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Е154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FК коңыр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Brown FK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дәрілік заттардың ішінде қолдануға тыйым салынған бояғыштар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Тартразин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Tartrazine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Хинолинді сары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Quinoline Yellow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Е107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G сары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Yellow 2 G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Е110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FCF "Күннің батысы" сары,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қызғылт-сары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Sunset Yellow FCF,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Orange Yellow S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Е120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Кошениль,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 қышқылы,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карминдер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Cochineal,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Carminic acid,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Carmines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Азорубин,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Кармоизин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Azorubine,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Carmoisine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Е127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Эритрозин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Erythrosine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Е128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2G қызыл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 2G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Е131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патенттелген көк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 Blue V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Е132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Индиготин,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Индигокармин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Indigotine,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Indigo Carmine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Е133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FCF жылтыраған көк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Blue FCF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Е155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 қоңыр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Brown HT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Е162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түстес қызыл,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Бетанин</w:t>
            </w:r>
          </w:p>
        </w:tc>
        <w:tc>
          <w:tcPr>
            <w:tcW w:w="7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Beetroot Red,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Betanin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ішінде қолдануға тыйым салынған қосалқы заттар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фармакопеясына енгізілмегендер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қолданылады деп танылған, фармакопеяға енгізілмегендер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 өндірісіне және дәрілік заттарды дайындауға арналған қосалқы заттардың нормативтік құжаттарына енгізілмегендер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