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0727" w14:textId="7c70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берудің бірыңғай ақпараттық жүйесін ұйымдастыру және жұмыс істеу ережесін бекіту туралы" Қазақстан Республикасы Білім және ғылым министрінің 2008 жылғы 3 қазандағы N 548 бұйрығына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18 қарашадағы N 528 Бұйрығы. Қазақстан Республикасы Әділет министрлігінде 2009 жылғы 30 қарашада Нормативтік құқықтық кесімдерді мемлекеттік тіркеудің тізіліміне N 5947 болып енгізілді. Күші жойылды - Қазақстан Республикасы Білім және ғылым министрінің м.а. 2011 жылғы 1 желтоқсандағы № 503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Білім және ғылым министрінің м.а. 2011.01.12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отыз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орта білім беру ұйымдарын басқаруды автоматтандыру жөніндегі ақпараттық жүйенің енгізілуіне байланысты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"Білім берудің бірыңғай ақпараттық жүйесін ұйымдастыру және жұмыс істеу ережесін бекіту туралы" Қазақстан Республикасы Білім және ғылым министрінің 2008 жылғы 3 қазандағы N 548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5343 тіркелген, Қазақстан Республикасының орталық атқарушы және басқа да мемлекеттік органдарының 2008 жылғы 15 қарашадағы N 11 актілер жинағында жарияланған)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бірыңғай ақпараттық жүйесін ұйымдастыру және жұмыс істеу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"білім беру ұйымдарының" деген сөздердің алдынан "ақпараттық жүйені енгізетін заңды және жеке тұлғаларды тарта отырып"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тармақшада "білім беру жүйесінің" деген сөздердің алдынан "бұқаралық ақпарат құралдары, интернет-ресурстары және/немесе мобильдік байланыс арқылы"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"төрт" сөзі "бес"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нәтижелілік – білім беру ұйымдарына енгізілген ақпараттық жүйе арқылы оқушылардың үлгерімі мен сабаққа қатысуының жедел мониторингі және оны бағалау.";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"жұмыс істеуіне" деген сөздерден кейін мынадай мазмұндағы 6) және 7)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ата-аналар аудиториясы үшін білім беру ұйымдары оқушыларының ағымдағы және кезеңдік үлгерімі мен сабаққа қатысуы туралы ақпаратты жинауға және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Министрлік және оның құрылымдық бөлімшелері үшін білім беру ұйымдары оқушыларының ағымдағы және кезеңдік үлгерімі мен сабаққа қатысуы туралы ақпаратты жинауға және талдауға.";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және 9)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ата-аналарды оқушылардың үлгерімі мен сабаққа қатысуының ағымдағы деңгейі туралы қашықтықтан ақпараттандыру;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ата-аналар мен оқушылар үшін оқушылардың үлгерімі мен сабаққа қатысуының электрондық тізілімдер жүйесінің интернет-ресурсы.";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мазмұндағы он үшінші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"корпоративтік ынтымақтастық – балалардың ағымдағы үлгерімі мен сабаққа қатысуы туралы ата-аналарды жедел ақпараттандыру жүйесін дамыту.";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мазмұндағы он екінші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"оқушылар үлгерімінің ағымдағы және кезеңдік нәтижелерінің электрондық базасын басқару.";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тармақшасындағы "сертификатталған" деген сөзден кейін "және патент қорғаған"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"15) республиканың оқу орындарындағы оқушылар үлгерімінің электрондық тізілімі.".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сатып алу және күрделі құрылыс департаменті (Н. Қыстаубай):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белгіленген тәртіппен Қазақстан Республикасы Әділет министрлігіне мемлекеттік тіркеуге ұсынсын;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облыстардың, Астана және Алматы қалаларының барлық білім басқармаларына (департаменттеріне), жоғары оқу орындарына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Жауапты хатшы Ф.Ш. Қуанғановқа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 Ж. Түймебаев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