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80f2" w14:textId="8688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міндетін атқарушысының 2008 жылғы 22 желтоқсандағы № 265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м.а. 2009 жылғы 10 желтоқсандағы N 245 Бұйрығы. Қазақстан Республикасының Әділет министрлігінде 2009 жылғы 20 желтоқсанда Нормативтік құқықтық кесімдерді мемлекеттік тіркеудің тізіліміне N 5968 болып енгізілді. Күші жойылды - Қазақстан Республикасы Қаржы министрінің 2010 жылғы 1 сәуірдегі N 141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2010.04.01 </w:t>
      </w:r>
      <w:r>
        <w:rPr>
          <w:rFonts w:ascii="Times New Roman"/>
          <w:b w:val="false"/>
          <w:i w:val="false"/>
          <w:color w:val="ff0000"/>
          <w:sz w:val="28"/>
        </w:rPr>
        <w:t>N 141</w:t>
      </w:r>
      <w:r>
        <w:rPr>
          <w:rFonts w:ascii="Times New Roman"/>
          <w:b w:val="false"/>
          <w:i w:val="false"/>
          <w:color w:val="ff0000"/>
          <w:sz w:val="28"/>
        </w:rPr>
        <w:t xml:space="preserve"> бұйрығымен.</w:t>
      </w:r>
    </w:p>
    <w:bookmarkStart w:name="z15" w:id="0"/>
    <w:p>
      <w:pPr>
        <w:spacing w:after="0"/>
        <w:ind w:left="0"/>
        <w:jc w:val="both"/>
      </w:pPr>
      <w:r>
        <w:rPr>
          <w:rFonts w:ascii="Times New Roman"/>
          <w:b w:val="false"/>
          <w:i w:val="false"/>
          <w:color w:val="000000"/>
          <w:sz w:val="28"/>
        </w:rPr>
        <w:t>
</w:t>
      </w:r>
      <w:r>
        <w:rPr>
          <w:rFonts w:ascii="Times New Roman"/>
          <w:b w:val="false"/>
          <w:i w:val="false"/>
          <w:color w:val="ff0000"/>
          <w:sz w:val="28"/>
        </w:rPr>
        <w:t>      Қолданущылардың назарына!!!</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w:t>
      </w:r>
    </w:p>
    <w:bookmarkEnd w:id="0"/>
    <w:bookmarkStart w:name="z1" w:id="1"/>
    <w:p>
      <w:pPr>
        <w:spacing w:after="0"/>
        <w:ind w:left="0"/>
        <w:jc w:val="both"/>
      </w:pPr>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Бірыңғай бюджеттік кейбір мәселелері» Қазақстан Республикасы Экономика жоспарлау министрінің міндетін атқарушысының 2008 жылғы 22 желтоқсандағы № 265 (нормативтік құқықтық кесімдерді мемлекеттік № 5429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Бірыңғай бюджеттік сыныптамасына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1-қосымшада: бюджет түсімдерінің сыныптамасында:</w:t>
      </w:r>
      <w:r>
        <w:br/>
      </w:r>
      <w:r>
        <w:rPr>
          <w:rFonts w:ascii="Times New Roman"/>
          <w:b w:val="false"/>
          <w:i w:val="false"/>
          <w:color w:val="000000"/>
          <w:sz w:val="28"/>
        </w:rPr>
        <w:t>
</w:t>
      </w:r>
      <w:r>
        <w:rPr>
          <w:rFonts w:ascii="Times New Roman"/>
          <w:b w:val="false"/>
          <w:i w:val="false"/>
          <w:color w:val="000000"/>
          <w:sz w:val="28"/>
        </w:rPr>
        <w:t>
      1 «Салықтық түсімдер» санатында:</w:t>
      </w:r>
      <w:r>
        <w:br/>
      </w:r>
      <w:r>
        <w:rPr>
          <w:rFonts w:ascii="Times New Roman"/>
          <w:b w:val="false"/>
          <w:i w:val="false"/>
          <w:color w:val="000000"/>
          <w:sz w:val="28"/>
        </w:rPr>
        <w:t>
</w:t>
      </w:r>
      <w:r>
        <w:rPr>
          <w:rFonts w:ascii="Times New Roman"/>
          <w:b w:val="false"/>
          <w:i w:val="false"/>
          <w:color w:val="000000"/>
          <w:sz w:val="28"/>
        </w:rPr>
        <w:t>
      05 «Тауарларға, жұмыстарға және қызметтерге салынатын ішкі салықтар» сыныбында:</w:t>
      </w:r>
      <w:r>
        <w:br/>
      </w:r>
      <w:r>
        <w:rPr>
          <w:rFonts w:ascii="Times New Roman"/>
          <w:b w:val="false"/>
          <w:i w:val="false"/>
          <w:color w:val="000000"/>
          <w:sz w:val="28"/>
        </w:rPr>
        <w:t>
</w:t>
      </w:r>
      <w:r>
        <w:rPr>
          <w:rFonts w:ascii="Times New Roman"/>
          <w:b w:val="false"/>
          <w:i w:val="false"/>
          <w:color w:val="000000"/>
          <w:sz w:val="28"/>
        </w:rPr>
        <w:t>
      5 «Құмар ойын бизнеске салық» ішкі сыныбы мынадай редакцияда жазылсын, орыс тіліндегі мәтіні өзгертілмейді:</w:t>
      </w:r>
      <w:r>
        <w:br/>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01 «Құмар ойын бизнеске салық» ерекшілігі мынадай редакцияда жазылсын, орыс тіліндегі мәтіні өзгертілмейді:</w:t>
      </w:r>
      <w:r>
        <w:br/>
      </w:r>
      <w:r>
        <w:rPr>
          <w:rFonts w:ascii="Times New Roman"/>
          <w:b w:val="false"/>
          <w:i w:val="false"/>
          <w:color w:val="000000"/>
          <w:sz w:val="28"/>
        </w:rPr>
        <w:t>
      «Ойын бизнесіне салық»;</w:t>
      </w:r>
      <w:r>
        <w:br/>
      </w:r>
      <w:r>
        <w:rPr>
          <w:rFonts w:ascii="Times New Roman"/>
          <w:b w:val="false"/>
          <w:i w:val="false"/>
          <w:color w:val="000000"/>
          <w:sz w:val="28"/>
        </w:rPr>
        <w:t>
</w:t>
      </w:r>
      <w:r>
        <w:rPr>
          <w:rFonts w:ascii="Times New Roman"/>
          <w:b w:val="false"/>
          <w:i w:val="false"/>
          <w:color w:val="000000"/>
          <w:sz w:val="28"/>
        </w:rPr>
        <w:t>
      4 «Трансферттердің түсімдері» санатында:</w:t>
      </w:r>
      <w:r>
        <w:br/>
      </w:r>
      <w:r>
        <w:rPr>
          <w:rFonts w:ascii="Times New Roman"/>
          <w:b w:val="false"/>
          <w:i w:val="false"/>
          <w:color w:val="000000"/>
          <w:sz w:val="28"/>
        </w:rPr>
        <w:t>
</w:t>
      </w:r>
      <w:r>
        <w:rPr>
          <w:rFonts w:ascii="Times New Roman"/>
          <w:b w:val="false"/>
          <w:i w:val="false"/>
          <w:color w:val="000000"/>
          <w:sz w:val="28"/>
        </w:rPr>
        <w:t>
      04 «Ұлттық қордан трансферттер» сыныбында:</w:t>
      </w:r>
      <w:r>
        <w:br/>
      </w:r>
      <w:r>
        <w:rPr>
          <w:rFonts w:ascii="Times New Roman"/>
          <w:b w:val="false"/>
          <w:i w:val="false"/>
          <w:color w:val="000000"/>
          <w:sz w:val="28"/>
        </w:rPr>
        <w:t>
</w:t>
      </w:r>
      <w:r>
        <w:rPr>
          <w:rFonts w:ascii="Times New Roman"/>
          <w:b w:val="false"/>
          <w:i w:val="false"/>
          <w:color w:val="000000"/>
          <w:sz w:val="28"/>
        </w:rPr>
        <w:t>
      1 «Күрделі нысаналы трансферттер» кіші сыныптамасының атауы мынадай редакцияда жазылсын:</w:t>
      </w:r>
      <w:r>
        <w:br/>
      </w:r>
      <w:r>
        <w:rPr>
          <w:rFonts w:ascii="Times New Roman"/>
          <w:b w:val="false"/>
          <w:i w:val="false"/>
          <w:color w:val="000000"/>
          <w:sz w:val="28"/>
        </w:rPr>
        <w:t>
      «Республикалық бюджетке Ұлттық қордан трансферттер»;</w:t>
      </w:r>
      <w:r>
        <w:br/>
      </w:r>
      <w:r>
        <w:rPr>
          <w:rFonts w:ascii="Times New Roman"/>
          <w:b w:val="false"/>
          <w:i w:val="false"/>
          <w:color w:val="000000"/>
          <w:sz w:val="28"/>
        </w:rPr>
        <w:t>
</w:t>
      </w:r>
      <w:r>
        <w:rPr>
          <w:rFonts w:ascii="Times New Roman"/>
          <w:b w:val="false"/>
          <w:i w:val="false"/>
          <w:color w:val="000000"/>
          <w:sz w:val="28"/>
        </w:rPr>
        <w:t>
      бюджет шығыстарының фунционалдық сыныптамасы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жоспарлау әдіснамасы департаменті (Б. Бабажанова) Заң департаментімен (Д. Ешімова) бірлесіп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2010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 245 бұйрығына қосымша     </w:t>
      </w:r>
    </w:p>
    <w:bookmarkEnd w:id="2"/>
    <w:p>
      <w:pPr>
        <w:spacing w:after="0"/>
        <w:ind w:left="0"/>
        <w:jc w:val="left"/>
      </w:pPr>
      <w:r>
        <w:rPr>
          <w:rFonts w:ascii="Times New Roman"/>
          <w:b/>
          <w:i w:val="false"/>
          <w:color w:val="000000"/>
        </w:rPr>
        <w:t xml:space="preserve"> 2) Бюджет шығыстарының функционалдық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53"/>
        <w:gridCol w:w="753"/>
        <w:gridCol w:w="853"/>
        <w:gridCol w:w="973"/>
        <w:gridCol w:w="8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басқармасын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басқармасының ғимараттарын, үй-жайлары мен құрылыстарын күрделi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Кеңсесін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мәслихатының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мәслихатының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әкімінің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астана әкімінің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бағалау және сараптау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 материалдық-техникалық жарақтандыру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атқарылуын және оның атқарылуына бақылауды қамтамасыз ету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үйі» ғимаратын күтіп ұстау және сақтандыру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ғимараттарын, үй-жайлары мен құрылыстарын күрделі жөндеу</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мониторинг өткізу және оның нәтижелерін пайдалану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«Ақпараттық-есептеу орталығы» Акционерлік қоғамының жарғылық капиталын ұлғайту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объектілерін бағалау және жылжымайтын мүлікке құқықтарды тіркеу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стандарттарға сай бәсекеге қабілетті қаржы орталығын дамыту үшін жағдайлар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 Қазақстан Республикасы азаматтарының құқықтары мен мүдделерін қорғау және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Достастығының жарғылық және басқа да органдарында Қазақстан Республикасының мүддесін білдіру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ғылыми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басқару жүйесін қалыптастыру және дамыту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саласында ақпараттық жүйені құру және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концессиялық жобалардың және жеке меншік капитал қаражаты есебінен іске асырылатын жобалардың мониторингі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қызметтері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Рейтингтік агенттіктермен өзара іс-қимылды жақсарту жөніндегі консалтингтік қызметтерді сатып алу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кадрлық мәселелер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шетелдерде біліктілігін арттыру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құралдарды пайдалану саласындағы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саласындағы инфрақұрылымды және бәсекелік нарықты дамыту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Ақпараттандыру және байланыс агенттігін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деректер базасын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Е-әкімдіктер және е-үкімет инфрақұрылымдарын интеграциялау жөніндегі іс-шаралар кешенін әзірлеу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шақырылуға дейінгілерді әскери-техникалық мамандықтар бойынша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 материалдық-техникалық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12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министрлігіне ведомстволық бағыныстағы мекемелерінің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жаңғырту мемлекеттік бағдарламасын іске асыру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ішкі әскерлерін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«Мак» операциясын жүргізуге нысаналы ағымдағы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Терроризмге және экстремизм мен сепаратизмнің өзге де көріністеріне қарсы күрес</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паспорттары мен жеке куәліктерiн дайындау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қызмет</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халықаралық шарттардың жобаларын әзірлеу және сараптау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сенім бостандығы саласындағы мемлекеттік саясатты іске асыру</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қызметi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негіздер бойынша тәркіленіп республикалық меншікке түскен мүлікті бағалау, сақтау және сату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және сот шешімдерінің орындалуын қамтамасыз етуі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 орындау мақсатында түскен тыйым салынған мүлікті бағалау, сақтау және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және құқықтық тәртiптi қамтамасыз ету жөніндегі қызмет</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тұлғаның, қоғамның және мемлекеттің қауiпсiздiгiн қамтамасыз ету жөніндегі қызмет</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12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және тергеу-қамауға алынған адамдарды ұстау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органдарын және мекемелерін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жазасын өтеген адамдарды оңалтуды ұйымдастыру және жүзеге асыру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 мен мекемелерінің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бойынша ғылыми-зерттеу және талдау қызметтері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үйлестіру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дін саласында халықаралық ынтымақтастықты дамытуға жәрдемдесу</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халыққа «жалғыз терезе» принципі бойынша қызмет көрсету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дін, конфессияаралық қатынастар және құқықтық насихат саласындағы әлеуметтік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дарындылық көрсеткен балаларды оқыту және тәрбиелеу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білім беру объектiлерiн ұстауға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 жарғылық капиталын ұлғайту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гранттарды табыс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мамандардың біліктілігін арттыру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қаржыландырылатын атқарушы ішкі істер органы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бюджетінен қаржыландырылатын атқарушы ішкі істер органы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Дәрігерлерді шетелдерде қайта даярлау және мамандандыру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 бiлiм беру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«Astana Knowledge city» АҚ жарғылық капиталын ұлғайтуға берілетін нысаналы даму трансферттері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беру бағдарламалары бойынша оқитындарға әлеуметтік қолдау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үшін мамандар даярлау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университеті»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жетілдіру саласындағы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объектілерінің сейсмотұрақтылығын күшейту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дәрiлiк заттарды, вакциналарды және басқа да иммунобиологиялық препараттарды сатып алуға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амбулаторлық емдеу деңгейінде дәрі-дәрмекпен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 құрамында темір және йоды бар препараттармен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ауруларды амбулаториялық емдеу кезінде балалар мен жасөспірімдерді дәрілік заттармен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деңгейінде дәрілік заттармен және мамандандырылған балалар және емдік тамақ өнімдерімен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саясатты және қызмет көрсетулерді мемлекеттік реттеуді үйлестіру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 холдингі» АҚ жарғылық капиталын ұлғайту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Қазақстан Республикасы мемлекеттік санитарлық эпидемиологиялық қызметінің денсаулық сақтау объектілерін күрделі және ағымдағы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 күшейту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денсаулық сақтау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санаториінің қызметін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жүргізу бойынша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зейнетақыларды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 салдарынан зардап шеккен азаматтардың зейнетақыларына үстемеақылар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базалық зейнетақы төлемдері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қорларына міндетті зейнетақы жарналарының сақталуының мемлекеттiк кепiлдiгі бойынша міндеттеме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айрылуына байланысты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мүгедектеріне теңестірілген адамдар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қатысушыларына теңестірілген адамдар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қаза болған жауынгерлердің жесірлері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ҰОС мүгедектерінің әйелдері (күйеулері)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Одағының батырлары, Социалистік Еңбек ерлері, үш дәрежелі Даңқ, үш дәрежелі Еңбек Даңқы ордендерінің иегерлері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ЧАЭС оқиғасында апат салдарын жою кезінде қаза болған (қайтыс болған, хабар ошарсыз кеткен), әскери қызметкерлерінің, ішкі істер органдары қызметкерлерінің және қаза болған адамдардың отбасылары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жылдарындағы тыл еңбекшілері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Көшіру күні құрсақта болған балаларды қоса алғанда Қазақстан Республикасына шеттету және қоныс аудару аймағынан көшірілген ЧАЭС</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және II топтағы мүгедектер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жасқа дейінгі мүгедек балалар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немесе одан да көп бірге тұратын кәмелетке толмаған балалары бар көп балалы отбасылар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бар немесе зейнеткер болып табылатын жаппай саяси қуғын-сүргін құрбандары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ерекше еңбек сіңіргені үшін зейнетақы тағайындалған тұлғалар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әлеуметтік қамсыздандыру объектілерін ұстауға берілетін ағымдығы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жаңадан iске қосылатын әлеуметтік қамсыздандыру объектілерін ұстауға нысаналы ағымдағы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білім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 балалар үшін баспана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түріндегі балалар ауылдары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 жәрдемақы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 және мемлекеттік арнайы жәрдемақылар алушыларды жерлеуге берілетін жәрдемақы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тууға байланысты біржолғы мемлекеттік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жасқа дейiнгі баланы күту үшін төленетін мемлекеттік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балаларды тәрбиелеуші ата-аналарға, қамқоршыларға жәрдемақы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және әлеуметтік мемлекеттік жәрдемақы алушылар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1949 - 1990 жылдар аралығында радиациялық қауіпті аймақтарда және жеңiлдiктi әлеуметтiк-экономикалық мәртебесi бар аумақта тұратын және тұрған жұмыс істейтін және жұмыс істемейтін халық</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қуғын-сүргін құрбандарына біржолғы ақшалай өтемақы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атаулы әлеуметтік көмегін төлеуге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табысы аз отбасылардағы 18 жасқа дейінгі балаларға айсайынғы мемлекеттік жәрдемақылар төлеуге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жол жүруді қамтамасыз етуге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біржолғы материалдық көмек төлеуге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пайдалануды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аз отбасылардағы 18 жасқа дейінгі балаларға мемлекеттік жәрдемақылар төлеуге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мүгедектерге әлеуметтік көмектің қосымша түрлері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және мүгедек балалардың санаторлық-курорттық емделуін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мен ардагерлерді оңалту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Протездеу, үйрету жөнінде медициналық қызметтер көрсету протездік-ортопедиялық құралдарымен және оларды пайдалану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қызметшілерді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шығындар бойынша жеңілдіктер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білім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қалааралық және жергілікті бағыттардағы қоғамдық көліктің барлық түрлеріне (таксиден басқасына) жүруге жеңілдіктер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қызметті ұйымдастыру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әлеуметтiк көмек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әлеуметтік қорғау және халықтың көші-қоны саласындағы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жұмыспен қамтуды үйлестіру және әлеуметтік бағдарламалар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11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жұмыспен қамту және әлеуметтік бағдарламалар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орналысқан тұрғын үйлердің сейсмотұрақтылығын қолдауға бағытталған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сейсмоқауіпті өңірлерінде орналасқан тұрғын үйлердің сейсмотұрақтылығын қолдауға бағытталған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 паспорттандыру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қаражат бюджет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 инфрақұрылымын салу үшін уәкілетті ұйымның жарғылық капиталын қалыптастыру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инжернерлік-коммуникациялық инфрақұрылымында дамыту, орналастыру және (немесе) сатып алу дамытуға арналған нысаналы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1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қайта жаңалау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газ жүйелерін қолдануды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меншігіндегі жылу жүйелерін пайдалануды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Тұрғын үй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инфрақұрылымында дамыту, орналастыру және (немесе)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көздерінің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көркейуін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 құрылыстарын салу және жаңғырту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жүйелеу және жинақтау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кітапханалардағы ақпаратқа қол жеткізуді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Әдебиеттің әлеуметтік маңызды түрлерін басып шығару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құжаттарының және баспа мұрағатының сақталуын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мұрағаттар және құжаттама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тілдерді дамыту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мұрағаттар және құжаттама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тілдерді дамыту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7-қысқы Азия ойындарын ұйымдастыру комитетінің атқарушы дирекциясы» АҚ жарғылық капиаталын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7-қысқы Азия Ойындарын ұйымдастыру және өткiзу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 және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ғимараттарын, үй-жайлары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объектілерін салу,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күресті насихаттау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 қызметтерін жүзеге асыратын заңды тұлғалардың жарғылық капиталдарын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туризм, дене тәрбиесі және спорт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мәдениет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ішкі саясат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туризм, дене тәрбиесі және спорт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мәдениет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ішкі саясат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қаласының жастар саясаты мәселелері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және энергетика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Токамак термоядролық материалтану реакторын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көмір бассейнінің шахталарын жабуды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төгіліп жатқан мұнай және гидрогеологиялық ұңғымаларды жою және консервациялау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пайдалану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және жер қойнауын пайдалану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түсiру, іздестiру-бағалау және іздестіру-барлау жұмыстары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Минералдық-шикiзат базасы, жер қойнауын пайдалану, жер асты сулары және қауiптi геологиялық процестер мониторингі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Электроэнергетика, атом энергетикасы, минералдық ресурстар, отын-энергетика кешені, көмiр, мұнай-химиялық, мұнай-газдық өнеркәсіп және атом энергетикасын пайдалану саласындағы қызметті үйлестіру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кешендегi нормативтік-техникалық базаны жетілдіру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және минералдық ресурстар министрлігін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мелиоративтік жай-күйін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аса қауіпті зиянды организмдерімен күрес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талдау жүргізу және карантиндік объектілермен жасырын залалдануды анықтау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материалының сорттық және себу сапаларын анықтау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қаржы лизингі бойынша сыйақы ставкасын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сорттарын сынақтан өткізу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Ирригациялық және дренаждық жүйелерді жетілдіру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 қорғау саласындағы әдіснамалық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 агрохимиялық және агроклиматтық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мониторинг, диагностика және болжауды жүзеге асыру жөніндегі әдіснамалық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Агрооөнеркәсіптік кешен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және орман шаруашылығы салаларының дамуын нормативтік-әдістемелік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ғылыми-техникалық дамыту үшін «ҚазАгроИнновация»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зиянкестерді, өсімдік ауруларын анықтау, оқшаулау және жою</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сақтандыруды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 өндірісін басқару жүйелерін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Аграрлық ғылым саласындағы мемлекеттік сыйлықтар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өтеусіз негізде ақпараттық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орман тұқымдары базасын қалыптастыру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әуеден қорғау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мониторинг, референция, зертханалық диагностика және әдіснама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жанар-жағармай және басқа да тауар-материалдық құндылықтарының құнын арзандатуға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тауарларын өндiрушiлерге су жеткiзу бойынша көрсетiлетiн қызметтердiң құнын субсидиялауға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 жөніндегі жобаға кредит беру</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отырғызуды және өсіруді қамтамасыз етуге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өңдейтін кәсіпорындарға арналған жабдықтардың қаржы лизингi бойынша сыйақы ставкасын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бірдейлендіруді ұйымдастыру мен жүргізу қызметі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 (көмінділер) салу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өзенінің арнасын реттеу және Арал теңізінің солтүстік бөлігін сақтау (1-ші фаза)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 құрылыстарды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көздерден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берумен байланысы жоқ республикалық су шаруашылығы объектілерін пайдалану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қорғау және пайдалану саласында схемаларды, су шаруашылығы баланстарын және нормативтерін әзірлеу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Энергетика және коммуналдық шаруашылық басқармасы</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қорғау аймақтарын, белдеулерін және ауыз сумен қамтамасыз ету көздерін санитарлық қорғау, аймақтарын белгілеу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авариялық қаупi ерекше республикалық маңызы бар су шаруашылығы құрылыстары мен гидромелиорациялық жүйелердi қалпына келтiру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шаруашылығы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мемлекеттік есепке алу және оның кадастры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молайту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сақтау мен дамытуды қамтамасыз ету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сирек кездесетін және құрып бара жатқан жабайы жануарлардың түрлерін сақтау және олардың санын қалпына келтіру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 материалдық-техникалық жарақтандыру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ғимараттарын, үй-жайлары мен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трансшекаралық және экологиялық қауіпті объектілерге мемлекеттік экологиялық сараптама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табиғи ресурстар және табиғат пайдалануды реттеу басқармасы</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табиғи ресурстар және табиғат пайдалануды реттеу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жер қатынастары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жер қатынастары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учаскелерiнiң меншiк иелерiне немесе жер пайдаланушыларға келтiрiлген залалдарды өтеу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жұмыстар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мониторингін жүргізу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агрохимиялық құрамын анықтау бойынша ғылыми-әдістемелік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Қазақстандық-Израильдік аграрлық зерттеулер қорын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қауіпті және созылмалы жұқпалы ауруларының ошақтарын жою</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ресурстарға астықты сатып алу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астығы мемлекеттік резервінің астығын сақтау және ауыстыру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қорғаушылық су жіберуді жүргізу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ғимараттарын, үй жайлары мен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мемлекеттік мекемелерін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салаларын басқарудың бірыңғай автоматтандырылған «E-Agriculture» жүйесін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ауыл шаруашылығы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Агроөнеркәсiптiк кешен өнiмiнің саудасы бойынша көтерме базарлар ұйымдастыру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ауыл шаруашылығы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арнайы экономикалық аймағының жұмыс істеуін қамтамасыз ету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мемлекеттік сәулет-құрылыс бақылауы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сәулет және қала құрылысы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сәулет және қала құрылысы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мемлекеттік сәулет-құрылыс бақылауы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зерттеулер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 саласындағы өзге де қызметтер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құрылыс басқармасы</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инфрақұрылымды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инфрақұрылымды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Индустриальды-инновациялық инфрақұрылымдарды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облыстық және аудандық маңызы бар автомобиль жолдарын күрделі және орташа жөндеуге берілетін ағымдағы нысаналы трансферттер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жүйелерi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көлiгi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көлiгi</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Темiр жол көлiгi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 көшелерін жөндеу және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автомобиль жолдарын елді-мекендер көшелерін салу және қайта құру қалалардың және елді мекендердің көшелері өткізу</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саласындағы саясатты қалыптастыру, үйлестіру және бақылау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ғимараттарын, үй жайлары мен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ағымдағы шығындарға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даму шығындарына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жолаушылар көлігі және автомобиль жолдары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жөндеуге және ұстауға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 мекендердің көшелерін өткізуге салу және құруға, қайта берілетін нысаналы даму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 мекендер көшелерін жөндеу және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 мекендер көшелерін салу және қайта құру елді мекендердің көшелері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жолаушылар көлігі және автомобиль жолдары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хабар тарату ғарыш аппараттарымен басқаруды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мемлекеттік басқару саласындағы қолданбалы зерттеулерді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тауарлардың экспортын сыртқы нарыққа жылжытуға жәрдемдесу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индустриялдық-инновациялық және саудалық даму саласындағы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Ауа-райын болжау қызметi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саясатын іске асыруға «Шағын кәсіпкерлікті дамыту қоры» АҚ-на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монополияларды реттеу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peттеу саласындағы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кәсіпорынына бағыныстағы ведомстволардың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саласында Қазақстан Республикасының мүдделеріне өкілдік етуді қамтамасыз ету, сондай-ақ Қазақстан Республикасы мен Еуропалық одақ елдері арасында ынтымақтастықты нығайтуға жәрдемдесу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гранттар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Инновациялық-индустриялық инфрақұрылымды дамытуға заңды тұлғалардың жарғылық капиталдарын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индустриялық-инновациялық дамуына жәрдемдесу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күштерін және әскери техникаларын жаңғыртуды қамтамасыз ету үшін «Қазақстан инжиниринг» ҰҚ»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басқару технологияларын енгізу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даму қағидаттарын енгізу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аумағындағы табиғи және техногендік сипаттағы төтенше жағдайларды жоюға арналған облыстық жергілікті атқарушы органының төтенше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облыстық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облыстық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бюджеттерiнің қолма-қол ақшаның тапшылығын жабуға арналған облыстық жергілікті атқарушы органының резервi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экономика және бюджеттік жоспарлау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кәсіпкерлік және өнеркәсіп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аумағындағы табиғи және техногендік сипаттағы төтенше жағдайларды жоюға арналған республикалық маңызы бар қаланың, астананың жергілікті атқарушы органының төтенше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республикалық маңызы бар қаланың, астананың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республикалық маңызы бар қаланың, астананың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экономика және бюджеттік жоспарлау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кәсіпкерлік және өнеркәсіп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 жаңа қала» арнайы экономикалық аймағын әкімшілендіру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Құрылыс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объектілерін салуға қатысу үшін уәкілетті ұйымның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тәрбиесі және спорт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қаржылық сауаттылығын арттыру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жөніндегі агенттігін материалдық-техникалық жарақтандыру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АҚ жарғылық капиталын ұлғайту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ұсталатын мемлекеттік органдар орталық аппаратының жас мамандарына арналған жатақхананы жылыту қызметтерін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 қабылдау индексін анықтау саласындағы әлеуметтік зерттеулер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Өкілдiк шығындарға арналған қаражат есебiнен іс-шаралар өткізу</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басқа деңгейлеріне берілетін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сатып алу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өзге де төлемдерді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орналастырғаны үшін комиссиялық ақы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қарыздар бойынша сыйақылар, өзге де төлемдерді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төлемдердi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төлемдердi төлеу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қаржы басқармасы</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Бағалы қағаздардың ұйымдастырылған рыногындағы операциялар</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r>
      <w:tr>
        <w:trPr>
          <w:trHeight w:val="4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ұйымдастырылған рыногында мемлекеттік эмиссиялық бағалы қағаздарды сатып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