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ced92" w14:textId="6bced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"Бақылау-кассалық машиналардың мемлекеттік тізілімін бекіту туралы" Қазақстан Республикасы Қаржы министрінің 2008 жылғы 30 желтоқсандағы № 635 бұйрығына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2009 жылғы 23 желтоқсандағы № 572 Бұйрығы. Қазақстан Республикасы Әділет министрлігінде 2009 жылғы 28 желтоқсанда Нормативтік құқықтық кесімдерді мемлекеттік тіркеудің тізіліміне N 5980 болып енгізілді. Күші жойылды - Қазақстан Республикасы Қаржы министрінің 2018 жылғы 16 ақпандағы № 208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Қаржы министрінің 16.02.2018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651-бабына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"Бақылау-кассалық машиналардың мемлекеттік тізілімін бекіту туралы" Қазақстан Республикасы Қаржы министрінің 2008 жылғы  30 желтоқсандағы № 635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5453 тіркелген, 2009 жылғы 20 наурызда № 42 (1639) "Заң газетінде" жарияланған) мына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нөмірлері 117-119-жолдармен толықтырылсын: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"117 "Халықтық бөлшек төлемдерін өңдеу жүйесі "Авангард Plat" компьютерлік жүйесі (1.0 нұсқа)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"Бағдарламалық фискализатор" компьютерлік жүйесі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"ҚТБЖ – Қазақстан" компьютерлік жүйесі (1.0 нұсқа)".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Салық комитеті  (Д. Е. Ерғожин) осы бұйрықтың Қазақстан Республикасы Әділет министрлігінде мемлекеттік тіркелуін және кейіннен оның бұқаралық ақпарат құралдарында жариялануын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Жәмішев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