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1eab" w14:textId="3f61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«Байқаудан өткізушілерді аттестаттау ережесін, Тұқым сарапшыларын аттестаттау ережесін бекіту және Қазақстан Республикасы Премьер-Министрінің орынбасары - Ауыл шаруашылығы министрінің 2004 жылғы 23 ақпандағы № 90 бұйрығының күші жойылды деп тану туралы» Қазақстан Республикасы Ауыл шаруашылығы министрінің 2009 жылғы 4 наурыздағы № 125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2009 жылғы 8 желтоқсандағы № 703 Бұйрығы. Қазақстан Республикасы Әділет министрлігінде 2010 жылғы 5 қаңтарда Нормативтік құқықтық кесімдерді мемлекеттік тіркеудің тізіліміне N 5987 болып енгізілді. Күші жойылды - Қазақстан Республикасы Ауыл шаруашылығы министрінің 2012 жылғы 17 қаңтардағы № 10-1/18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Ауыл шаруашылығы министрінің 2012.01.17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2003 жылғы 8 ақпандағы «Тұқым шаруашылығы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«Байқаудан өткізушілерді аттестаттау ережесін, Тұқым сарапшыларын аттестаттау ережесін бекіту және Казақстан Республикасы Премьер-Министрінің орынбасары - Ауыл шаруашылығы министрінің 2004 жылғы 23 ақпандағы № 90 бұйрығының күші жойылды деп тану туралы» Қазақстан Республикасы Ауыл шаруашылығы министрінің 2009 жылғы 4 наурыздағы № 125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5591 болып тіркелген, 2009 жылғы 3 сәуірде № 49 «Юридическая газета»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Байқаудан өткізушілерді аттестаттау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аграрлық бейіндегі немесе өсімдік шаруашылығы өнімдерін сақтау және қайта өңдеу жөніндегі мамандықтар бойынша жоғары немесе ортадан жоғары білімі болуы;»;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 «нотариалды куәландырылған»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Тұқым сарапшыларын аттестаттау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аграрлық бейіндегі немесе өсімдік шаруашылығы өнімдерін сақтау және қайта өңдеу жөніндегі мамандықтар бойынша жоғары немесе ортадан жоғары білімі болуы;»;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 «нотариалды куәландырылған»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Егіншілік және фитосанитариялық қауіпсіздік департаменті осы бұйрықты заңнамада белгіленген тәртіппен Қазақстан Республикасының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күнінен кейін жиырма бір күндік мерзім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А. Күрішбаев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