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80b2" w14:textId="a7b80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Өртке қарсы қызметтердің өрт қауіпсіздігі саласындағы мамандарын арнайы даярлайтын бағдарламаларды, оқу курстарын және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2009 жылғы 25 желтоқсандағы N 310 Бұйрығы. Қазақстан Республикасы Әділет министрлігінде 2010 жылғы 20 қаңтарда Нормативтік құқықтық кесімдерді мемлекеттік тіркеудің тізіліміне N 6009 болып енгізілді. Күші жойылды - Қазақстан Республикасы Төтенше жағдайлар министрінің 2014 жылғы 23 мамырдағы № 253 бұйрығымен</w:t>
      </w:r>
    </w:p>
    <w:p>
      <w:pPr>
        <w:spacing w:after="0"/>
        <w:ind w:left="0"/>
        <w:jc w:val="both"/>
      </w:pPr>
      <w:r>
        <w:rPr>
          <w:rFonts w:ascii="Times New Roman"/>
          <w:b w:val="false"/>
          <w:i w:val="false"/>
          <w:color w:val="ff0000"/>
          <w:sz w:val="28"/>
        </w:rPr>
        <w:t>      Ескерту. Күші жойылды - ҚР Төтенше жағдайлар министрінің 23.05.2014 </w:t>
      </w:r>
      <w:r>
        <w:rPr>
          <w:rFonts w:ascii="Times New Roman"/>
          <w:b w:val="false"/>
          <w:i w:val="false"/>
          <w:color w:val="ff0000"/>
          <w:sz w:val="28"/>
        </w:rPr>
        <w:t>№ 253</w:t>
      </w:r>
      <w:r>
        <w:rPr>
          <w:rFonts w:ascii="Times New Roman"/>
          <w:b w:val="false"/>
          <w:i w:val="false"/>
          <w:color w:val="ff0000"/>
          <w:sz w:val="28"/>
        </w:rPr>
        <w:t> бұйрығымен (алғаш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«Өрт қауіпсіздігі туралы» 1996 жылғы 22 қарашадағы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6-1) тармақшасын орындау үшін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Өртке қарсы қызметтердің өрт қауіпсіздігі саласындағы мамандарды арнайы даярлайтын бағдарлама берілген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Өртке қарсы қызметтердің өрт қауіпсіздігі саласындағы мамандарды арнайы даярлайтын оқу курсы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Өртке қарсы қызметтердің өрт қауіпсіздігі саласындағы мамандарды арнайы даярлайтын біліктілік талаптар берілген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 Өртке қарсы қызмет комитеті Қазақстан Республикасы Әділет министрлігінде осы бұйрықтың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Төтенше жағдайлар министрлігінің вице-министрі В.В. Петровқа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жариялануынан жиырма бір күнтізбелік күннен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В. Божко</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xml:space="preserve">
№ 310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Өртке қарсы қызметтердің өрт қауіпсіздігі саласындағы</w:t>
      </w:r>
      <w:r>
        <w:br/>
      </w:r>
      <w:r>
        <w:rPr>
          <w:rFonts w:ascii="Times New Roman"/>
          <w:b/>
          <w:i w:val="false"/>
          <w:color w:val="000000"/>
        </w:rPr>
        <w:t>
мамандарды арнайы даярлайтын бағдарлама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193"/>
        <w:gridCol w:w="1073"/>
        <w:gridCol w:w="853"/>
        <w:gridCol w:w="446"/>
        <w:gridCol w:w="953"/>
        <w:gridCol w:w="733"/>
        <w:gridCol w:w="953"/>
        <w:gridCol w:w="10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Бөлімдер мен тақырыптардың атауы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Сағат саны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Өрт сөндірушілер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Нұсқаушы өрт сөндірушілер
</w:t>
            </w:r>
          </w:p>
        </w:tc>
      </w:tr>
      <w:tr>
        <w:trPr>
          <w:trHeight w:val="13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Сын-топтық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Сын-топтық</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1-бөлім. Өрт қауіпсіздігі саласының нормативтік-құқықтық базасы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Объектідегі өртке қарсы қызмет бөлімшелерінің қызметін реттейтін нормативтік актілер мен заңнамалар.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2-бөлім. Өрттің алдын алу дайындығы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құрылыстардың өрт қауіпсіздігін қамтамасыз ететін жалпы ұстанымдар.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материалдарының түрлері және олардың жанғыштығы.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Күзетілетін объектілердегі өрт қауіпсіздігінің жалпы шаралары. От және жөндеу жұмыстары өндірісіндегі өртке қарсы іс шаралар.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Күзетілетін объектілердегі өрт қауіпсіздігі ережесі.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және сыртқы өртке қарсы сумен қамту.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Түтіннен қорғау және адамдарға хабарлау өрт сөндіру жүйесінің қол және автоматты өрт дабылы қондырғылары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3-бөлім. Өрт-техникалық дайындық
</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сөндірушінің жауынгерлік киім-кешегі мен жарағы. Дабыл бойынша жиналып, өрт орнына шығу және өрт орнына жету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машиналары мен мотопомпалардың тактика-техникалық сипаттамалары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машиналарымен шығарылатын өрт-техникалық жабдықтары.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өрт сатылары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жеңдері, жеңдік жабдықтар, өрт сөндіру оқпандары.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Көбікті өрт сөндіргіш құралдары мен жабдықтары.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сөндіргіштер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қызметтегі байланыс</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4-бөлім. Өрттен сақтандыру дайындығы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жеңдерімен, оқпандарымен, жеңдік арматуралармен және керек жарақтарымен жұмыс.</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сатыларымен жұмыс.</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арқанымен жұмыс. Құтқару және өзін-өзі құтқару.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 конструкцияларды ашу және құру.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көзіне қойылған өрт сөндіру автомобилінен (мотопомпалар) жауынгерлік қанат жаюы. Жауынгерлік қанат жаю кезіндегі өрт сөндірушінің әрекеті.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5-бөлім. Өрт-тактикалық дайындығы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 және жанғыш заттар, өрт және оның өршуі туралы жалпы мәліметтер. Өртте жануды тоқтататын негіздер.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бөлімшелерінің түрлері олардың тактикалық мүмкіндіктері туралы түсінік.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Өртті барлау. Өртті барлау кезіндегі өрт сөндірушінің әрекеті.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Өрттегі іздеу-құтқару жұмыстары. Адамды құтқару және мүлікті көшіру кезіндегі өрт сөндірушінің әрекеті.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Күзетілетін объектілердегі өрттерді сөндіру тактикасы.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6-бөлім. Өртте зардап шеккендерге дәрігерге дейін бірінші көмек көрсету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кеткенде тоқтатудың негізгі ережесі.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тыныс пен жүрекке сырттан массаж жасаудың негізгі ережесі мен әдістері.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 алғанда, шытынағанда, буыны тайғанда, сынғанда дәрігерге дейін көрсетілетін көмектің әдістері.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Үсіген, термиялық және химиялық күйгенде дәрігерге дейін көрсетілетін көмектің әдістері.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7-бөлім. Техника қауіпсіздігі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өткеру, өрт сөндіру кезіндегі техника қауіпсіздігі.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САҒАТ САНЫ</w:t>
            </w: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2"/>
    <w:p>
      <w:pPr>
        <w:spacing w:after="0"/>
        <w:ind w:left="0"/>
        <w:jc w:val="left"/>
      </w:pPr>
      <w:r>
        <w:rPr>
          <w:rFonts w:ascii="Times New Roman"/>
          <w:b/>
          <w:i w:val="false"/>
          <w:color w:val="000000"/>
        </w:rPr>
        <w:t xml:space="preserve"> 
1-бөлім. Өрт қауіпсіздігі саласындағы</w:t>
      </w:r>
      <w:r>
        <w:br/>
      </w:r>
      <w:r>
        <w:rPr>
          <w:rFonts w:ascii="Times New Roman"/>
          <w:b/>
          <w:i w:val="false"/>
          <w:color w:val="000000"/>
        </w:rPr>
        <w:t>
нормативтік-құқықтық база</w:t>
      </w:r>
    </w:p>
    <w:bookmarkEnd w:id="2"/>
    <w:bookmarkStart w:name="z97" w:id="3"/>
    <w:p>
      <w:pPr>
        <w:spacing w:after="0"/>
        <w:ind w:left="0"/>
        <w:jc w:val="both"/>
      </w:pPr>
      <w:r>
        <w:rPr>
          <w:rFonts w:ascii="Times New Roman"/>
          <w:b w:val="false"/>
          <w:i w:val="false"/>
          <w:color w:val="000000"/>
          <w:sz w:val="28"/>
        </w:rPr>
        <w:t>
</w:t>
      </w:r>
      <w:r>
        <w:rPr>
          <w:rFonts w:ascii="Times New Roman"/>
          <w:b/>
          <w:i w:val="false"/>
          <w:color w:val="000000"/>
          <w:sz w:val="28"/>
        </w:rPr>
        <w:t>      № 1-тақырып</w:t>
      </w:r>
      <w:r>
        <w:rPr>
          <w:rFonts w:ascii="Times New Roman"/>
          <w:b w:val="false"/>
          <w:i w:val="false"/>
          <w:color w:val="000000"/>
          <w:sz w:val="28"/>
        </w:rPr>
        <w:t xml:space="preserve">. </w:t>
      </w:r>
      <w:r>
        <w:rPr>
          <w:rFonts w:ascii="Times New Roman"/>
          <w:b/>
          <w:i w:val="false"/>
          <w:color w:val="000000"/>
          <w:sz w:val="28"/>
        </w:rPr>
        <w:t>Объектідегі өртке қарсы қызмет бөлімшелерінің қызметін реттейтін заңнамалық және нормативті актілер.</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Қазақстан Республикасының «Өрт қауіпсіздігі туралы» </w:t>
      </w:r>
      <w:r>
        <w:rPr>
          <w:rFonts w:ascii="Times New Roman"/>
          <w:b w:val="false"/>
          <w:i w:val="false"/>
          <w:color w:val="000000"/>
          <w:sz w:val="28"/>
        </w:rPr>
        <w:t>Заңының</w:t>
      </w:r>
      <w:r>
        <w:rPr>
          <w:rFonts w:ascii="Times New Roman"/>
          <w:b w:val="false"/>
          <w:i w:val="false"/>
          <w:color w:val="000000"/>
          <w:sz w:val="28"/>
        </w:rPr>
        <w:t xml:space="preserve"> негізгі ережелері. «Мемлекеттік емес өртке қарсы қызметтердің жұмысын жүзеге асыруын бекіту туралы» Қазақстан Республикасы Үкіметінің қаулысы. Қазақстан Республикасының мемлекеттік емес өртке қарсы қызмет жұмыстарының мақсаттары мен міндеттері.</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cыныптық-топтық сабақ.</w:t>
      </w:r>
    </w:p>
    <w:bookmarkEnd w:id="3"/>
    <w:bookmarkStart w:name="z11" w:id="4"/>
    <w:p>
      <w:pPr>
        <w:spacing w:after="0"/>
        <w:ind w:left="0"/>
        <w:jc w:val="left"/>
      </w:pPr>
      <w:r>
        <w:rPr>
          <w:rFonts w:ascii="Times New Roman"/>
          <w:b/>
          <w:i w:val="false"/>
          <w:color w:val="000000"/>
        </w:rPr>
        <w:t xml:space="preserve"> 
2-бөлім. Өрттің алдын алу дайындығы</w:t>
      </w:r>
    </w:p>
    <w:bookmarkEnd w:id="4"/>
    <w:bookmarkStart w:name="z98" w:id="5"/>
    <w:p>
      <w:pPr>
        <w:spacing w:after="0"/>
        <w:ind w:left="0"/>
        <w:jc w:val="both"/>
      </w:pPr>
      <w:r>
        <w:rPr>
          <w:rFonts w:ascii="Times New Roman"/>
          <w:b w:val="false"/>
          <w:i w:val="false"/>
          <w:color w:val="000000"/>
          <w:sz w:val="28"/>
        </w:rPr>
        <w:t>
</w:t>
      </w:r>
      <w:r>
        <w:rPr>
          <w:rFonts w:ascii="Times New Roman"/>
          <w:b/>
          <w:i w:val="false"/>
          <w:color w:val="000000"/>
          <w:sz w:val="28"/>
        </w:rPr>
        <w:t>      № 1-тақырып. Ғимараттар мен құрылыстарды өрт қауіпсіздігінен қамтамасыз етудің жалпы ұстанымдары</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Өрттің алдын алу міндеттері. Ғимараттар мен құрылыста өрттің негізгі шығу және таралу себептері «өрт қауіптілігі» және «өрт қауіпсіздігі» деген ұғымдар. Объектіні өрт қауіпсіздігімен қамту бағыттары туралы түсінік «өртті қақпайлау жүйесі», «өртке қарсы қорғану жүйесі», «өртке қарсы режим» түсініктері. Объектінің өрт қауіпсіздігін реттейтін негізгі нормативтік құжаттар.</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cыныптық-топтық сабақ.</w:t>
      </w:r>
    </w:p>
    <w:bookmarkEnd w:id="5"/>
    <w:bookmarkStart w:name="z99" w:id="6"/>
    <w:p>
      <w:pPr>
        <w:spacing w:after="0"/>
        <w:ind w:left="0"/>
        <w:jc w:val="both"/>
      </w:pPr>
      <w:r>
        <w:rPr>
          <w:rFonts w:ascii="Times New Roman"/>
          <w:b w:val="false"/>
          <w:i w:val="false"/>
          <w:color w:val="000000"/>
          <w:sz w:val="28"/>
        </w:rPr>
        <w:t>
</w:t>
      </w:r>
      <w:r>
        <w:rPr>
          <w:rFonts w:ascii="Times New Roman"/>
          <w:b/>
          <w:i w:val="false"/>
          <w:color w:val="000000"/>
          <w:sz w:val="28"/>
        </w:rPr>
        <w:t>      № 2-тақырып. Құрылыс материалдарының түрлері және олардың жанғыштығы.</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xml:space="preserve"> Заттар мен материалдардың өрт қаупі бар қасиеттерінің сипаттамасы: жанғыштық тобы, тұтану температурасы, жалындау температурасы, өзінен-өзі жалындау температурасы, өздігінен жану температурасы. Жалынның жалындауы мен таралуының температуралық және концентрациялық шегі. Заттар мен материалдары пайдалану кезіндегі өрт-жарылыс қауіп жағдайлары.</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cыныптық-топтық сабақ.</w:t>
      </w:r>
    </w:p>
    <w:bookmarkEnd w:id="6"/>
    <w:bookmarkStart w:name="z100" w:id="7"/>
    <w:p>
      <w:pPr>
        <w:spacing w:after="0"/>
        <w:ind w:left="0"/>
        <w:jc w:val="both"/>
      </w:pPr>
      <w:r>
        <w:rPr>
          <w:rFonts w:ascii="Times New Roman"/>
          <w:b w:val="false"/>
          <w:i w:val="false"/>
          <w:color w:val="000000"/>
          <w:sz w:val="28"/>
        </w:rPr>
        <w:t>
</w:t>
      </w:r>
      <w:r>
        <w:rPr>
          <w:rFonts w:ascii="Times New Roman"/>
          <w:b/>
          <w:i w:val="false"/>
          <w:color w:val="000000"/>
          <w:sz w:val="28"/>
        </w:rPr>
        <w:t>      № 3-тақырып. Күзетілетін объектілердегі өрт қауіпсіздігінің жалпы шаралары. От және жөндеу жұмыстары өндірісіндегі өртке қарсы шаралар.</w:t>
      </w:r>
      <w:r>
        <w:br/>
      </w:r>
      <w:r>
        <w:rPr>
          <w:rFonts w:ascii="Times New Roman"/>
          <w:b w:val="false"/>
          <w:i w:val="false"/>
          <w:color w:val="000000"/>
          <w:sz w:val="28"/>
        </w:rPr>
        <w:t>
</w:t>
      </w:r>
      <w:r>
        <w:rPr>
          <w:rFonts w:ascii="Times New Roman"/>
          <w:b/>
          <w:i w:val="false"/>
          <w:color w:val="000000"/>
          <w:sz w:val="28"/>
        </w:rPr>
        <w:t xml:space="preserve">      1, 2-сабақтар. </w:t>
      </w:r>
      <w:r>
        <w:rPr>
          <w:rFonts w:ascii="Times New Roman"/>
          <w:b w:val="false"/>
          <w:i w:val="false"/>
          <w:color w:val="000000"/>
          <w:sz w:val="28"/>
        </w:rPr>
        <w:t>Объектіде болатын өрттердің негізгі себептері. Өртке қарсы нұсқаулықтар (жалпы объектілік, цехтік және жеке өндірістік қондырғыларға арналған). Кәсіпорындар мен жеке цехтардағы өрт қауіпсіздігін сақтауға жауапты лауазымдық тұлғалардың міндеттері.</w:t>
      </w:r>
      <w:r>
        <w:br/>
      </w:r>
      <w:r>
        <w:rPr>
          <w:rFonts w:ascii="Times New Roman"/>
          <w:b w:val="false"/>
          <w:i w:val="false"/>
          <w:color w:val="000000"/>
          <w:sz w:val="28"/>
        </w:rPr>
        <w:t>
      От жұмыстарының түрлері және олардың өрт қауіптілігі. Үнемі және уақытша отпен жұмыс істейтін орындар. Отпен жұмыс істеуді қадағалайтын ұйым. Отпен жұмыс жүргізуге берілетін негізгі басқарушы құжаттар. Отпен жұмыс жүргізілген жерге дейін және біткеннен кейін қарау. От жұмыстарын өрт жарылыс қаупі бар объектілерде, қондырғыларда және жабдықтарда өткізу және ұйымдастыру.</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cыныптық-топтық сабақ.</w:t>
      </w:r>
    </w:p>
    <w:bookmarkEnd w:id="7"/>
    <w:bookmarkStart w:name="z101" w:id="8"/>
    <w:p>
      <w:pPr>
        <w:spacing w:after="0"/>
        <w:ind w:left="0"/>
        <w:jc w:val="both"/>
      </w:pPr>
      <w:r>
        <w:rPr>
          <w:rFonts w:ascii="Times New Roman"/>
          <w:b w:val="false"/>
          <w:i w:val="false"/>
          <w:color w:val="000000"/>
          <w:sz w:val="28"/>
        </w:rPr>
        <w:t>
</w:t>
      </w:r>
      <w:r>
        <w:rPr>
          <w:rFonts w:ascii="Times New Roman"/>
          <w:b/>
          <w:i w:val="false"/>
          <w:color w:val="000000"/>
          <w:sz w:val="28"/>
        </w:rPr>
        <w:t>      № 4-тақырып. Күзетілетін объектідегі өрт қауіпсіздігі ережесі.</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Өндірістік кәсіпорындарға арналған өрт қауіпсіздігінің Тұрпатты ережелерінің; ведомстволық салалық ережелер мен басқа да өрт қауіпсіздігінің мәселелері бойынша нормативтік құжаттардың талаптары.</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cыныптық-топтық сабақ.</w:t>
      </w:r>
    </w:p>
    <w:bookmarkEnd w:id="8"/>
    <w:bookmarkStart w:name="z102" w:id="9"/>
    <w:p>
      <w:pPr>
        <w:spacing w:after="0"/>
        <w:ind w:left="0"/>
        <w:jc w:val="both"/>
      </w:pPr>
      <w:r>
        <w:rPr>
          <w:rFonts w:ascii="Times New Roman"/>
          <w:b w:val="false"/>
          <w:i w:val="false"/>
          <w:color w:val="000000"/>
          <w:sz w:val="28"/>
        </w:rPr>
        <w:t>
</w:t>
      </w:r>
      <w:r>
        <w:rPr>
          <w:rFonts w:ascii="Times New Roman"/>
          <w:b/>
          <w:i w:val="false"/>
          <w:color w:val="000000"/>
          <w:sz w:val="28"/>
        </w:rPr>
        <w:t>      № 5-тақырып. Ішкі және сыртқы өртке қарсы сумен қамту.</w:t>
      </w:r>
      <w:r>
        <w:br/>
      </w:r>
      <w:r>
        <w:rPr>
          <w:rFonts w:ascii="Times New Roman"/>
          <w:b w:val="false"/>
          <w:i w:val="false"/>
          <w:color w:val="000000"/>
          <w:sz w:val="28"/>
        </w:rPr>
        <w:t>
</w:t>
      </w:r>
      <w:r>
        <w:rPr>
          <w:rFonts w:ascii="Times New Roman"/>
          <w:b/>
          <w:i w:val="false"/>
          <w:color w:val="000000"/>
          <w:sz w:val="28"/>
        </w:rPr>
        <w:t xml:space="preserve">      1, 2-сабақтар. </w:t>
      </w:r>
      <w:r>
        <w:rPr>
          <w:rFonts w:ascii="Times New Roman"/>
          <w:b w:val="false"/>
          <w:i w:val="false"/>
          <w:color w:val="000000"/>
          <w:sz w:val="28"/>
        </w:rPr>
        <w:t>Шаруашылық жүргізу объектілерінің ішкі және сыртқы сумен қамту схемалары. Өрт су аттары мен гидранттарын пайдалану кезіндегі өртке қарсы талаптар мен қондырғы. Ішкі өрт крандарын жабдықтау мен орналастыруға, өртте пайдалануға қойылатын талаптар.</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cыныптық-топтық және практикалық сабақтар.</w:t>
      </w:r>
    </w:p>
    <w:bookmarkEnd w:id="9"/>
    <w:bookmarkStart w:name="z103" w:id="10"/>
    <w:p>
      <w:pPr>
        <w:spacing w:after="0"/>
        <w:ind w:left="0"/>
        <w:jc w:val="both"/>
      </w:pPr>
      <w:r>
        <w:rPr>
          <w:rFonts w:ascii="Times New Roman"/>
          <w:b w:val="false"/>
          <w:i w:val="false"/>
          <w:color w:val="000000"/>
          <w:sz w:val="28"/>
        </w:rPr>
        <w:t>
</w:t>
      </w:r>
      <w:r>
        <w:rPr>
          <w:rFonts w:ascii="Times New Roman"/>
          <w:b/>
          <w:i w:val="false"/>
          <w:color w:val="000000"/>
          <w:sz w:val="28"/>
        </w:rPr>
        <w:t>      № 6-тақырып. Өрт сөндіру, түтіннен қорғау және адамдарды хабарландыру жүйелерінің қол және автоматты өрт дабылы қондырғылары.</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xml:space="preserve"> Өрт дабылы қондырғыларының әрекет ету ұстанымы мен құрылғысы туралы жалпы мәліметтер, түрі, тағайындалуы. Автоматты өрт хабарландырғыштар: тағайындалуы, әрекет ету ұстанымы, хабарландырғыштардың негізгі тактика-техникалық деректері. Өрт сөндірудің автоматтық қондырғылары: тағайындалуы, түрі және қолданылу саласы. Өртте адамдарға хабарлайтын және түтіннен қорғайтын жүйелер.</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cыныптық-топтық сабақ.</w:t>
      </w:r>
    </w:p>
    <w:bookmarkEnd w:id="10"/>
    <w:bookmarkStart w:name="z12" w:id="11"/>
    <w:p>
      <w:pPr>
        <w:spacing w:after="0"/>
        <w:ind w:left="0"/>
        <w:jc w:val="left"/>
      </w:pPr>
      <w:r>
        <w:rPr>
          <w:rFonts w:ascii="Times New Roman"/>
          <w:b/>
          <w:i w:val="false"/>
          <w:color w:val="000000"/>
        </w:rPr>
        <w:t xml:space="preserve"> 
3-бөлім. Өрт-тактикалық дайындық</w:t>
      </w:r>
    </w:p>
    <w:bookmarkEnd w:id="11"/>
    <w:bookmarkStart w:name="z104" w:id="12"/>
    <w:p>
      <w:pPr>
        <w:spacing w:after="0"/>
        <w:ind w:left="0"/>
        <w:jc w:val="both"/>
      </w:pPr>
      <w:r>
        <w:rPr>
          <w:rFonts w:ascii="Times New Roman"/>
          <w:b w:val="false"/>
          <w:i w:val="false"/>
          <w:color w:val="000000"/>
          <w:sz w:val="28"/>
        </w:rPr>
        <w:t>
</w:t>
      </w:r>
      <w:r>
        <w:rPr>
          <w:rFonts w:ascii="Times New Roman"/>
          <w:b/>
          <w:i w:val="false"/>
          <w:color w:val="000000"/>
          <w:sz w:val="28"/>
        </w:rPr>
        <w:t>      № 1-тақырып. Өрт сөндірушінің жауынгерлік киім-кешегі мен жарағы. Жиналу, дабыл бойынша шығу және өрт сөндіруге бет алу.</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Өрт сөндірушінің экипировкасы, жеке тігісі, жинау, Жауынгерлік киім-кешегі кию, жарағын асыну дағдысы. Жиналу, дабыл бойынша шығу және өрт сөндіруге бет алу кезіндегі ауысым жеке құрамының әрекет ету тәртібі, техника қауіпсіздігі.</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практикалық сабақ.</w:t>
      </w:r>
    </w:p>
    <w:bookmarkEnd w:id="12"/>
    <w:bookmarkStart w:name="z105" w:id="13"/>
    <w:p>
      <w:pPr>
        <w:spacing w:after="0"/>
        <w:ind w:left="0"/>
        <w:jc w:val="both"/>
      </w:pPr>
      <w:r>
        <w:rPr>
          <w:rFonts w:ascii="Times New Roman"/>
          <w:b w:val="false"/>
          <w:i w:val="false"/>
          <w:color w:val="000000"/>
          <w:sz w:val="28"/>
        </w:rPr>
        <w:t>
</w:t>
      </w:r>
      <w:r>
        <w:rPr>
          <w:rFonts w:ascii="Times New Roman"/>
          <w:b/>
          <w:i w:val="false"/>
          <w:color w:val="000000"/>
          <w:sz w:val="28"/>
        </w:rPr>
        <w:t>      № 2-тапсырма. Өрт сөндіру машиналары мен мотопомпалардың тактикалық-техникалық сипаттары.</w:t>
      </w:r>
      <w:r>
        <w:br/>
      </w:r>
      <w:r>
        <w:rPr>
          <w:rFonts w:ascii="Times New Roman"/>
          <w:b w:val="false"/>
          <w:i w:val="false"/>
          <w:color w:val="000000"/>
          <w:sz w:val="28"/>
        </w:rPr>
        <w:t>
</w:t>
      </w:r>
      <w:r>
        <w:rPr>
          <w:rFonts w:ascii="Times New Roman"/>
          <w:b/>
          <w:i w:val="false"/>
          <w:color w:val="000000"/>
          <w:sz w:val="28"/>
        </w:rPr>
        <w:t xml:space="preserve">      1, 2-сабақтар. </w:t>
      </w:r>
      <w:r>
        <w:rPr>
          <w:rFonts w:ascii="Times New Roman"/>
          <w:b w:val="false"/>
          <w:i w:val="false"/>
          <w:color w:val="000000"/>
          <w:sz w:val="28"/>
        </w:rPr>
        <w:t>Өрт автомобильдерінің классификациясы. Негізгі, арнайы және көмекші өрт автомобильдерінің тактикалық-техникалық сипаттары, тағайындалуы, маркалары. Өрт мотопомпаларының түрлері және олардың қолданылу саласы, тағайындалуы. Негізгі техникалық сипаттары және мотопомпалардың қондырғысы.</w:t>
      </w:r>
      <w:r>
        <w:br/>
      </w:r>
      <w:r>
        <w:rPr>
          <w:rFonts w:ascii="Times New Roman"/>
          <w:b w:val="false"/>
          <w:i w:val="false"/>
          <w:color w:val="000000"/>
          <w:sz w:val="28"/>
        </w:rPr>
        <w:t>
      </w:t>
      </w:r>
      <w:r>
        <w:rPr>
          <w:rFonts w:ascii="Times New Roman"/>
          <w:b/>
          <w:i w:val="false"/>
          <w:color w:val="000000"/>
          <w:sz w:val="28"/>
        </w:rPr>
        <w:t>Жүргізу әдісі:</w:t>
      </w:r>
      <w:r>
        <w:rPr>
          <w:rFonts w:ascii="Times New Roman"/>
          <w:b w:val="false"/>
          <w:i w:val="false"/>
          <w:color w:val="000000"/>
          <w:sz w:val="28"/>
        </w:rPr>
        <w:t xml:space="preserve"> сыныптық-топтық және практикалық сабақтар.</w:t>
      </w:r>
    </w:p>
    <w:bookmarkEnd w:id="13"/>
    <w:bookmarkStart w:name="z106" w:id="14"/>
    <w:p>
      <w:pPr>
        <w:spacing w:after="0"/>
        <w:ind w:left="0"/>
        <w:jc w:val="both"/>
      </w:pPr>
      <w:r>
        <w:rPr>
          <w:rFonts w:ascii="Times New Roman"/>
          <w:b w:val="false"/>
          <w:i w:val="false"/>
          <w:color w:val="000000"/>
          <w:sz w:val="28"/>
        </w:rPr>
        <w:t>
</w:t>
      </w:r>
      <w:r>
        <w:rPr>
          <w:rFonts w:ascii="Times New Roman"/>
          <w:b/>
          <w:i w:val="false"/>
          <w:color w:val="000000"/>
          <w:sz w:val="28"/>
        </w:rPr>
        <w:t>      № 3-тақырып. Өрт автомобильдерінде шығарылатын өрт-техникалық жарағы.</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Өрт автомобилінде жабдықты орналастыру мен сақтау тәртібі. Өрт жабдығының автомобильге тиесілі табелі. Арнайы дайындалған өрт автомобилінің жабдықтары.</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практикалық сабақ.</w:t>
      </w:r>
    </w:p>
    <w:bookmarkEnd w:id="14"/>
    <w:bookmarkStart w:name="z107" w:id="15"/>
    <w:p>
      <w:pPr>
        <w:spacing w:after="0"/>
        <w:ind w:left="0"/>
        <w:jc w:val="both"/>
      </w:pPr>
      <w:r>
        <w:rPr>
          <w:rFonts w:ascii="Times New Roman"/>
          <w:b w:val="false"/>
          <w:i w:val="false"/>
          <w:color w:val="000000"/>
          <w:sz w:val="28"/>
        </w:rPr>
        <w:t>
</w:t>
      </w:r>
      <w:r>
        <w:rPr>
          <w:rFonts w:ascii="Times New Roman"/>
          <w:b/>
          <w:i w:val="false"/>
          <w:color w:val="000000"/>
          <w:sz w:val="28"/>
        </w:rPr>
        <w:t>      № 4-тақырып. Қол өрт сатылары.</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Қол өрт сатылары, құрылысы, тағайындалуы, түрлері мен тактикалық-техникалық сипаттамасы. Сатыларды күту және оларды сақтау. Қол өрт сатыларының сынау тәртібі мен мерзімі. Өрт сатыларымен жұмыс істеудегі техника қауіпсіздігі.</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практикалық сабақ.</w:t>
      </w:r>
    </w:p>
    <w:bookmarkEnd w:id="15"/>
    <w:bookmarkStart w:name="z108" w:id="16"/>
    <w:p>
      <w:pPr>
        <w:spacing w:after="0"/>
        <w:ind w:left="0"/>
        <w:jc w:val="both"/>
      </w:pPr>
      <w:r>
        <w:rPr>
          <w:rFonts w:ascii="Times New Roman"/>
          <w:b w:val="false"/>
          <w:i w:val="false"/>
          <w:color w:val="000000"/>
          <w:sz w:val="28"/>
        </w:rPr>
        <w:t>
</w:t>
      </w:r>
      <w:r>
        <w:rPr>
          <w:rFonts w:ascii="Times New Roman"/>
          <w:b/>
          <w:i w:val="false"/>
          <w:color w:val="000000"/>
          <w:sz w:val="28"/>
        </w:rPr>
        <w:t>      № 5-тақырып. Өрт жеңдері, жеңдік жабдық, өрт оқпандары.</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xml:space="preserve"> Өрт жеңдерінің және жеңдік арматуралардың, өрт оқпандарының түрлері, құрылысы, тағайындалуы. Сорғыш және сорғыш-сору жеңдерінің сынағы мен оларды күту, пайдалану. Өрт жеңдерімен, оқпандармен жұмыс істеу кезіндегі техника қауіпсіздігі.</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практикалық сабақ.</w:t>
      </w:r>
    </w:p>
    <w:bookmarkEnd w:id="16"/>
    <w:bookmarkStart w:name="z109" w:id="17"/>
    <w:p>
      <w:pPr>
        <w:spacing w:after="0"/>
        <w:ind w:left="0"/>
        <w:jc w:val="both"/>
      </w:pPr>
      <w:r>
        <w:rPr>
          <w:rFonts w:ascii="Times New Roman"/>
          <w:b w:val="false"/>
          <w:i w:val="false"/>
          <w:color w:val="000000"/>
          <w:sz w:val="28"/>
        </w:rPr>
        <w:t>
</w:t>
      </w:r>
      <w:r>
        <w:rPr>
          <w:rFonts w:ascii="Times New Roman"/>
          <w:b/>
          <w:i w:val="false"/>
          <w:color w:val="000000"/>
          <w:sz w:val="28"/>
        </w:rPr>
        <w:t>      № 6-тақырып. Көбікті өрт сөндірудің құралдары мен жабдықтары.</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Үстіртін белсенді заттар туралы жалпы мәліметтер мен түрлері. Көбіктендіргіштер мен дымқылдатқыштар және оларды сақтау ережелері. Ауа-көбік оқпандары мен көбік генераторлары: тактика-техникалық деректері, оларды күту тәртібі және әрекет ету ұстанымы, түрлері, құрылымы, тағайындалуы. Көбік араластырғыштар: тағайындалуы, түрлері, құрылымы, әрекет ету ұстанымы мен техникалық сипаттамасы. Аспаптарды пайдалану кезіндегі техника қауіпсіздік ережелері.</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практикалық сабақ.</w:t>
      </w:r>
    </w:p>
    <w:bookmarkEnd w:id="17"/>
    <w:bookmarkStart w:name="z110" w:id="18"/>
    <w:p>
      <w:pPr>
        <w:spacing w:after="0"/>
        <w:ind w:left="0"/>
        <w:jc w:val="both"/>
      </w:pPr>
      <w:r>
        <w:rPr>
          <w:rFonts w:ascii="Times New Roman"/>
          <w:b w:val="false"/>
          <w:i w:val="false"/>
          <w:color w:val="000000"/>
          <w:sz w:val="28"/>
        </w:rPr>
        <w:t>
</w:t>
      </w:r>
      <w:r>
        <w:rPr>
          <w:rFonts w:ascii="Times New Roman"/>
          <w:b/>
          <w:i w:val="false"/>
          <w:color w:val="000000"/>
          <w:sz w:val="28"/>
        </w:rPr>
        <w:t>      № 7-тақырып. Өрт сөндіргіштер.</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Көмірқышқыл ұнтақты және ауа-көбікті өрт сөндіргіштердің жұмыс істеу ұстанымы мен қолданылу саласы, тағайындалуы.</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сыныптық-топтық сабақ.</w:t>
      </w:r>
    </w:p>
    <w:bookmarkEnd w:id="18"/>
    <w:bookmarkStart w:name="z111" w:id="19"/>
    <w:p>
      <w:pPr>
        <w:spacing w:after="0"/>
        <w:ind w:left="0"/>
        <w:jc w:val="both"/>
      </w:pPr>
      <w:r>
        <w:rPr>
          <w:rFonts w:ascii="Times New Roman"/>
          <w:b w:val="false"/>
          <w:i w:val="false"/>
          <w:color w:val="000000"/>
          <w:sz w:val="28"/>
        </w:rPr>
        <w:t>
</w:t>
      </w:r>
      <w:r>
        <w:rPr>
          <w:rFonts w:ascii="Times New Roman"/>
          <w:b/>
          <w:i w:val="false"/>
          <w:color w:val="000000"/>
          <w:sz w:val="28"/>
        </w:rPr>
        <w:t>      № 8-тақырып. Өртке қарсы қызметтегі байланыс.</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Өртке қарсы қызметтегі байланысты ұйымдастырудың жалпы ұстанымдары мен тағайындалуы. Өрт байланысының аппаратурасы. Стационарлық тасымалдану радиостанциялары, олардың құрылысы мен жұмыс істеу тәртібі. Өрттегі байланысты ұйымдастыру. Радиоауысымды жүргізу ережесі.</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практикалық сабақ.</w:t>
      </w:r>
    </w:p>
    <w:bookmarkEnd w:id="19"/>
    <w:bookmarkStart w:name="z13" w:id="20"/>
    <w:p>
      <w:pPr>
        <w:spacing w:after="0"/>
        <w:ind w:left="0"/>
        <w:jc w:val="left"/>
      </w:pPr>
      <w:r>
        <w:rPr>
          <w:rFonts w:ascii="Times New Roman"/>
          <w:b/>
          <w:i w:val="false"/>
          <w:color w:val="000000"/>
        </w:rPr>
        <w:t xml:space="preserve"> 
4-бөлім. Өрттен-құтқару дайындығы</w:t>
      </w:r>
    </w:p>
    <w:bookmarkEnd w:id="20"/>
    <w:bookmarkStart w:name="z112" w:id="21"/>
    <w:p>
      <w:pPr>
        <w:spacing w:after="0"/>
        <w:ind w:left="0"/>
        <w:jc w:val="both"/>
      </w:pPr>
      <w:r>
        <w:rPr>
          <w:rFonts w:ascii="Times New Roman"/>
          <w:b w:val="false"/>
          <w:i w:val="false"/>
          <w:color w:val="000000"/>
          <w:sz w:val="28"/>
        </w:rPr>
        <w:t>
</w:t>
      </w:r>
      <w:r>
        <w:rPr>
          <w:rFonts w:ascii="Times New Roman"/>
          <w:b/>
          <w:i w:val="false"/>
          <w:color w:val="000000"/>
          <w:sz w:val="28"/>
        </w:rPr>
        <w:t>      № 1-тақырып. Өрт жеңдерімен, оқпандарымен, жеңдік арматура және оның керек жарақтарымен жұмыс.</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Өрт жеңдерімен, қол және лафеттік оқпандармен су беру жұмысы.</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практикалық сабақ.</w:t>
      </w:r>
    </w:p>
    <w:bookmarkEnd w:id="21"/>
    <w:bookmarkStart w:name="z113" w:id="22"/>
    <w:p>
      <w:pPr>
        <w:spacing w:after="0"/>
        <w:ind w:left="0"/>
        <w:jc w:val="both"/>
      </w:pPr>
      <w:r>
        <w:rPr>
          <w:rFonts w:ascii="Times New Roman"/>
          <w:b w:val="false"/>
          <w:i w:val="false"/>
          <w:color w:val="000000"/>
          <w:sz w:val="28"/>
        </w:rPr>
        <w:t>
</w:t>
      </w:r>
      <w:r>
        <w:rPr>
          <w:rFonts w:ascii="Times New Roman"/>
          <w:b/>
          <w:i w:val="false"/>
          <w:color w:val="000000"/>
          <w:sz w:val="28"/>
        </w:rPr>
        <w:t>      № 2-тақырып. Өрт сатыларымен жұмыс.</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Сатыларды өрт автомобилінен түсіру, оны тасымалдау, орнату, онымен қабаттарға көтерілу, сатыны жинау және автомобильге орнату тәсілдерімен практикалық машықтану.</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практикалық сабақ.</w:t>
      </w:r>
    </w:p>
    <w:bookmarkEnd w:id="22"/>
    <w:bookmarkStart w:name="z114" w:id="23"/>
    <w:p>
      <w:pPr>
        <w:spacing w:after="0"/>
        <w:ind w:left="0"/>
        <w:jc w:val="both"/>
      </w:pPr>
      <w:r>
        <w:rPr>
          <w:rFonts w:ascii="Times New Roman"/>
          <w:b w:val="false"/>
          <w:i w:val="false"/>
          <w:color w:val="000000"/>
          <w:sz w:val="28"/>
        </w:rPr>
        <w:t>
</w:t>
      </w:r>
      <w:r>
        <w:rPr>
          <w:rFonts w:ascii="Times New Roman"/>
          <w:b/>
          <w:i w:val="false"/>
          <w:color w:val="000000"/>
          <w:sz w:val="28"/>
        </w:rPr>
        <w:t>      № 3-тақырып. Құтқару арқанымен жұмыс. Құтқару және өзін-өзі құтқару.</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Құтқару арқанын будаққа орау. Құрылыстың төрт тәсілдерімен құтқару арқандарын бекіту. Құтқару ілгектерін зардап шегушіге кигізу. Зардап шегушілерді құтқару және өзін-өзі құтқару.</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практикалық сабақ.</w:t>
      </w:r>
    </w:p>
    <w:bookmarkEnd w:id="23"/>
    <w:bookmarkStart w:name="z115" w:id="24"/>
    <w:p>
      <w:pPr>
        <w:spacing w:after="0"/>
        <w:ind w:left="0"/>
        <w:jc w:val="both"/>
      </w:pPr>
      <w:r>
        <w:rPr>
          <w:rFonts w:ascii="Times New Roman"/>
          <w:b w:val="false"/>
          <w:i w:val="false"/>
          <w:color w:val="000000"/>
          <w:sz w:val="28"/>
        </w:rPr>
        <w:t>
</w:t>
      </w:r>
      <w:r>
        <w:rPr>
          <w:rFonts w:ascii="Times New Roman"/>
          <w:b/>
          <w:i w:val="false"/>
          <w:color w:val="000000"/>
          <w:sz w:val="28"/>
        </w:rPr>
        <w:t>      № 4-тақырып. Өртте конструкцияны ашу және құру.</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Өртте зардап шегушілерді құтқару және түтінді шығару үшін конструкциялардың ашылатын көлемі мен орнын анықтау. Конструкцияны ашу және құру үшін пайдаланылатын құрал.</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практикалық сабақ.</w:t>
      </w:r>
    </w:p>
    <w:bookmarkEnd w:id="24"/>
    <w:bookmarkStart w:name="z116" w:id="25"/>
    <w:p>
      <w:pPr>
        <w:spacing w:after="0"/>
        <w:ind w:left="0"/>
        <w:jc w:val="both"/>
      </w:pPr>
      <w:r>
        <w:rPr>
          <w:rFonts w:ascii="Times New Roman"/>
          <w:b w:val="false"/>
          <w:i w:val="false"/>
          <w:color w:val="000000"/>
          <w:sz w:val="28"/>
        </w:rPr>
        <w:t>
</w:t>
      </w:r>
      <w:r>
        <w:rPr>
          <w:rFonts w:ascii="Times New Roman"/>
          <w:b/>
          <w:i w:val="false"/>
          <w:color w:val="000000"/>
          <w:sz w:val="28"/>
        </w:rPr>
        <w:t>      № 5-тақырып. Су көзіне қойылған өрт сөндіру автомобилінен (мотопомпалар) жауынгерлік қанат жаюы. Жауынгерлік қанат жаю кезіндегі өрт сөндірушілердің әрекеті.</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Өрт сөндіру автомобилінің су көзіне орнатумен және орнатусыз бір (екі) оқпаннан 2-3 жеңге су берумен бөлімшенің жауынгерлік қанат жаюы.</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практикалық сабақ.</w:t>
      </w:r>
    </w:p>
    <w:bookmarkEnd w:id="25"/>
    <w:bookmarkStart w:name="z14" w:id="26"/>
    <w:p>
      <w:pPr>
        <w:spacing w:after="0"/>
        <w:ind w:left="0"/>
        <w:jc w:val="left"/>
      </w:pPr>
      <w:r>
        <w:rPr>
          <w:rFonts w:ascii="Times New Roman"/>
          <w:b/>
          <w:i w:val="false"/>
          <w:color w:val="000000"/>
        </w:rPr>
        <w:t xml:space="preserve"> 
5-бөлім. Өрт-тактикалық дайындығы.</w:t>
      </w:r>
    </w:p>
    <w:bookmarkEnd w:id="26"/>
    <w:bookmarkStart w:name="z117" w:id="27"/>
    <w:p>
      <w:pPr>
        <w:spacing w:after="0"/>
        <w:ind w:left="0"/>
        <w:jc w:val="both"/>
      </w:pPr>
      <w:r>
        <w:rPr>
          <w:rFonts w:ascii="Times New Roman"/>
          <w:b w:val="false"/>
          <w:i w:val="false"/>
          <w:color w:val="000000"/>
          <w:sz w:val="28"/>
        </w:rPr>
        <w:t>
</w:t>
      </w:r>
      <w:r>
        <w:rPr>
          <w:rFonts w:ascii="Times New Roman"/>
          <w:b/>
          <w:i w:val="false"/>
          <w:color w:val="000000"/>
          <w:sz w:val="28"/>
        </w:rPr>
        <w:t>      № 1-тақырып. Жану және жанғыш заттар, өрт және оның өршуі туралы жалпы мәліметтер. Өртте жануды тоқтату негіздері.</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Жану процесі туралы жалпы түсініктер. Жану мен аса таратылған жанатын заттардың өрт қауіпсіздігі және сипаты туралы қысқаша мәліметтер. Тұтану температурасы және жану жылдамдығы  заттардың ұсақтауынан, сумен дымқылдауынан, жарылысқа қауіпті қоспаның болуына байланысты.</w:t>
      </w:r>
      <w:r>
        <w:br/>
      </w:r>
      <w:r>
        <w:rPr>
          <w:rFonts w:ascii="Times New Roman"/>
          <w:b w:val="false"/>
          <w:i w:val="false"/>
          <w:color w:val="000000"/>
          <w:sz w:val="28"/>
        </w:rPr>
        <w:t>
      Өрт сөндіргіш құралдарды таңдау және классификациялау. Негізгі өрт сөндіргіш заттар мен өрт сөндіру тәсілдері туралы жалпы мәліметтер.</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сыныптық-топтық сабақ.</w:t>
      </w:r>
    </w:p>
    <w:bookmarkEnd w:id="27"/>
    <w:bookmarkStart w:name="z118" w:id="28"/>
    <w:p>
      <w:pPr>
        <w:spacing w:after="0"/>
        <w:ind w:left="0"/>
        <w:jc w:val="both"/>
      </w:pPr>
      <w:r>
        <w:rPr>
          <w:rFonts w:ascii="Times New Roman"/>
          <w:b w:val="false"/>
          <w:i w:val="false"/>
          <w:color w:val="000000"/>
          <w:sz w:val="28"/>
        </w:rPr>
        <w:t>
</w:t>
      </w:r>
      <w:r>
        <w:rPr>
          <w:rFonts w:ascii="Times New Roman"/>
          <w:b/>
          <w:i w:val="false"/>
          <w:color w:val="000000"/>
          <w:sz w:val="28"/>
        </w:rPr>
        <w:t>      № 2-тақырып. Өрт бөлімшелерінің түрлері және олардың тактикалық мүмкіндіктері туралы түсінік.</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Өртке қарсы қызметтің алғашқы және негізгі тактикалық бөлімшесі. Бөлімшенің тактикалық мүмкіндіктері жөнінде және олардың тәуелділігі жөнінде түсінік. Бөлімшенің (объектінің) жарағындағы негізгі және арнайы өрт автомобильдерінің тактикалық мүмкіндіктері. Бірінші оқпанды берудегі автоцистернаның мәні. Запастағы су таусылғанға дейін автоцистерналарды су көзіне орнату қажетті жағдайы.</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сыныптық-топтық сабақ.</w:t>
      </w:r>
    </w:p>
    <w:bookmarkEnd w:id="28"/>
    <w:bookmarkStart w:name="z119" w:id="29"/>
    <w:p>
      <w:pPr>
        <w:spacing w:after="0"/>
        <w:ind w:left="0"/>
        <w:jc w:val="both"/>
      </w:pPr>
      <w:r>
        <w:rPr>
          <w:rFonts w:ascii="Times New Roman"/>
          <w:b w:val="false"/>
          <w:i w:val="false"/>
          <w:color w:val="000000"/>
          <w:sz w:val="28"/>
        </w:rPr>
        <w:t>
</w:t>
      </w:r>
      <w:r>
        <w:rPr>
          <w:rFonts w:ascii="Times New Roman"/>
          <w:b/>
          <w:i w:val="false"/>
          <w:color w:val="000000"/>
          <w:sz w:val="28"/>
        </w:rPr>
        <w:t>      № 3-тақырып. Өртті барлау. Өртті барлаудағы өрт сөндірушінің әрекеті.</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Өртті барлаудың міндеттері мен мақсаты. Барлауды ұйымдастыру және оны өткізу, барлауды өткізетін адамдардың міндеті. Өртті барлаудағы өрт сөндірушінің әрекеті. Барлауды өткізудің әдістері. Көмек қажет ететін адамдарды құтқару үшін шаралар қолдану. Барлауды өткізу кезіндегі қауіпсіздік шаралар.</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сыныптық-топтық сабақ.</w:t>
      </w:r>
    </w:p>
    <w:bookmarkEnd w:id="29"/>
    <w:bookmarkStart w:name="z120" w:id="30"/>
    <w:p>
      <w:pPr>
        <w:spacing w:after="0"/>
        <w:ind w:left="0"/>
        <w:jc w:val="both"/>
      </w:pPr>
      <w:r>
        <w:rPr>
          <w:rFonts w:ascii="Times New Roman"/>
          <w:b w:val="false"/>
          <w:i w:val="false"/>
          <w:color w:val="000000"/>
          <w:sz w:val="28"/>
        </w:rPr>
        <w:t>
</w:t>
      </w:r>
      <w:r>
        <w:rPr>
          <w:rFonts w:ascii="Times New Roman"/>
          <w:b/>
          <w:i w:val="false"/>
          <w:color w:val="000000"/>
          <w:sz w:val="28"/>
        </w:rPr>
        <w:t>      № 4-тақырып. Өрттегі іздеу-құтқару жұмыстары. Адамды құтқару және мүлікті көшіру кезіндегі өрт сөндірушінің әрекеті.</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Қандай жағдайларда іздеу-құтқару жұмыстары жүргізіледі. Өртте адамдарды құтқару. Адамдарды іздеп табу жолдарының, тәртібінің тәсілдері және құтқару тәсілдері. Адамдарды құтқару және мүліктерді көшіру кезіндегі өрт сөндірушінің әрекеті. Адамдарды құтқару және мүліктерді көшіру кезіндегі техника қауіпсіздігі.</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практикалық сабақ.</w:t>
      </w:r>
    </w:p>
    <w:bookmarkEnd w:id="30"/>
    <w:bookmarkStart w:name="z121" w:id="31"/>
    <w:p>
      <w:pPr>
        <w:spacing w:after="0"/>
        <w:ind w:left="0"/>
        <w:jc w:val="both"/>
      </w:pPr>
      <w:r>
        <w:rPr>
          <w:rFonts w:ascii="Times New Roman"/>
          <w:b w:val="false"/>
          <w:i w:val="false"/>
          <w:color w:val="000000"/>
          <w:sz w:val="28"/>
        </w:rPr>
        <w:t>
</w:t>
      </w:r>
      <w:r>
        <w:rPr>
          <w:rFonts w:ascii="Times New Roman"/>
          <w:b/>
          <w:i w:val="false"/>
          <w:color w:val="000000"/>
          <w:sz w:val="28"/>
        </w:rPr>
        <w:t>      № 5-тақырып. Өртті сөндіру тактикасы. Өрт сөндіру кезіндегі өрт сөндірушінің әрекеті. Күзетілетін объектілердегі өртті сөндіру ерекшеліктері.</w:t>
      </w:r>
      <w:r>
        <w:br/>
      </w:r>
      <w:r>
        <w:rPr>
          <w:rFonts w:ascii="Times New Roman"/>
          <w:b w:val="false"/>
          <w:i w:val="false"/>
          <w:color w:val="000000"/>
          <w:sz w:val="28"/>
        </w:rPr>
        <w:t>
</w:t>
      </w:r>
      <w:r>
        <w:rPr>
          <w:rFonts w:ascii="Times New Roman"/>
          <w:b/>
          <w:i w:val="false"/>
          <w:color w:val="000000"/>
          <w:sz w:val="28"/>
        </w:rPr>
        <w:t xml:space="preserve">      1, 2-сабақтар. </w:t>
      </w:r>
      <w:r>
        <w:rPr>
          <w:rFonts w:ascii="Times New Roman"/>
          <w:b w:val="false"/>
          <w:i w:val="false"/>
          <w:color w:val="000000"/>
          <w:sz w:val="28"/>
        </w:rPr>
        <w:t>Өрт тактикасы туралы түсінік. Өртке қарсы қызмет органдарының жауынгерлік жарлығы</w:t>
      </w:r>
      <w:r>
        <w:rPr>
          <w:rFonts w:ascii="Times New Roman"/>
          <w:b/>
          <w:i w:val="false"/>
          <w:color w:val="000000"/>
          <w:sz w:val="28"/>
        </w:rPr>
        <w:t xml:space="preserve"> – </w:t>
      </w:r>
      <w:r>
        <w:rPr>
          <w:rFonts w:ascii="Times New Roman"/>
          <w:b w:val="false"/>
          <w:i w:val="false"/>
          <w:color w:val="000000"/>
          <w:sz w:val="28"/>
        </w:rPr>
        <w:t>өрт тактикасының негіздері. Өрт сөндіру кезіндегі өрт сөндірушінің әрекеті. Өрт сөндіру – өрттен қорғану жүйесінің құрамдас бөлігі және өртке қарсы қызмет бөлімшелерінің жауынгерлік әрекеттерінің негізгі түрі. Өрт сөндірудің міндеттері мен ұстанымдары. Өрт-тактикалық сипаттама, күзетілетін объектілердегі өртті сөндіру мен өршу ерекшеліктері. Күзетілетін объектілердегі өртті сөндіру кезіндегі техника қауіпсіздігі.</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сыныптық-топтық және практикалық сабақтар.</w:t>
      </w:r>
    </w:p>
    <w:bookmarkEnd w:id="31"/>
    <w:bookmarkStart w:name="z15" w:id="32"/>
    <w:p>
      <w:pPr>
        <w:spacing w:after="0"/>
        <w:ind w:left="0"/>
        <w:jc w:val="left"/>
      </w:pPr>
      <w:r>
        <w:rPr>
          <w:rFonts w:ascii="Times New Roman"/>
          <w:b/>
          <w:i w:val="false"/>
          <w:color w:val="000000"/>
        </w:rPr>
        <w:t xml:space="preserve"> 
6-бөлім. Өртте зардап шеккендерге дәрігерге дейінгі</w:t>
      </w:r>
      <w:r>
        <w:br/>
      </w:r>
      <w:r>
        <w:rPr>
          <w:rFonts w:ascii="Times New Roman"/>
          <w:b/>
          <w:i w:val="false"/>
          <w:color w:val="000000"/>
        </w:rPr>
        <w:t>
көмек көрсету</w:t>
      </w:r>
    </w:p>
    <w:bookmarkEnd w:id="32"/>
    <w:bookmarkStart w:name="z122" w:id="33"/>
    <w:p>
      <w:pPr>
        <w:spacing w:after="0"/>
        <w:ind w:left="0"/>
        <w:jc w:val="both"/>
      </w:pPr>
      <w:r>
        <w:rPr>
          <w:rFonts w:ascii="Times New Roman"/>
          <w:b w:val="false"/>
          <w:i w:val="false"/>
          <w:color w:val="000000"/>
          <w:sz w:val="28"/>
        </w:rPr>
        <w:t>
</w:t>
      </w:r>
      <w:r>
        <w:rPr>
          <w:rFonts w:ascii="Times New Roman"/>
          <w:b/>
          <w:i w:val="false"/>
          <w:color w:val="000000"/>
          <w:sz w:val="28"/>
        </w:rPr>
        <w:t>      № 1-тақырып. Қан кетуді тоқтатудың негізгі ережесі.</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Таңғышты қойып, артерияны қысу, аяқ, қол, саусақ бастарын барынша бүгіп, жгут қою.</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сыныптық-топтық сабақ.</w:t>
      </w:r>
    </w:p>
    <w:bookmarkEnd w:id="33"/>
    <w:bookmarkStart w:name="z123" w:id="34"/>
    <w:p>
      <w:pPr>
        <w:spacing w:after="0"/>
        <w:ind w:left="0"/>
        <w:jc w:val="both"/>
      </w:pPr>
      <w:r>
        <w:rPr>
          <w:rFonts w:ascii="Times New Roman"/>
          <w:b w:val="false"/>
          <w:i w:val="false"/>
          <w:color w:val="000000"/>
          <w:sz w:val="28"/>
        </w:rPr>
        <w:t>
</w:t>
      </w:r>
      <w:r>
        <w:rPr>
          <w:rFonts w:ascii="Times New Roman"/>
          <w:b/>
          <w:i w:val="false"/>
          <w:color w:val="000000"/>
          <w:sz w:val="28"/>
        </w:rPr>
        <w:t>      № 2-тақырып. Жасанды тыныс алу мен жүрекке сырттан массаж жасаудың негізгі ережесі мен әдістері. Тамырдың жиі соғуын анықтау.</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Өмір мен өлімнің (биологиялық және клиникалық) белгілері. Жүректің тоқтау белгілері. Тамырдың жиі соғуын анықтау тәртібі. Бір және екі өрт сөндірушімен жүрек-өкпе реанимациясының алгоритмі. Жүрек-өкпе реанимациясының дағдысына машықтану.</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практикалық сабақ.</w:t>
      </w:r>
    </w:p>
    <w:bookmarkEnd w:id="34"/>
    <w:bookmarkStart w:name="z124" w:id="35"/>
    <w:p>
      <w:pPr>
        <w:spacing w:after="0"/>
        <w:ind w:left="0"/>
        <w:jc w:val="both"/>
      </w:pPr>
      <w:r>
        <w:rPr>
          <w:rFonts w:ascii="Times New Roman"/>
          <w:b w:val="false"/>
          <w:i w:val="false"/>
          <w:color w:val="000000"/>
          <w:sz w:val="28"/>
        </w:rPr>
        <w:t>
</w:t>
      </w:r>
      <w:r>
        <w:rPr>
          <w:rFonts w:ascii="Times New Roman"/>
          <w:b/>
          <w:i w:val="false"/>
          <w:color w:val="000000"/>
          <w:sz w:val="28"/>
        </w:rPr>
        <w:t>      № 3-тақырып. Жараланғанда, зақым болғанда, дене мүшелері шығып кеткенде, сынып қалғанда дәрігерге дейін көрсетілетін бірінші көмек көрсету әдістері.</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Бас сүйекті, кеудені, ішті тесіп өтетін жарақаттар. Дәрігерге дейінгі алғашқы көмек көрсету ерекшеліктері (жарақаттарды тану, таңғыштар, жансыздандыру, жатқызу, тасымалдау). Бас, мойын, кеуде куысы жараланғандағы дәрігерге дейінгі көмек (бас, мойын, бет, иек бөліктерін таңу). Кеуде мен іш жараланғандағы өзара және өзіне көмек көрсету. Пневмоторакс. Өзіне және өзара көмек. Таңу, аяқ-қолды таңу дағдысына машықтану (иық, білек буыны, саусақтар).</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практикалық сабақ.</w:t>
      </w:r>
    </w:p>
    <w:bookmarkEnd w:id="35"/>
    <w:bookmarkStart w:name="z125" w:id="36"/>
    <w:p>
      <w:pPr>
        <w:spacing w:after="0"/>
        <w:ind w:left="0"/>
        <w:jc w:val="both"/>
      </w:pPr>
      <w:r>
        <w:rPr>
          <w:rFonts w:ascii="Times New Roman"/>
          <w:b w:val="false"/>
          <w:i w:val="false"/>
          <w:color w:val="000000"/>
          <w:sz w:val="28"/>
        </w:rPr>
        <w:t>
</w:t>
      </w:r>
      <w:r>
        <w:rPr>
          <w:rFonts w:ascii="Times New Roman"/>
          <w:b/>
          <w:i w:val="false"/>
          <w:color w:val="000000"/>
          <w:sz w:val="28"/>
        </w:rPr>
        <w:t>      № 4-тақырып</w:t>
      </w:r>
      <w:r>
        <w:rPr>
          <w:rFonts w:ascii="Times New Roman"/>
          <w:b w:val="false"/>
          <w:i w:val="false"/>
          <w:color w:val="000000"/>
          <w:sz w:val="28"/>
        </w:rPr>
        <w:t xml:space="preserve">. </w:t>
      </w:r>
      <w:r>
        <w:rPr>
          <w:rFonts w:ascii="Times New Roman"/>
          <w:b/>
          <w:i w:val="false"/>
          <w:color w:val="000000"/>
          <w:sz w:val="28"/>
        </w:rPr>
        <w:t>Үсіген, термиялық және химиялық күйгенде дәрігерге дейін көрсетілетін көмектің әдістері.</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Күйіктер, түрлері, ауыртпалық. Еспен танудың алдын алу, дәрігерге дейінгі көмек көрсетудің алгоритмдері. Үсіктің түрлері, алғашқы көмек көрсету. Гипотермия мен гипертермия, дәрігерге дейінгі көмек көрсетудің ерекшеліктері.</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практикалық сабақ.</w:t>
      </w:r>
    </w:p>
    <w:bookmarkEnd w:id="36"/>
    <w:bookmarkStart w:name="z16" w:id="37"/>
    <w:p>
      <w:pPr>
        <w:spacing w:after="0"/>
        <w:ind w:left="0"/>
        <w:jc w:val="left"/>
      </w:pPr>
      <w:r>
        <w:rPr>
          <w:rFonts w:ascii="Times New Roman"/>
          <w:b/>
          <w:i w:val="false"/>
          <w:color w:val="000000"/>
        </w:rPr>
        <w:t xml:space="preserve"> 
7-бөлім. Техника қауіпсіздігі</w:t>
      </w:r>
    </w:p>
    <w:bookmarkEnd w:id="37"/>
    <w:bookmarkStart w:name="z126" w:id="38"/>
    <w:p>
      <w:pPr>
        <w:spacing w:after="0"/>
        <w:ind w:left="0"/>
        <w:jc w:val="both"/>
      </w:pPr>
      <w:r>
        <w:rPr>
          <w:rFonts w:ascii="Times New Roman"/>
          <w:b w:val="false"/>
          <w:i w:val="false"/>
          <w:color w:val="000000"/>
          <w:sz w:val="28"/>
        </w:rPr>
        <w:t>
</w:t>
      </w:r>
      <w:r>
        <w:rPr>
          <w:rFonts w:ascii="Times New Roman"/>
          <w:b/>
          <w:i w:val="false"/>
          <w:color w:val="000000"/>
          <w:sz w:val="28"/>
        </w:rPr>
        <w:t>      № 1-тақырып. Қызметті өткеру және өртті сөндіру кезіндегі техника қауіпсіздігі.</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Қызметтік жайларға қойылатын техника қауіпсіздігі ережелерінің талаптары. Өрт техникасына, өрт-техникалық жабдығына, жауынгерлік киім-кешек пен жараққа қойылатын талаптар. Қызметті өткеру және өртті сөндіру, жиналып, дабыл бойынша, өрт орнына шығу, өртке (апатқа), дүлей зілзалаға жету, бөлімшеге қайту кезінде қойылатын техника қауіпсіздігі ережелерінің талаптары; жауынгерлік қанат жаю және өрт сөндіру кезіндегі техника қауіпсіздігі.</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сыныптық-топтық сабақ.</w:t>
      </w:r>
    </w:p>
    <w:bookmarkEnd w:id="38"/>
    <w:bookmarkStart w:name="z17" w:id="39"/>
    <w:p>
      <w:pPr>
        <w:spacing w:after="0"/>
        <w:ind w:left="0"/>
        <w:jc w:val="left"/>
      </w:pPr>
      <w:r>
        <w:rPr>
          <w:rFonts w:ascii="Times New Roman"/>
          <w:b/>
          <w:i w:val="false"/>
          <w:color w:val="000000"/>
        </w:rPr>
        <w:t xml:space="preserve"> 
Өрт сөндіру автомобиль жүргізушілерінің алғашқы бастама</w:t>
      </w:r>
      <w:r>
        <w:br/>
      </w:r>
      <w:r>
        <w:rPr>
          <w:rFonts w:ascii="Times New Roman"/>
          <w:b/>
          <w:i w:val="false"/>
          <w:color w:val="000000"/>
        </w:rPr>
        <w:t>
дайындығының тақырыптық жоспары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7890"/>
        <w:gridCol w:w="1249"/>
        <w:gridCol w:w="1346"/>
        <w:gridCol w:w="1502"/>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Тақырыптардың атаулары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Сағат саны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Сыныптық-топтық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автомобильдерінің тұрпаттары және классификациясы.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қолданудағы өрт сөндіру автомобильдері және олардың негізгі тактика-техникалық деректері.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қолданудағы өрт сөндіру автомобильдері және олардың негізгі тактика-техникалық деректері.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автомобильдерінің шассиі. Өрт сөндіру автомобильдерінің арнайы агрегаттарының қосымша трансмиссиясы.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қосымша салқындату жүйесі. Су мен көбіктендіргіш арналған сыйымдылық. Су, көбіктендіргіш, сорғышты бөлікті сыйымдылықтарына арналған жылыту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сорғыштары.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Вакуумдық жүйе. Газ ағысты вакуум-аппаратының және газ дабылының блогы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Көбікпен сөндірудің құралдары, жабдықтары және аппараттары.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мотопомпалары.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органдары. Өрт сөндіру автомобильдерінің бақылау-өлшеу құралдары. Өрт сөндіру автомобильдерінің қосымша электр жабдықтары. Жауынгерлік топтың кабинасына жылу беру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Кузов, өрт-техникалық жабдықтар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автомобильдерінің техникалы жағдайын және олардың арнайы агрегаттарын диагностикалау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автомобилі жүргізушісінің міндеттері және оған қойылатын біліктілік талаптар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автомобильдеріне техникалық қызмет көрсету және жөндеу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құжаттар. Отын мен жанармайлар шығынының нормалары, оларды үнемдеу тәсілдері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радиостанциялары және радиоауыстыруды жүргізу тәртібі.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 және жанатын заттар туралы жалпы мәліметтер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сөндірудің негізгі тактикалары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сөндірудің алғашқы құралдары.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Өрт-техникалық қарулану және олармен жұмыстың тәсілдері.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қамтамасыз ету. Су көзінен су толтыру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 қозғалысының қауіпсіздік негіздері және теория элементтері. Арнайы жарық және дыбыс дабылдарымен жабдықталған автомобильдердің қозғалу ережесі.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қызмет бөлімшелерінде еңбекті қорғау және техника қауіпсіздігі бойынша ережелер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автомобильдерінде жұмыс</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 тапсыру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w:t>
            </w:r>
          </w:p>
        </w:tc>
      </w:tr>
    </w:tbl>
    <w:bookmarkStart w:name="z96" w:id="40"/>
    <w:p>
      <w:pPr>
        <w:spacing w:after="0"/>
        <w:ind w:left="0"/>
        <w:jc w:val="both"/>
      </w:pPr>
      <w:r>
        <w:rPr>
          <w:rFonts w:ascii="Times New Roman"/>
          <w:b w:val="false"/>
          <w:i w:val="false"/>
          <w:color w:val="000000"/>
          <w:sz w:val="28"/>
        </w:rPr>
        <w:t>
</w:t>
      </w:r>
      <w:r>
        <w:rPr>
          <w:rFonts w:ascii="Times New Roman"/>
          <w:b/>
          <w:i w:val="false"/>
          <w:color w:val="000000"/>
          <w:sz w:val="28"/>
        </w:rPr>
        <w:t>      № 1-тақырып. Өрт сөндіру автомобильдерінің тұрпаттары және классификациясы.</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xml:space="preserve"> Базалық шасси, басқару жүйесі тұрпатын, қозғалу дәрежесі жұмыстарын орындау бойынша өрт сөндіру автомобильдерінің классификациясы. Өрт сөндіру автомобильдерінің үш топқа (негізгі, арнайы, қосымша) бөлінуі. Өрт сөндіру автомобильдерін тұрпаттары – олардың тактикалық-техникалық сипаттарының негізі.</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сыныптық-топтық сабақ.</w:t>
      </w:r>
    </w:p>
    <w:bookmarkEnd w:id="40"/>
    <w:bookmarkStart w:name="z127" w:id="41"/>
    <w:p>
      <w:pPr>
        <w:spacing w:after="0"/>
        <w:ind w:left="0"/>
        <w:jc w:val="both"/>
      </w:pPr>
      <w:r>
        <w:rPr>
          <w:rFonts w:ascii="Times New Roman"/>
          <w:b w:val="false"/>
          <w:i w:val="false"/>
          <w:color w:val="000000"/>
          <w:sz w:val="28"/>
        </w:rPr>
        <w:t>
</w:t>
      </w:r>
      <w:r>
        <w:rPr>
          <w:rFonts w:ascii="Times New Roman"/>
          <w:b/>
          <w:i w:val="false"/>
          <w:color w:val="000000"/>
          <w:sz w:val="28"/>
        </w:rPr>
        <w:t>      № 2-тақырып. Негізгі қолданудағы өрт сөндіру автомобильдері және олардың негізгі тактика-техникалық деректері.</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Қысқаша тактика-техникалық сипаттамасы, Автоцистерналар мен жеңді-сорғыш автомобильдерді қолдану салалары. Негізгі агрегаттар мен арнайы тағайындау жүйесінің тағайындалуы, орналасуы, құрылысы және өзара әрекеті.</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сыныптық-топтық сабақ.</w:t>
      </w:r>
    </w:p>
    <w:bookmarkEnd w:id="41"/>
    <w:bookmarkStart w:name="z128" w:id="42"/>
    <w:p>
      <w:pPr>
        <w:spacing w:after="0"/>
        <w:ind w:left="0"/>
        <w:jc w:val="both"/>
      </w:pPr>
      <w:r>
        <w:rPr>
          <w:rFonts w:ascii="Times New Roman"/>
          <w:b w:val="false"/>
          <w:i w:val="false"/>
          <w:color w:val="000000"/>
          <w:sz w:val="28"/>
        </w:rPr>
        <w:t>
      </w:t>
      </w:r>
      <w:r>
        <w:rPr>
          <w:rFonts w:ascii="Times New Roman"/>
          <w:b/>
          <w:i w:val="false"/>
          <w:color w:val="000000"/>
          <w:sz w:val="28"/>
        </w:rPr>
        <w:t>№ 3-тақырып. Арнайы қолданудағы өрт сөндіру автомобильдері және олардың негізгі тактика-техникалық деректері.</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xml:space="preserve"> Мемлекеттік емес өртке қарсы қызметтердің жарағындағы арнайы қолданудағы өрт сөндіру автомобильдері туралы жалпы мәліметтер. Тағайындалуы, жалпы құрылысы, негізгі параметрлері, жұмыс ұстанымдары.</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сыныптық-топтық сабақ.</w:t>
      </w:r>
    </w:p>
    <w:bookmarkEnd w:id="42"/>
    <w:bookmarkStart w:name="z129" w:id="43"/>
    <w:p>
      <w:pPr>
        <w:spacing w:after="0"/>
        <w:ind w:left="0"/>
        <w:jc w:val="both"/>
      </w:pPr>
      <w:r>
        <w:rPr>
          <w:rFonts w:ascii="Times New Roman"/>
          <w:b w:val="false"/>
          <w:i w:val="false"/>
          <w:color w:val="000000"/>
          <w:sz w:val="28"/>
        </w:rPr>
        <w:t>
</w:t>
      </w:r>
      <w:r>
        <w:rPr>
          <w:rFonts w:ascii="Times New Roman"/>
          <w:b/>
          <w:i w:val="false"/>
          <w:color w:val="000000"/>
          <w:sz w:val="28"/>
        </w:rPr>
        <w:t>      № 4-тақырып. Өрт сөндіру автомобильдерінің шассиі. Өрт сөндіру автомобильдерінің арнайы агрегаттарының қосымша трансмиссиясы.</w:t>
      </w:r>
      <w:r>
        <w:br/>
      </w:r>
      <w:r>
        <w:rPr>
          <w:rFonts w:ascii="Times New Roman"/>
          <w:b w:val="false"/>
          <w:i w:val="false"/>
          <w:color w:val="000000"/>
          <w:sz w:val="28"/>
        </w:rPr>
        <w:t>
      </w:t>
      </w:r>
      <w:r>
        <w:rPr>
          <w:rFonts w:ascii="Times New Roman"/>
          <w:b/>
          <w:i w:val="false"/>
          <w:color w:val="000000"/>
          <w:sz w:val="28"/>
        </w:rPr>
        <w:t>1-сабақ.</w:t>
      </w:r>
      <w:r>
        <w:rPr>
          <w:rFonts w:ascii="Times New Roman"/>
          <w:b w:val="false"/>
          <w:i w:val="false"/>
          <w:color w:val="000000"/>
          <w:sz w:val="28"/>
        </w:rPr>
        <w:t xml:space="preserve"> Автомобильдердің шассиінің қысқа техникалық сипаты.</w:t>
      </w:r>
      <w:r>
        <w:br/>
      </w:r>
      <w:r>
        <w:rPr>
          <w:rFonts w:ascii="Times New Roman"/>
          <w:b w:val="false"/>
          <w:i w:val="false"/>
          <w:color w:val="000000"/>
          <w:sz w:val="28"/>
        </w:rPr>
        <w:t>
      Карбюратор және дизель қозғалтқыштарының жұмысының жалпы құрылысы және жұмыс ұстанымдары. Кардандық берістің тағайындалуы. Қозғалтқыштан сорғышқа айналатын сәтте беру схемасы. Білік пен оның тірегі арасындағы кардан берісінің құрылысы. Пайдалану және оларды жою процесінде пайда болатын негізгі ақаулар.</w:t>
      </w:r>
      <w:r>
        <w:br/>
      </w:r>
      <w:r>
        <w:rPr>
          <w:rFonts w:ascii="Times New Roman"/>
          <w:b w:val="false"/>
          <w:i w:val="false"/>
          <w:color w:val="000000"/>
          <w:sz w:val="28"/>
        </w:rPr>
        <w:t>
      Қораптағы күшті сұрыптау және оны қосу және басқару механизмі жұмысының ұстанымдары және тағайындалуы. Қуатты сұрыптауда қорабтың жұмысы.</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практикалық сабақ.</w:t>
      </w:r>
    </w:p>
    <w:bookmarkEnd w:id="43"/>
    <w:bookmarkStart w:name="z130" w:id="44"/>
    <w:p>
      <w:pPr>
        <w:spacing w:after="0"/>
        <w:ind w:left="0"/>
        <w:jc w:val="both"/>
      </w:pPr>
      <w:r>
        <w:rPr>
          <w:rFonts w:ascii="Times New Roman"/>
          <w:b w:val="false"/>
          <w:i w:val="false"/>
          <w:color w:val="000000"/>
          <w:sz w:val="28"/>
        </w:rPr>
        <w:t>
</w:t>
      </w:r>
      <w:r>
        <w:rPr>
          <w:rFonts w:ascii="Times New Roman"/>
          <w:b/>
          <w:i w:val="false"/>
          <w:color w:val="000000"/>
          <w:sz w:val="28"/>
        </w:rPr>
        <w:t>      № 5-тақырып. Қозғалтқыштың қосымша салқындату жүйесі. Су мен көбіктендіргіш арналған сыйымдылық. Су, көбіктендіргіш, сорғышты бөлікті сыйымдылықтарына арналған жылыту.</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Қосымша салқындату жүйесінің жұмысы, құрылысы. Салқындатылған сұйықтың температурасын реттеу және бақылау. Қосымша салқындату жүйесінің негізгі ақаулары. Ақаулардың белгілері мен себептері және оларды жою тәсілдері.</w:t>
      </w:r>
      <w:r>
        <w:br/>
      </w:r>
      <w:r>
        <w:rPr>
          <w:rFonts w:ascii="Times New Roman"/>
          <w:b w:val="false"/>
          <w:i w:val="false"/>
          <w:color w:val="000000"/>
          <w:sz w:val="28"/>
        </w:rPr>
        <w:t>
      Су сыйымдылығын, көбік-түзгішті, сорғышты бөлікті жылыту. Суды жылыту. Цистерна, бак, сорғыш бөлігі жылытуға қажет. Суды жылыту мен ысытудың жүйесінің құрылысы мен жұмысы. Жылыту және ысыту жүйесін қосу және ағыту.</w:t>
      </w:r>
      <w:r>
        <w:br/>
      </w:r>
      <w:r>
        <w:rPr>
          <w:rFonts w:ascii="Times New Roman"/>
          <w:b w:val="false"/>
          <w:i w:val="false"/>
          <w:color w:val="000000"/>
          <w:sz w:val="28"/>
        </w:rPr>
        <w:t>
      Жылыту және ысыту жүйесі негізгі ақаулары, ақауларының белгілері мен себептері, оларды жою тәсілдері. Жылыту, қосымша салқындату жүйесіне техникалық қызмет көрсетудегі жұмыс және оларды орындау тәсілдері.</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практикалық сабақ.</w:t>
      </w:r>
    </w:p>
    <w:bookmarkEnd w:id="44"/>
    <w:bookmarkStart w:name="z131" w:id="45"/>
    <w:p>
      <w:pPr>
        <w:spacing w:after="0"/>
        <w:ind w:left="0"/>
        <w:jc w:val="both"/>
      </w:pPr>
      <w:r>
        <w:rPr>
          <w:rFonts w:ascii="Times New Roman"/>
          <w:b w:val="false"/>
          <w:i w:val="false"/>
          <w:color w:val="000000"/>
          <w:sz w:val="28"/>
        </w:rPr>
        <w:t>
</w:t>
      </w:r>
      <w:r>
        <w:rPr>
          <w:rFonts w:ascii="Times New Roman"/>
          <w:b/>
          <w:i w:val="false"/>
          <w:color w:val="000000"/>
          <w:sz w:val="28"/>
        </w:rPr>
        <w:t>      № 6-тақырып. Өрт сөндіру сорғыштары.</w:t>
      </w:r>
      <w:r>
        <w:br/>
      </w:r>
      <w:r>
        <w:rPr>
          <w:rFonts w:ascii="Times New Roman"/>
          <w:b w:val="false"/>
          <w:i w:val="false"/>
          <w:color w:val="000000"/>
          <w:sz w:val="28"/>
        </w:rPr>
        <w:t>
</w:t>
      </w:r>
      <w:r>
        <w:rPr>
          <w:rFonts w:ascii="Times New Roman"/>
          <w:b/>
          <w:i w:val="false"/>
          <w:color w:val="000000"/>
          <w:sz w:val="28"/>
        </w:rPr>
        <w:t xml:space="preserve">      1, 2-сабақ. </w:t>
      </w:r>
      <w:r>
        <w:rPr>
          <w:rFonts w:ascii="Times New Roman"/>
          <w:b w:val="false"/>
          <w:i w:val="false"/>
          <w:color w:val="000000"/>
          <w:sz w:val="28"/>
        </w:rPr>
        <w:t>Жоғары қысыммен қиыстырылған сыртқа тебу өрт сөндіру сорғышының тағайындалуы және жұмыс ұстанымдары. Сорғыштардың құрылысы. Сорғыштың негізгі торабы мен детальдарының тағайындалуы. Тағайындалуы және орналасуы: бақылау құралдары (мановакууметр, тахометр); клапан-вакуум; көбік араластырғыш; ысырмалар; құбырлар; бұрама; төгу краны және басқа сукөбік коммуникациялары. Автомобильдің рамасына сорғышты бекіту. Ақаулардың белгілері мен себептері және оларды жою тәсілдері. Сорғыштың герметикалығын тексеру.</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практикалық сабақ.</w:t>
      </w:r>
    </w:p>
    <w:bookmarkEnd w:id="45"/>
    <w:bookmarkStart w:name="z132" w:id="46"/>
    <w:p>
      <w:pPr>
        <w:spacing w:after="0"/>
        <w:ind w:left="0"/>
        <w:jc w:val="both"/>
      </w:pPr>
      <w:r>
        <w:rPr>
          <w:rFonts w:ascii="Times New Roman"/>
          <w:b w:val="false"/>
          <w:i w:val="false"/>
          <w:color w:val="000000"/>
          <w:sz w:val="28"/>
        </w:rPr>
        <w:t>
</w:t>
      </w:r>
      <w:r>
        <w:rPr>
          <w:rFonts w:ascii="Times New Roman"/>
          <w:b/>
          <w:i w:val="false"/>
          <w:color w:val="000000"/>
          <w:sz w:val="28"/>
        </w:rPr>
        <w:t>      № 7-тақырып. Вакуумдық жүйе. Газ ағысты вакуум-аппаратының және газ дабылының блогы.</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Газ ағысты вакуум-аппаратының және газ дабылының тағайындалуы, орналасуы, құрылысы және жұмысы. Блоктың жұмысын басқару органдары. Негізгі ақаулары және оларды жою тәсілдері.</w:t>
      </w:r>
      <w:r>
        <w:br/>
      </w:r>
      <w:r>
        <w:rPr>
          <w:rFonts w:ascii="Times New Roman"/>
          <w:b w:val="false"/>
          <w:i w:val="false"/>
          <w:color w:val="000000"/>
          <w:sz w:val="28"/>
        </w:rPr>
        <w:t>
      Вакум жүйесі құралдарының өзара әрекеті, тағайындалуы, орналасуы. Сорғыш вакуум клапанының әрекет ұстанымдары және құрылысы. Вакум жүйесін қосу тәсілдері. Вакум жүйесінің негізгі ақаулары және оларды жою тәсілдері.</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сыныптық-топтық сабақ және практикалық сабақ.</w:t>
      </w:r>
    </w:p>
    <w:bookmarkEnd w:id="46"/>
    <w:bookmarkStart w:name="z133" w:id="47"/>
    <w:p>
      <w:pPr>
        <w:spacing w:after="0"/>
        <w:ind w:left="0"/>
        <w:jc w:val="both"/>
      </w:pPr>
      <w:r>
        <w:rPr>
          <w:rFonts w:ascii="Times New Roman"/>
          <w:b w:val="false"/>
          <w:i w:val="false"/>
          <w:color w:val="000000"/>
          <w:sz w:val="28"/>
        </w:rPr>
        <w:t>
</w:t>
      </w:r>
      <w:r>
        <w:rPr>
          <w:rFonts w:ascii="Times New Roman"/>
          <w:b/>
          <w:i w:val="false"/>
          <w:color w:val="000000"/>
          <w:sz w:val="28"/>
        </w:rPr>
        <w:t>      № 8-тақырып. Көбікпен сөндірудің құралдары, жабдықтары және аппараттары.</w:t>
      </w:r>
      <w:r>
        <w:br/>
      </w:r>
      <w:r>
        <w:rPr>
          <w:rFonts w:ascii="Times New Roman"/>
          <w:b w:val="false"/>
          <w:i w:val="false"/>
          <w:color w:val="000000"/>
          <w:sz w:val="28"/>
        </w:rPr>
        <w:t>
</w:t>
      </w:r>
      <w:r>
        <w:rPr>
          <w:rFonts w:ascii="Times New Roman"/>
          <w:b/>
          <w:i w:val="false"/>
          <w:color w:val="000000"/>
          <w:sz w:val="28"/>
        </w:rPr>
        <w:t xml:space="preserve">      1, 2-сабақ. </w:t>
      </w:r>
      <w:r>
        <w:rPr>
          <w:rFonts w:ascii="Times New Roman"/>
          <w:b w:val="false"/>
          <w:i w:val="false"/>
          <w:color w:val="000000"/>
          <w:sz w:val="28"/>
        </w:rPr>
        <w:t>Көбік араластырғыш: тағайындалуы, түрлері, құрылысы, әрекет ұстанымы және техникалық сипаты. Сорғышта көбік араластырғышты орнату және құбырға қосу.</w:t>
      </w:r>
      <w:r>
        <w:br/>
      </w:r>
      <w:r>
        <w:rPr>
          <w:rFonts w:ascii="Times New Roman"/>
          <w:b w:val="false"/>
          <w:i w:val="false"/>
          <w:color w:val="000000"/>
          <w:sz w:val="28"/>
        </w:rPr>
        <w:t>
      Көбік төгу мен көбік түзгіштің құрылысы: тағайындалуы, түрлері, құрылысы. Ауа-көбік оқпанның, көбік генераторының жұмысы. Көбікпен сөндіру құралдары мен аппаратының негізгі ақаулары. Ақаулардың белгілері мен себептері және оларды жою тәсілдері.</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сыныпты-топтық сабақ және практикалық сабақтар.</w:t>
      </w:r>
    </w:p>
    <w:bookmarkEnd w:id="47"/>
    <w:bookmarkStart w:name="z134" w:id="48"/>
    <w:p>
      <w:pPr>
        <w:spacing w:after="0"/>
        <w:ind w:left="0"/>
        <w:jc w:val="both"/>
      </w:pPr>
      <w:r>
        <w:rPr>
          <w:rFonts w:ascii="Times New Roman"/>
          <w:b w:val="false"/>
          <w:i w:val="false"/>
          <w:color w:val="000000"/>
          <w:sz w:val="28"/>
        </w:rPr>
        <w:t>
</w:t>
      </w:r>
      <w:r>
        <w:rPr>
          <w:rFonts w:ascii="Times New Roman"/>
          <w:b/>
          <w:i w:val="false"/>
          <w:color w:val="000000"/>
          <w:sz w:val="28"/>
        </w:rPr>
        <w:t>      № 9- тақырып. Өрт сөндіру мотопомпалары.</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xml:space="preserve"> Өрт сөндіру мотопомпаларының тағайындалуы, түрлері, олардың қолданылуы. Мотопомпалардың негізгі техникалық сипаттары және құрылысы. Мотопомпалардың өрт сөндіру жабдықтары. Негізгі ақаулары және оларды жою тәсілдері. Мотопомпалардың жіберілуі, жұмысы және оны күту. Мотопомпалардың техникалық қызмет көрсетудегі жұмысы. Мотопомпамен жұмыс барысында қауіпсіздік техникасы.</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практикалық сабақ.</w:t>
      </w:r>
    </w:p>
    <w:bookmarkEnd w:id="48"/>
    <w:bookmarkStart w:name="z135" w:id="49"/>
    <w:p>
      <w:pPr>
        <w:spacing w:after="0"/>
        <w:ind w:left="0"/>
        <w:jc w:val="both"/>
      </w:pPr>
      <w:r>
        <w:rPr>
          <w:rFonts w:ascii="Times New Roman"/>
          <w:b w:val="false"/>
          <w:i w:val="false"/>
          <w:color w:val="000000"/>
          <w:sz w:val="28"/>
        </w:rPr>
        <w:t>
</w:t>
      </w:r>
      <w:r>
        <w:rPr>
          <w:rFonts w:ascii="Times New Roman"/>
          <w:b/>
          <w:i w:val="false"/>
          <w:color w:val="000000"/>
          <w:sz w:val="28"/>
        </w:rPr>
        <w:t>      № 10-тақырып. Басқару органдары. Өрт сөндіру автомобильдерінің бақылау-өлшеу құралдары. Өрт сөндіру автомобильдерінің қосымша электр жабдықтары. Жауынгерлік топтың кабинасына жылу беру.</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Тұтқалардың орналасуы, тағайындалуы (ілініс, КОМ және т.б.). Басқару органының әрекет тәсілдері.</w:t>
      </w:r>
      <w:r>
        <w:br/>
      </w:r>
      <w:r>
        <w:rPr>
          <w:rFonts w:ascii="Times New Roman"/>
          <w:b w:val="false"/>
          <w:i w:val="false"/>
          <w:color w:val="000000"/>
          <w:sz w:val="28"/>
        </w:rPr>
        <w:t>
      Өрт сөндіру автомобильдерінің бақылау-өлшеу құралдары олардың тағайындалуы, құрылысы, әрекет етуі мен орналасуы.</w:t>
      </w:r>
      <w:r>
        <w:br/>
      </w:r>
      <w:r>
        <w:rPr>
          <w:rFonts w:ascii="Times New Roman"/>
          <w:b w:val="false"/>
          <w:i w:val="false"/>
          <w:color w:val="000000"/>
          <w:sz w:val="28"/>
        </w:rPr>
        <w:t>
      Жарық беру және дабыл құралдарының тағайындалуы және орналасуы. Ауыстырып қосқыш, ағытқыш және сақтандырғыштың әрекет ұстанымдары және орналасуы. Қосымша электр жабдығының схемасы. Жарық беру және дабыл қосымша құралдарының негізгі ақаулары. Ақаулардың белгілері мен себептері және оларды жою тәсілдері.</w:t>
      </w:r>
      <w:r>
        <w:br/>
      </w:r>
      <w:r>
        <w:rPr>
          <w:rFonts w:ascii="Times New Roman"/>
          <w:b w:val="false"/>
          <w:i w:val="false"/>
          <w:color w:val="000000"/>
          <w:sz w:val="28"/>
        </w:rPr>
        <w:t>
      Бензоэлектр жылу беру жұмысының құрылысы және жұмыс ұстанымдары. Жылу беру жұмысын бақылау және басқару.</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практикалық сабақ.</w:t>
      </w:r>
    </w:p>
    <w:bookmarkEnd w:id="49"/>
    <w:bookmarkStart w:name="z136" w:id="50"/>
    <w:p>
      <w:pPr>
        <w:spacing w:after="0"/>
        <w:ind w:left="0"/>
        <w:jc w:val="both"/>
      </w:pPr>
      <w:r>
        <w:rPr>
          <w:rFonts w:ascii="Times New Roman"/>
          <w:b w:val="false"/>
          <w:i w:val="false"/>
          <w:color w:val="000000"/>
          <w:sz w:val="28"/>
        </w:rPr>
        <w:t>
</w:t>
      </w:r>
      <w:r>
        <w:rPr>
          <w:rFonts w:ascii="Times New Roman"/>
          <w:b/>
          <w:i w:val="false"/>
          <w:color w:val="000000"/>
          <w:sz w:val="28"/>
        </w:rPr>
        <w:t>      № 11-тақырып. Кузов, өрт-техникалық жабдықтар.</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xml:space="preserve"> Жауынгерлік топтың кабинасы және өрт сөндіру автомобильдерінің оқыту кузовы. Өрт сөндіру жабдықтары үшін бөліктің орналасуы, тағайындалуы.</w:t>
      </w:r>
      <w:r>
        <w:br/>
      </w:r>
      <w:r>
        <w:rPr>
          <w:rFonts w:ascii="Times New Roman"/>
          <w:b w:val="false"/>
          <w:i w:val="false"/>
          <w:color w:val="000000"/>
          <w:sz w:val="28"/>
        </w:rPr>
        <w:t>
      Су көбікті жабдықтарды, өрт сөндіру оқпандарын, өрт жеңдері мен керек жарақтары, өрт қол сатыларын, өрт сөндірушілердің қол құралдарын тағайындау, орналастыру және бекіту.</w:t>
      </w:r>
      <w:r>
        <w:br/>
      </w:r>
      <w:r>
        <w:rPr>
          <w:rFonts w:ascii="Times New Roman"/>
          <w:b w:val="false"/>
          <w:i w:val="false"/>
          <w:color w:val="000000"/>
          <w:sz w:val="28"/>
        </w:rPr>
        <w:t>
      Өрт сөндіру жабдықтарының тиісті табелі.</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практикалық сабақ.</w:t>
      </w:r>
    </w:p>
    <w:bookmarkEnd w:id="50"/>
    <w:bookmarkStart w:name="z137" w:id="51"/>
    <w:p>
      <w:pPr>
        <w:spacing w:after="0"/>
        <w:ind w:left="0"/>
        <w:jc w:val="both"/>
      </w:pPr>
      <w:r>
        <w:rPr>
          <w:rFonts w:ascii="Times New Roman"/>
          <w:b w:val="false"/>
          <w:i w:val="false"/>
          <w:color w:val="000000"/>
          <w:sz w:val="28"/>
        </w:rPr>
        <w:t>
</w:t>
      </w:r>
      <w:r>
        <w:rPr>
          <w:rFonts w:ascii="Times New Roman"/>
          <w:b/>
          <w:i w:val="false"/>
          <w:color w:val="000000"/>
          <w:sz w:val="28"/>
        </w:rPr>
        <w:t>      № 12-тақырып. Өрт сөндіру автомобильдерінің техникалы жағдайын және олардың арнайы агрегаттарын диагностикалау.</w:t>
      </w:r>
      <w:r>
        <w:br/>
      </w:r>
      <w:r>
        <w:rPr>
          <w:rFonts w:ascii="Times New Roman"/>
          <w:b w:val="false"/>
          <w:i w:val="false"/>
          <w:color w:val="000000"/>
          <w:sz w:val="28"/>
        </w:rPr>
        <w:t>
</w:t>
      </w:r>
      <w:r>
        <w:rPr>
          <w:rFonts w:ascii="Times New Roman"/>
          <w:b/>
          <w:i w:val="false"/>
          <w:color w:val="000000"/>
          <w:sz w:val="28"/>
        </w:rPr>
        <w:t>      1, 2-сабақ.</w:t>
      </w:r>
      <w:r>
        <w:rPr>
          <w:rFonts w:ascii="Times New Roman"/>
          <w:b w:val="false"/>
          <w:i w:val="false"/>
          <w:color w:val="000000"/>
          <w:sz w:val="28"/>
        </w:rPr>
        <w:t xml:space="preserve"> Техникалық диагностикалаудың тағайындалуы, мақсаты және міндеттері. Өрт сөндіру автомобильдеріне техникалық қызмет көрсету және жөндеудің технологиялық ұстанымында диагностиканың орны. Диагностикалау параметрлерінің нормативтік мағыналары. Диагностикалық құралдар болмағанда, өрт сөндіру автомобильдерінің арнайы агрегаттарын тексеру және сынау. Өрт сөндіру автомобильдерінің техникалық жағдайын тексерудің диагностикалық карталары. Автомобильдерді диагностикалаудағы қауіпсіздік техникасы.</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сыныптық-топтық сабақ және практикалық сабақ.</w:t>
      </w:r>
    </w:p>
    <w:bookmarkEnd w:id="51"/>
    <w:bookmarkStart w:name="z138" w:id="52"/>
    <w:p>
      <w:pPr>
        <w:spacing w:after="0"/>
        <w:ind w:left="0"/>
        <w:jc w:val="both"/>
      </w:pPr>
      <w:r>
        <w:rPr>
          <w:rFonts w:ascii="Times New Roman"/>
          <w:b w:val="false"/>
          <w:i w:val="false"/>
          <w:color w:val="000000"/>
          <w:sz w:val="28"/>
        </w:rPr>
        <w:t>
</w:t>
      </w:r>
      <w:r>
        <w:rPr>
          <w:rFonts w:ascii="Times New Roman"/>
          <w:b/>
          <w:i w:val="false"/>
          <w:color w:val="000000"/>
          <w:sz w:val="28"/>
        </w:rPr>
        <w:t>      № 13-тақырып. Өрт сөндіру автомобилі жүргізушісінің міндеттері және оған қойылатын біліктілік талаптар.</w:t>
      </w:r>
      <w:r>
        <w:br/>
      </w:r>
      <w:r>
        <w:rPr>
          <w:rFonts w:ascii="Times New Roman"/>
          <w:b w:val="false"/>
          <w:i w:val="false"/>
          <w:color w:val="000000"/>
          <w:sz w:val="28"/>
        </w:rPr>
        <w:t>
      </w:t>
      </w:r>
      <w:r>
        <w:rPr>
          <w:rFonts w:ascii="Times New Roman"/>
          <w:b/>
          <w:i w:val="false"/>
          <w:color w:val="000000"/>
          <w:sz w:val="28"/>
        </w:rPr>
        <w:t>1-сабақ.</w:t>
      </w:r>
      <w:r>
        <w:rPr>
          <w:rFonts w:ascii="Times New Roman"/>
          <w:b w:val="false"/>
          <w:i w:val="false"/>
          <w:color w:val="000000"/>
          <w:sz w:val="28"/>
        </w:rPr>
        <w:t xml:space="preserve"> Өрт сөндіру автомобилінің жүргізушісіне ұсынылған қосымша кәсіби талаптар. Өрт сөндіру автомобилі жүргізушісінің міндеттері: қарауыл ауысымын ауыстырғанда, әскери кезекшілікте, өртте әскери әрекет жүргізуде.</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сыныптық-топтық сабақ.</w:t>
      </w:r>
    </w:p>
    <w:bookmarkEnd w:id="52"/>
    <w:bookmarkStart w:name="z139" w:id="53"/>
    <w:p>
      <w:pPr>
        <w:spacing w:after="0"/>
        <w:ind w:left="0"/>
        <w:jc w:val="both"/>
      </w:pPr>
      <w:r>
        <w:rPr>
          <w:rFonts w:ascii="Times New Roman"/>
          <w:b w:val="false"/>
          <w:i w:val="false"/>
          <w:color w:val="000000"/>
          <w:sz w:val="28"/>
        </w:rPr>
        <w:t>
</w:t>
      </w:r>
      <w:r>
        <w:rPr>
          <w:rFonts w:ascii="Times New Roman"/>
          <w:b/>
          <w:i w:val="false"/>
          <w:color w:val="000000"/>
          <w:sz w:val="28"/>
        </w:rPr>
        <w:t>      № 14-тақырып. Өрт сөндіру автомобильдеріне техникалық қызмет көрсету және жөндеу.</w:t>
      </w:r>
      <w:r>
        <w:br/>
      </w:r>
      <w:r>
        <w:rPr>
          <w:rFonts w:ascii="Times New Roman"/>
          <w:b w:val="false"/>
          <w:i w:val="false"/>
          <w:color w:val="000000"/>
          <w:sz w:val="28"/>
        </w:rPr>
        <w:t>
</w:t>
      </w:r>
      <w:r>
        <w:rPr>
          <w:rFonts w:ascii="Times New Roman"/>
          <w:b/>
          <w:i w:val="false"/>
          <w:color w:val="000000"/>
          <w:sz w:val="28"/>
        </w:rPr>
        <w:t>      1, 2-сабақ.</w:t>
      </w:r>
      <w:r>
        <w:rPr>
          <w:rFonts w:ascii="Times New Roman"/>
          <w:b w:val="false"/>
          <w:i w:val="false"/>
          <w:color w:val="000000"/>
          <w:sz w:val="28"/>
        </w:rPr>
        <w:t xml:space="preserve"> Техникалық қызмет көрсетудің түрлері және кезеңділігі. № 1, № 2 техникалық қызмет көрсетуді жүргізуде, мезгілдік қызмет көрсетуде, қарауыл ауысымын тапсыруда автомобильді дайындауда және өрттен немесе оқытудан келген соң әскери топқа автомобильді қояр алдындағы жұмыстың мазмұны.</w:t>
      </w:r>
      <w:r>
        <w:br/>
      </w:r>
      <w:r>
        <w:rPr>
          <w:rFonts w:ascii="Times New Roman"/>
          <w:b w:val="false"/>
          <w:i w:val="false"/>
          <w:color w:val="000000"/>
          <w:sz w:val="28"/>
        </w:rPr>
        <w:t>
      Өрт сөндіру автомобильдерін жөндеудің жүйесі, түрлері және әдістері. Өрт сөндіру автомобильдерінің жөндеу арасында жүгіріс өлшемдері мен нормаларына ықпал ететін факторлар. Автомобильдерді жөндеуге тапсыру және жөндеуден алу. Жөндеуді жүргізуді ұйымдастыру. Жөндеуден кейін өрт сөндіру автомобильдеріне техникалық талаптар. Өрт сөндіру автомобильдерін жөндеуге техникалық құжаттар және жөндеуді есепке алу. Өрт сөндіру автомобильдерін жөндеуде қауіпсіздік техникалары.</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сыныптық-топтық сабақ және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15-тақырып. Техникалық құжаттар. Отын мен жанармайлар шығынының нормалары, оларды үнемдеу тәсілдері.</w:t>
      </w:r>
      <w:r>
        <w:br/>
      </w:r>
      <w:r>
        <w:rPr>
          <w:rFonts w:ascii="Times New Roman"/>
          <w:b w:val="false"/>
          <w:i w:val="false"/>
          <w:color w:val="000000"/>
          <w:sz w:val="28"/>
        </w:rPr>
        <w:t>
</w:t>
      </w:r>
      <w:r>
        <w:rPr>
          <w:rFonts w:ascii="Times New Roman"/>
          <w:b/>
          <w:i w:val="false"/>
          <w:color w:val="000000"/>
          <w:sz w:val="28"/>
        </w:rPr>
        <w:t>      1, 2-сабақ.</w:t>
      </w:r>
      <w:r>
        <w:rPr>
          <w:rFonts w:ascii="Times New Roman"/>
          <w:b w:val="false"/>
          <w:i w:val="false"/>
          <w:color w:val="000000"/>
          <w:sz w:val="28"/>
        </w:rPr>
        <w:t xml:space="preserve"> Өрт сөндіру автомобилінің техникалық паспорты, формуляры және пайдалану карточкасы. Техникалық қызмет көрсету кестесі, өрт сөндіру автомобиліне техникалық қызмет көрсету журналы, автомобильдердің шиналары мен аккумулятор батареясы жұмысын есепке алу карточкасы. Оларды толтыру кезеңділігі мен ережесі.</w:t>
      </w:r>
      <w:r>
        <w:br/>
      </w:r>
      <w:r>
        <w:rPr>
          <w:rFonts w:ascii="Times New Roman"/>
          <w:b w:val="false"/>
          <w:i w:val="false"/>
          <w:color w:val="000000"/>
          <w:sz w:val="28"/>
        </w:rPr>
        <w:t>
      Өрт сөндіру автомобильдеріне арналған сұйық отын мен майлау материалдарының шығын нормалары. Отынның қысқы және жазғы шығын нормалары. Жанармайды шығынға жазу тәртібі. Автомобильдердің отынын үнемдеу және отын шығыны туралы түсінік. Автомобильдерді үнемді басқарудың әдістері мен тәсілдері. Отынды үнемдеп шығындауға автомобиль жүйесін реттеу. Шұғыл жағдайларда отынды пайдалану мен шығынының ерекшеліктері. Отын шығынына жүргізушінің біліктілігінің ықпалы.</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сыныптық-топтық сабақ.</w:t>
      </w:r>
    </w:p>
    <w:bookmarkEnd w:id="53"/>
    <w:bookmarkStart w:name="z141" w:id="54"/>
    <w:p>
      <w:pPr>
        <w:spacing w:after="0"/>
        <w:ind w:left="0"/>
        <w:jc w:val="both"/>
      </w:pPr>
      <w:r>
        <w:rPr>
          <w:rFonts w:ascii="Times New Roman"/>
          <w:b w:val="false"/>
          <w:i w:val="false"/>
          <w:color w:val="000000"/>
          <w:sz w:val="28"/>
        </w:rPr>
        <w:t>
</w:t>
      </w:r>
      <w:r>
        <w:rPr>
          <w:rFonts w:ascii="Times New Roman"/>
          <w:b/>
          <w:i w:val="false"/>
          <w:color w:val="000000"/>
          <w:sz w:val="28"/>
        </w:rPr>
        <w:t>      № 16-тақырып. Автомобиль радиостанциялары және радиоауыстыруды жүргізу тәртібі.</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xml:space="preserve"> Автомобильді радиостанциялардың түрлері мен тағайындалуы. Оқытылатын радиостанциялардың жалпы құрылысы. Автомобильде қоректену көздеріне радиостанцияларды қосу. Антенналардың орналасу және қосу. Радиостанцияларды қосу, қабылдау және беріс тәртібіндегі жұмыс. Радиоауыстыруды жүргізу ережесі.</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практикалық сабақ.</w:t>
      </w:r>
    </w:p>
    <w:bookmarkEnd w:id="54"/>
    <w:bookmarkStart w:name="z142" w:id="55"/>
    <w:p>
      <w:pPr>
        <w:spacing w:after="0"/>
        <w:ind w:left="0"/>
        <w:jc w:val="both"/>
      </w:pPr>
      <w:r>
        <w:rPr>
          <w:rFonts w:ascii="Times New Roman"/>
          <w:b w:val="false"/>
          <w:i w:val="false"/>
          <w:color w:val="000000"/>
          <w:sz w:val="28"/>
        </w:rPr>
        <w:t>
</w:t>
      </w:r>
      <w:r>
        <w:rPr>
          <w:rFonts w:ascii="Times New Roman"/>
          <w:b/>
          <w:i w:val="false"/>
          <w:color w:val="000000"/>
          <w:sz w:val="28"/>
        </w:rPr>
        <w:t>      № 17-тақырып. Жану және жанатын заттар туралы жалпы мәліметтер.</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xml:space="preserve"> Жанудың процесі туралы жалпы түсінік. Жану мен аса таратылған жанатын заттардың өрт қауіпсіздігі және сипаты туралы қысқаша мәліметтер. Тұтану температурасы және жану жылдамдығы заттардың ұсақтауынан, сумен дымқылдауынан, жарылысқа қауіпті қоспаның болуына байланысты. Негізгі өрт сөндіру заттары мен сөндіру тәсілдері туралы жалпы мәліметтер.</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сыныптық-топтық сабақ.</w:t>
      </w:r>
    </w:p>
    <w:bookmarkEnd w:id="55"/>
    <w:bookmarkStart w:name="z143" w:id="56"/>
    <w:p>
      <w:pPr>
        <w:spacing w:after="0"/>
        <w:ind w:left="0"/>
        <w:jc w:val="both"/>
      </w:pPr>
      <w:r>
        <w:rPr>
          <w:rFonts w:ascii="Times New Roman"/>
          <w:b w:val="false"/>
          <w:i w:val="false"/>
          <w:color w:val="000000"/>
          <w:sz w:val="28"/>
        </w:rPr>
        <w:t>
</w:t>
      </w:r>
      <w:r>
        <w:rPr>
          <w:rFonts w:ascii="Times New Roman"/>
          <w:b/>
          <w:i w:val="false"/>
          <w:color w:val="000000"/>
          <w:sz w:val="28"/>
        </w:rPr>
        <w:t>      № 18-тақырып. Өрт сөндірудің негізгі тактикалары.</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xml:space="preserve"> Өрт сөндіру тактикалары туралы жалпы түсінік. Өрт сөндіру барысында өртке қарсы қызмет органдары бөлімшелерінің негізгі әрекеттері. Өртте әскери әрекетті жүргізу барысында жүргізушілер жұмысының мазмұны. Өрт сөндіру барысында жүргізушілердің жіберетін сипатты қателіктері.</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сыныптық-топтық сабақ.</w:t>
      </w:r>
    </w:p>
    <w:bookmarkEnd w:id="56"/>
    <w:bookmarkStart w:name="z144" w:id="57"/>
    <w:p>
      <w:pPr>
        <w:spacing w:after="0"/>
        <w:ind w:left="0"/>
        <w:jc w:val="both"/>
      </w:pPr>
      <w:r>
        <w:rPr>
          <w:rFonts w:ascii="Times New Roman"/>
          <w:b w:val="false"/>
          <w:i w:val="false"/>
          <w:color w:val="000000"/>
          <w:sz w:val="28"/>
        </w:rPr>
        <w:t>
</w:t>
      </w:r>
      <w:r>
        <w:rPr>
          <w:rFonts w:ascii="Times New Roman"/>
          <w:b/>
          <w:i w:val="false"/>
          <w:color w:val="000000"/>
          <w:sz w:val="28"/>
        </w:rPr>
        <w:t>      № 19-тақырып. Өрт сөндірудің алғашқы құралдары.</w:t>
      </w:r>
      <w:r>
        <w:br/>
      </w:r>
      <w:r>
        <w:rPr>
          <w:rFonts w:ascii="Times New Roman"/>
          <w:b w:val="false"/>
          <w:i w:val="false"/>
          <w:color w:val="000000"/>
          <w:sz w:val="28"/>
        </w:rPr>
        <w:t>
      Өрт сөндіргіштер: көбікті, ауа-көбікті, ұнтақты, көмір қышқылды, сұйық және аэрозоль өрт сөндіргіштерінің классификациясы, тағайындалуы, құрылысы және олармен жұмыс істеу ережесі. Сусымалы өрт сөндіру заттары, асбесті жапқыштар (киіз, жапқыш), оларды қолдану салалары және пайдалану ережесі.</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сыныптық-топтық сабақ.</w:t>
      </w:r>
    </w:p>
    <w:bookmarkEnd w:id="57"/>
    <w:bookmarkStart w:name="z145" w:id="58"/>
    <w:p>
      <w:pPr>
        <w:spacing w:after="0"/>
        <w:ind w:left="0"/>
        <w:jc w:val="both"/>
      </w:pPr>
      <w:r>
        <w:rPr>
          <w:rFonts w:ascii="Times New Roman"/>
          <w:b w:val="false"/>
          <w:i w:val="false"/>
          <w:color w:val="000000"/>
          <w:sz w:val="28"/>
        </w:rPr>
        <w:t>
</w:t>
      </w:r>
      <w:r>
        <w:rPr>
          <w:rFonts w:ascii="Times New Roman"/>
          <w:b/>
          <w:i w:val="false"/>
          <w:color w:val="000000"/>
          <w:sz w:val="28"/>
        </w:rPr>
        <w:t>      № 20-тақырып. Өрт-техникалық қарулану және олармен жұмыстың тәсілдері.</w:t>
      </w:r>
      <w:r>
        <w:br/>
      </w:r>
      <w:r>
        <w:rPr>
          <w:rFonts w:ascii="Times New Roman"/>
          <w:b w:val="false"/>
          <w:i w:val="false"/>
          <w:color w:val="000000"/>
          <w:sz w:val="28"/>
        </w:rPr>
        <w:t>
</w:t>
      </w:r>
      <w:r>
        <w:rPr>
          <w:rFonts w:ascii="Times New Roman"/>
          <w:b/>
          <w:i w:val="false"/>
          <w:color w:val="000000"/>
          <w:sz w:val="28"/>
        </w:rPr>
        <w:t>      1, 2-сабақ.</w:t>
      </w:r>
      <w:r>
        <w:rPr>
          <w:rFonts w:ascii="Times New Roman"/>
          <w:b w:val="false"/>
          <w:i w:val="false"/>
          <w:color w:val="000000"/>
          <w:sz w:val="28"/>
        </w:rPr>
        <w:t xml:space="preserve"> Өрт-техникалық құралдардың түрлері, тағайындалуы және құрылысы. Сорғыш жеңдер, сорғыш торлар олардың тағайындалуы, құрылысы, қысқаша сипаты. Қосқыш, сорғыш және қысымды жеңдердің кілттері.</w:t>
      </w:r>
      <w:r>
        <w:br/>
      </w:r>
      <w:r>
        <w:rPr>
          <w:rFonts w:ascii="Times New Roman"/>
          <w:b w:val="false"/>
          <w:i w:val="false"/>
          <w:color w:val="000000"/>
          <w:sz w:val="28"/>
        </w:rPr>
        <w:t>
      Қысымды жең, олардың тағайындалуы және қысқаша сипаты. Өрт сөндіру жеңдеріне, жеңдерді қосу бастиектеріне, төсемдерге, тоқтатуларға, қысқыштарға, ер тұрмандары, көпіршелеріне арналған су жинағыш және оның тағайындалуы және жеңдік бағытпен төсеуде пайдалану.</w:t>
      </w:r>
      <w:r>
        <w:br/>
      </w:r>
      <w:r>
        <w:rPr>
          <w:rFonts w:ascii="Times New Roman"/>
          <w:b w:val="false"/>
          <w:i w:val="false"/>
          <w:color w:val="000000"/>
          <w:sz w:val="28"/>
        </w:rPr>
        <w:t>
      Су беруге арналған (жабатын, тазаңдатқыштар, қиыстырылған, лафетті) арналған өрт сөндіру оқпандары, саптамалар және олардың тағайындалуы. Судың шығыны мен ағыстардың ұзақтығы туралы түсінік. Олардың саптамадағы қысымына байланыстылығы. Гидроэлеватор және су жинайтын эжектор. Олардың тағайындалуы, құрылысы, жұмыс тәртібі.</w:t>
      </w:r>
      <w:r>
        <w:br/>
      </w:r>
      <w:r>
        <w:rPr>
          <w:rFonts w:ascii="Times New Roman"/>
          <w:b w:val="false"/>
          <w:i w:val="false"/>
          <w:color w:val="000000"/>
          <w:sz w:val="28"/>
        </w:rPr>
        <w:t>
      Жеңдік тармақтау, олардың тағайындалуы мен құрылысы. Жеңдермен, жеңдік катушкалармен жұмыс барысында, су толтыру үшін жеңдік бағытты жинау барысында қауіпсіздік техникасы.</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сыныптық-топтық сабақ және практикалық сабақтар.</w:t>
      </w:r>
    </w:p>
    <w:bookmarkEnd w:id="58"/>
    <w:bookmarkStart w:name="z146" w:id="59"/>
    <w:p>
      <w:pPr>
        <w:spacing w:after="0"/>
        <w:ind w:left="0"/>
        <w:jc w:val="both"/>
      </w:pPr>
      <w:r>
        <w:rPr>
          <w:rFonts w:ascii="Times New Roman"/>
          <w:b w:val="false"/>
          <w:i w:val="false"/>
          <w:color w:val="000000"/>
          <w:sz w:val="28"/>
        </w:rPr>
        <w:t>
</w:t>
      </w:r>
      <w:r>
        <w:rPr>
          <w:rFonts w:ascii="Times New Roman"/>
          <w:b/>
          <w:i w:val="false"/>
          <w:color w:val="000000"/>
          <w:sz w:val="28"/>
        </w:rPr>
        <w:t>      № 21-тақырып. Өртке қарсы сумен қамтамасыз ету. Су көзінен су толтыру</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      1, 2-сабақ.</w:t>
      </w:r>
      <w:r>
        <w:rPr>
          <w:rFonts w:ascii="Times New Roman"/>
          <w:b w:val="false"/>
          <w:i w:val="false"/>
          <w:color w:val="000000"/>
          <w:sz w:val="28"/>
        </w:rPr>
        <w:t xml:space="preserve"> Күзетілетін объектіні өрт сөндіру сумен қамтамасыз ету туралы жалпы мәліметтер. Өрт сөндіру үшін пайдаланылатын су көздерінің түрлері мен орналасуы. Өрт сөндіру гидранты, оның тағайындалуы, құрылысы, су құбырлары желістерінде өрт сөндіру гидрантының орналасуы. Гидранттардың көрсеткіштері және пайдалану ережесі. Жазғы, қысқы уақыттарда өрт сөндіру гидрантын пайдалану ерекшеліктері.</w:t>
      </w:r>
      <w:r>
        <w:br/>
      </w:r>
      <w:r>
        <w:rPr>
          <w:rFonts w:ascii="Times New Roman"/>
          <w:b w:val="false"/>
          <w:i w:val="false"/>
          <w:color w:val="000000"/>
          <w:sz w:val="28"/>
        </w:rPr>
        <w:t>
      Өрт сөндіру колонкасы, оның тағайындалуы мен құрылысы. Колонкаларды гидрантқа орнатуда гидрант пен колонкалар бөлшектерінің өзара әрекеті, суды жабу және іске қосу.</w:t>
      </w:r>
      <w:r>
        <w:br/>
      </w:r>
      <w:r>
        <w:rPr>
          <w:rFonts w:ascii="Times New Roman"/>
          <w:b w:val="false"/>
          <w:i w:val="false"/>
          <w:color w:val="000000"/>
          <w:sz w:val="28"/>
        </w:rPr>
        <w:t>
      Өрт сөндіру колонкаларымен жұмыс барысында су көздеріне өрт сөндіру автомобильдеріне орнатуда қауіпсіздік техникасы.</w:t>
      </w:r>
      <w:r>
        <w:br/>
      </w:r>
      <w:r>
        <w:rPr>
          <w:rFonts w:ascii="Times New Roman"/>
          <w:b w:val="false"/>
          <w:i w:val="false"/>
          <w:color w:val="000000"/>
          <w:sz w:val="28"/>
        </w:rPr>
        <w:t>
      Суаттан су толтыру үшін өрт сөндіру автомобиліне орнату.</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сыныптық-топтық сабақ және практикалық сабақтар.</w:t>
      </w:r>
    </w:p>
    <w:bookmarkEnd w:id="59"/>
    <w:bookmarkStart w:name="z147" w:id="60"/>
    <w:p>
      <w:pPr>
        <w:spacing w:after="0"/>
        <w:ind w:left="0"/>
        <w:jc w:val="both"/>
      </w:pPr>
      <w:r>
        <w:rPr>
          <w:rFonts w:ascii="Times New Roman"/>
          <w:b w:val="false"/>
          <w:i w:val="false"/>
          <w:color w:val="000000"/>
          <w:sz w:val="28"/>
        </w:rPr>
        <w:t>
</w:t>
      </w:r>
      <w:r>
        <w:rPr>
          <w:rFonts w:ascii="Times New Roman"/>
          <w:b/>
          <w:i w:val="false"/>
          <w:color w:val="000000"/>
          <w:sz w:val="28"/>
        </w:rPr>
        <w:t>      № 22-тақырып. Өрт сөндіру автомобильдері қозғалысының қауіпсіздік негіздері және теория элементтері. Арнайы жарық және дыбыс дабылдарымен жабдықталған автомобильдердің қозғалу ережесі.</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xml:space="preserve"> Автомобиль қозғалысы теориясының элементтері. Автомобильдерге әсер ететін күштер. Өрт сөндіру автомобильдерінің ауыр ортасының орналасуы. Қозғалыстың орташа жылдамдығы. Автомобильді тежеу. Өрт сөндіру автомобилінің тұрақтылығы және басқарушылығы.</w:t>
      </w:r>
      <w:r>
        <w:br/>
      </w:r>
      <w:r>
        <w:rPr>
          <w:rFonts w:ascii="Times New Roman"/>
          <w:b w:val="false"/>
          <w:i w:val="false"/>
          <w:color w:val="000000"/>
          <w:sz w:val="28"/>
        </w:rPr>
        <w:t>
      Арнайы жарық және дыбыс дабылдарымен жарақталған автомобильдерді жүргізуге қойылатын қауіпсіздік талаптары. Автомобильді басқаруда жүргізушілерге қойылатын міндетті тыйым салулар.</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сыныптық-топтық сабақ.</w:t>
      </w:r>
    </w:p>
    <w:bookmarkEnd w:id="60"/>
    <w:bookmarkStart w:name="z148" w:id="61"/>
    <w:p>
      <w:pPr>
        <w:spacing w:after="0"/>
        <w:ind w:left="0"/>
        <w:jc w:val="both"/>
      </w:pPr>
      <w:r>
        <w:rPr>
          <w:rFonts w:ascii="Times New Roman"/>
          <w:b w:val="false"/>
          <w:i w:val="false"/>
          <w:color w:val="000000"/>
          <w:sz w:val="28"/>
        </w:rPr>
        <w:t>
</w:t>
      </w:r>
      <w:r>
        <w:rPr>
          <w:rFonts w:ascii="Times New Roman"/>
          <w:b/>
          <w:i w:val="false"/>
          <w:color w:val="000000"/>
          <w:sz w:val="28"/>
        </w:rPr>
        <w:t>      № 23-тақырып</w:t>
      </w:r>
      <w:r>
        <w:rPr>
          <w:rFonts w:ascii="Times New Roman"/>
          <w:b w:val="false"/>
          <w:i w:val="false"/>
          <w:color w:val="000000"/>
          <w:sz w:val="28"/>
        </w:rPr>
        <w:t xml:space="preserve">. </w:t>
      </w:r>
      <w:r>
        <w:rPr>
          <w:rFonts w:ascii="Times New Roman"/>
          <w:b/>
          <w:i w:val="false"/>
          <w:color w:val="000000"/>
          <w:sz w:val="28"/>
        </w:rPr>
        <w:t>Өртке қарсы қызмет бөлімшелерінде еңбекті қорғау және техника қауіпсіздігі бойынша ережелер.</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Қызмет бөлмелеріне (жалпы ережелер, гараж, өрт сөндіру автомобильдерін техникалық қамту бекеті, аккумуляторлық, жағар-жанар май материалдарының қоймалары) қойылатын техника қауіпсіздік талаптары.</w:t>
      </w:r>
      <w:r>
        <w:br/>
      </w:r>
      <w:r>
        <w:rPr>
          <w:rFonts w:ascii="Times New Roman"/>
          <w:b w:val="false"/>
          <w:i w:val="false"/>
          <w:color w:val="000000"/>
          <w:sz w:val="28"/>
        </w:rPr>
        <w:t>
      Өрт сөндіру автомобильдеріне техникалық қызмет көрсету барысында өрт сөндіру техникаларына, өрт-техникалық құралдарға, жабдықтарға, әскери киімге құралдарға және қауіпсіздік шараларына талаптар.</w:t>
      </w:r>
      <w:r>
        <w:br/>
      </w:r>
      <w:r>
        <w:rPr>
          <w:rFonts w:ascii="Times New Roman"/>
          <w:b w:val="false"/>
          <w:i w:val="false"/>
          <w:color w:val="000000"/>
          <w:sz w:val="28"/>
        </w:rPr>
        <w:t>
      Өрт сөндіруде және атқару қызметіндегі техника қауіпсіздігі ережелерінің талаптары.</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сыныптық-топтық сабақ.</w:t>
      </w:r>
    </w:p>
    <w:bookmarkEnd w:id="61"/>
    <w:bookmarkStart w:name="z149" w:id="62"/>
    <w:p>
      <w:pPr>
        <w:spacing w:after="0"/>
        <w:ind w:left="0"/>
        <w:jc w:val="both"/>
      </w:pPr>
      <w:r>
        <w:rPr>
          <w:rFonts w:ascii="Times New Roman"/>
          <w:b w:val="false"/>
          <w:i w:val="false"/>
          <w:color w:val="000000"/>
          <w:sz w:val="28"/>
        </w:rPr>
        <w:t>
</w:t>
      </w:r>
      <w:r>
        <w:rPr>
          <w:rFonts w:ascii="Times New Roman"/>
          <w:b/>
          <w:i w:val="false"/>
          <w:color w:val="000000"/>
          <w:sz w:val="28"/>
        </w:rPr>
        <w:t>      24-тақырып. Өрт сөндіру автомобильдерінде жұмыс.</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xml:space="preserve"> Су көздерінен су толтыру үшін мотопомпаларды және автомобильді орнатуға орын таңдау (гидрант немесе ашық суат).</w:t>
      </w:r>
      <w:r>
        <w:br/>
      </w:r>
      <w:r>
        <w:rPr>
          <w:rFonts w:ascii="Times New Roman"/>
          <w:b w:val="false"/>
          <w:i w:val="false"/>
          <w:color w:val="000000"/>
          <w:sz w:val="28"/>
        </w:rPr>
        <w:t>
      Сору және қысымды бағыттың төсемі. Жеңдік бағытқа вакуум-аппараты, сорғыш және су берудің әрекеті және іске қосу. Гидранттан, ашық суат пен цистернадан су толтыру.</w:t>
      </w:r>
      <w:r>
        <w:br/>
      </w:r>
      <w:r>
        <w:rPr>
          <w:rFonts w:ascii="Times New Roman"/>
          <w:b w:val="false"/>
          <w:i w:val="false"/>
          <w:color w:val="000000"/>
          <w:sz w:val="28"/>
        </w:rPr>
        <w:t>
      Сорудың практикалық шегін жоғарылататын гидроэлеватор және су жинау эжекторының көмегімен терең және қашықтықтан сорғышпен су беру.</w:t>
      </w:r>
      <w:r>
        <w:br/>
      </w:r>
      <w:r>
        <w:rPr>
          <w:rFonts w:ascii="Times New Roman"/>
          <w:b w:val="false"/>
          <w:i w:val="false"/>
          <w:color w:val="000000"/>
          <w:sz w:val="28"/>
        </w:rPr>
        <w:t>
      </w:t>
      </w:r>
      <w:r>
        <w:rPr>
          <w:rFonts w:ascii="Times New Roman"/>
          <w:b/>
          <w:i w:val="false"/>
          <w:color w:val="000000"/>
          <w:sz w:val="28"/>
        </w:rPr>
        <w:t xml:space="preserve">Жүргізу әдісі: </w:t>
      </w:r>
      <w:r>
        <w:rPr>
          <w:rFonts w:ascii="Times New Roman"/>
          <w:b w:val="false"/>
          <w:i w:val="false"/>
          <w:color w:val="000000"/>
          <w:sz w:val="28"/>
        </w:rPr>
        <w:t>практикалық сабақ.</w:t>
      </w:r>
    </w:p>
    <w:bookmarkEnd w:id="62"/>
    <w:bookmarkStart w:name="z18" w:id="63"/>
    <w:p>
      <w:pPr>
        <w:spacing w:after="0"/>
        <w:ind w:left="0"/>
        <w:jc w:val="left"/>
      </w:pPr>
      <w:r>
        <w:rPr>
          <w:rFonts w:ascii="Times New Roman"/>
          <w:b/>
          <w:i w:val="false"/>
          <w:color w:val="000000"/>
        </w:rPr>
        <w:t xml:space="preserve"> 
Өрттің алдын алушы нұсқаушылардың алғашқы бастама дайындығының тақырыптық жоспары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933"/>
        <w:gridCol w:w="1673"/>
        <w:gridCol w:w="2013"/>
        <w:gridCol w:w="189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Бөлімдер мен тақырыптардың атаулары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Сағат саны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Сыныптық-топтық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1-бөлім. Өрттің алдын алу дайындығы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өрт қауіпсіздігінен қамтамасыз ету саласының заңнамасы.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құрылыстардың өрт қауіпсіздігін қамтамасыз етудің жалпы ұстанымдары.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Құрылыстағы өртке қарсы нормалау.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мен материалдардың өрт қауіптілігі.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 мен конструкцияларды өрттен қорғау және өрт қауіпсіздігі.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өрт қауіптілігі бойынша ғимараттардың отқа төзімділігі және санаттау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құрылыс конструкцияларын сараптаудың жалпы әдістемесі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тосқауылдар мен жарылыс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өртте қауіпсіз эвакуациялау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және желдеткіш жүйелерінің өрт қауіпсіздігі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және ішкі өртке қарсы сумен қамту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қондырғыларының өрт қауіпсіздігі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монтаждау, дәнекерлеу және басқа да отпен жұмыс істеу барысындағы өрт қауіпсіздігі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және өндірістік ғимараттарға қойылатын өрт қауіпсіздігі талаптары.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өртке қарсы жағдайын тексеру объектісі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2-бөлім. Тактика-техникалық дайындық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автомобильдерінің өрт-техникалық жарақтары мен тактика техникалық сипаттамалары мен тағайындалуы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құрылыстардың өрт қауіпсіздігін қамтамасыз етудің жалпы ұстанымдары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сөндірудің алғашқы құралдары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Түтіннен қорғану және өртте адамдарға хабарлау өрт сөндіру жүйелері мен қол және автоматты өрт дабылдарын орнату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қызметтегі байланыс құралдары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кездегі әрекеттер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қызметтегі техника қауіпсіздігі мен еңбекті қорғау.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3-бөлім. Өртте зардап шеккендерге дәрігерге дейінгі бірінші көмек көрсету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тогына түскен, үсіген, термиялық және химиялық күйгенде дәрігерге дейін бірінші көрсетілетін көмектің әдістері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Жараланғанда, зақым болғанда, дене мүшелері шығып кеткенде, сынып қалғанда дәрігерге дейін көрсетілетін бірінші көмек көрсету тәсілдері.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тапсыру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r>
    </w:tbl>
    <w:bookmarkStart w:name="z19" w:id="64"/>
    <w:p>
      <w:pPr>
        <w:spacing w:after="0"/>
        <w:ind w:left="0"/>
        <w:jc w:val="left"/>
      </w:pPr>
      <w:r>
        <w:rPr>
          <w:rFonts w:ascii="Times New Roman"/>
          <w:b/>
          <w:i w:val="false"/>
          <w:color w:val="000000"/>
        </w:rPr>
        <w:t xml:space="preserve"> 
1-бөлім. Өрттің алдын алу дайындығы.</w:t>
      </w:r>
    </w:p>
    <w:bookmarkEnd w:id="64"/>
    <w:bookmarkStart w:name="z150" w:id="65"/>
    <w:p>
      <w:pPr>
        <w:spacing w:after="0"/>
        <w:ind w:left="0"/>
        <w:jc w:val="both"/>
      </w:pPr>
      <w:r>
        <w:rPr>
          <w:rFonts w:ascii="Times New Roman"/>
          <w:b w:val="false"/>
          <w:i w:val="false"/>
          <w:color w:val="000000"/>
          <w:sz w:val="28"/>
        </w:rPr>
        <w:t>
</w:t>
      </w:r>
      <w:r>
        <w:rPr>
          <w:rFonts w:ascii="Times New Roman"/>
          <w:b/>
          <w:i w:val="false"/>
          <w:color w:val="000000"/>
          <w:sz w:val="28"/>
        </w:rPr>
        <w:t>      № 1-тақырып. Өрт қауіпсіздігін қамтамасыз ету саласындағы Қазақстан Республикасының заңнамасы.</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xml:space="preserve"> Қазақстан Республикасының «Өрт қауіпсіздігі туралы» негізгі ережелері, «Мемлекеттік емес өртке қарсы қызметтер жұмысын жүзеге асыратын ережелер туралы» Қазақстан Республикасының қаулысы. Қазақстан Республикасының мемлекеттік емес өртке қарсы қызмет жұмыстарының мақсаты мен міндеттері.</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сыныптық-топтық сабақ.</w:t>
      </w:r>
    </w:p>
    <w:bookmarkEnd w:id="65"/>
    <w:bookmarkStart w:name="z151" w:id="66"/>
    <w:p>
      <w:pPr>
        <w:spacing w:after="0"/>
        <w:ind w:left="0"/>
        <w:jc w:val="both"/>
      </w:pPr>
      <w:r>
        <w:rPr>
          <w:rFonts w:ascii="Times New Roman"/>
          <w:b w:val="false"/>
          <w:i w:val="false"/>
          <w:color w:val="000000"/>
          <w:sz w:val="28"/>
        </w:rPr>
        <w:t>
</w:t>
      </w:r>
      <w:r>
        <w:rPr>
          <w:rFonts w:ascii="Times New Roman"/>
          <w:b/>
          <w:i w:val="false"/>
          <w:color w:val="000000"/>
          <w:sz w:val="28"/>
        </w:rPr>
        <w:t>      № 2-тақырып. Ғимараттар мен құрылыстардың өрт қауіпсіздігін қамтамасыз етудің жалпы ұстанымдары.</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Өрттің алдын алу міндеттері. Ғимараттар мен құрылыста өрттің негізгі шығу, таралу себептері. «Өрт қауіптілігі» және «Өрт қауіпсіздігі» ұғымдары. Объектіні өрт қауіпсіздігімен қамту бағыттары туралы түсінік. «Өртті болдырмау жүйесі», «өртке қарсы қорғану жүйесі», «өртке қарсы режим» түсініктері. Объектінің өрт қауіпсіздігін реттейтін негізгі нормативтік құжаттар.</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сыныптық-топтық сабақ.</w:t>
      </w:r>
    </w:p>
    <w:bookmarkEnd w:id="66"/>
    <w:bookmarkStart w:name="z152" w:id="67"/>
    <w:p>
      <w:pPr>
        <w:spacing w:after="0"/>
        <w:ind w:left="0"/>
        <w:jc w:val="both"/>
      </w:pPr>
      <w:r>
        <w:rPr>
          <w:rFonts w:ascii="Times New Roman"/>
          <w:b w:val="false"/>
          <w:i w:val="false"/>
          <w:color w:val="000000"/>
          <w:sz w:val="28"/>
        </w:rPr>
        <w:t>
</w:t>
      </w:r>
      <w:r>
        <w:rPr>
          <w:rFonts w:ascii="Times New Roman"/>
          <w:b/>
          <w:i w:val="false"/>
          <w:color w:val="000000"/>
          <w:sz w:val="28"/>
        </w:rPr>
        <w:t>      № 3-тақырып. Құрылыстағы өртке қарсы нормалау.</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Өртке қарсы нормалау туралы түсінік. Өртке қарсы нормалаудың құрылымы. Жобалау өртке қарсы нормаларын өндеудің жалпы ұстанымдары. Ғимаратты өрттен қорғау жүйесін өңдеу алгоритмі.</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сыныптық-топтық сабақ.</w:t>
      </w:r>
    </w:p>
    <w:bookmarkEnd w:id="67"/>
    <w:bookmarkStart w:name="z153" w:id="68"/>
    <w:p>
      <w:pPr>
        <w:spacing w:after="0"/>
        <w:ind w:left="0"/>
        <w:jc w:val="both"/>
      </w:pPr>
      <w:r>
        <w:rPr>
          <w:rFonts w:ascii="Times New Roman"/>
          <w:b w:val="false"/>
          <w:i w:val="false"/>
          <w:color w:val="000000"/>
          <w:sz w:val="28"/>
        </w:rPr>
        <w:t>
</w:t>
      </w:r>
      <w:r>
        <w:rPr>
          <w:rFonts w:ascii="Times New Roman"/>
          <w:b/>
          <w:i w:val="false"/>
          <w:color w:val="000000"/>
          <w:sz w:val="28"/>
        </w:rPr>
        <w:t>      № 4-тақырып. Заттар мен материалдардың өрт қауіптілігі.</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Өрт қауіптілік қасиеті бар заттар мен материалдардың сипаттамасы: Жанғыштық тобы, тұтанудың температурасы, өршу температурасы, өздігінен өршудің температурасы, өздігінен жанудың температурасы. Жалынның өршу мен таралуының температуралық және концентрациялық шектері. Заттар мен материалдарды қолдану барысындағы өрт жарылыс қауіпсіздігі жағдайы.</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сыныптық-топтық сабақ.</w:t>
      </w:r>
    </w:p>
    <w:bookmarkEnd w:id="68"/>
    <w:bookmarkStart w:name="z154" w:id="69"/>
    <w:p>
      <w:pPr>
        <w:spacing w:after="0"/>
        <w:ind w:left="0"/>
        <w:jc w:val="both"/>
      </w:pPr>
      <w:r>
        <w:rPr>
          <w:rFonts w:ascii="Times New Roman"/>
          <w:b w:val="false"/>
          <w:i w:val="false"/>
          <w:color w:val="000000"/>
          <w:sz w:val="28"/>
        </w:rPr>
        <w:t>
</w:t>
      </w:r>
      <w:r>
        <w:rPr>
          <w:rFonts w:ascii="Times New Roman"/>
          <w:b/>
          <w:i w:val="false"/>
          <w:color w:val="000000"/>
          <w:sz w:val="28"/>
        </w:rPr>
        <w:t>      № 5-тақырып. Құрылыс материалдары мен конструкцияларды өрттен қорғау және өрт қауіпсіздігі.</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xml:space="preserve"> Өрт қауіптілік қасиеті бар заттар мен материалдардың сипаттамасы: жанғыштық тобы, тұтанудың температурасы, өршу температурасы, өздігінен өршудің температурасы, өздігінен жанудың температурасы. Жалынның өршу мен таралуының температуралық және концентрациялық шектері. Заттар мен материалдарды қолдану барысындағы өрт жарылыс қауіпсіздік жағдайы. Құрылыс конструкцияларын өрттен қорғау тәсілдері.</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сыныптық-топтық сабақ.</w:t>
      </w:r>
    </w:p>
    <w:bookmarkEnd w:id="69"/>
    <w:bookmarkStart w:name="z155" w:id="70"/>
    <w:p>
      <w:pPr>
        <w:spacing w:after="0"/>
        <w:ind w:left="0"/>
        <w:jc w:val="both"/>
      </w:pPr>
      <w:r>
        <w:rPr>
          <w:rFonts w:ascii="Times New Roman"/>
          <w:b w:val="false"/>
          <w:i w:val="false"/>
          <w:color w:val="000000"/>
          <w:sz w:val="28"/>
        </w:rPr>
        <w:t>
</w:t>
      </w:r>
      <w:r>
        <w:rPr>
          <w:rFonts w:ascii="Times New Roman"/>
          <w:b/>
          <w:i w:val="false"/>
          <w:color w:val="000000"/>
          <w:sz w:val="28"/>
        </w:rPr>
        <w:t>      № 6-тақырып. Жарылыс өрт қауіптілігі бойынша ғимараттардың отқа төзімділігі және санаттау.</w:t>
      </w:r>
      <w:r>
        <w:br/>
      </w:r>
      <w:r>
        <w:rPr>
          <w:rFonts w:ascii="Times New Roman"/>
          <w:b w:val="false"/>
          <w:i w:val="false"/>
          <w:color w:val="000000"/>
          <w:sz w:val="28"/>
        </w:rPr>
        <w:t>
</w:t>
      </w:r>
      <w:r>
        <w:rPr>
          <w:rFonts w:ascii="Times New Roman"/>
          <w:b/>
          <w:i w:val="false"/>
          <w:color w:val="000000"/>
          <w:sz w:val="28"/>
        </w:rPr>
        <w:t xml:space="preserve">      1, 2-сабақтар. </w:t>
      </w:r>
      <w:r>
        <w:rPr>
          <w:rFonts w:ascii="Times New Roman"/>
          <w:b w:val="false"/>
          <w:i w:val="false"/>
          <w:color w:val="000000"/>
          <w:sz w:val="28"/>
        </w:rPr>
        <w:t>Құрылыс конструкцияларының отқа төзімділігінің шегі. Отқа төзімділігі бойынша ғимараттарды топтастыру. Отқа төзімді дәрежелері әр түрлі ғимараттардың конструктивті элементтерінің сипаты. Ғимараттардың жарылыс өрт пен өрт қауіпсіздігі бойынша өндірісінің санатын анықтау әдістемесі. Ғимараттың отқа төзімді талап етілетін дәрежесін анықтау. Ғимараттар мен жайлардың өндіріс санатын есептеу.</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сыныптық-топтық және практикалық сабақтар.</w:t>
      </w:r>
    </w:p>
    <w:bookmarkEnd w:id="70"/>
    <w:bookmarkStart w:name="z156" w:id="71"/>
    <w:p>
      <w:pPr>
        <w:spacing w:after="0"/>
        <w:ind w:left="0"/>
        <w:jc w:val="both"/>
      </w:pPr>
      <w:r>
        <w:rPr>
          <w:rFonts w:ascii="Times New Roman"/>
          <w:b w:val="false"/>
          <w:i w:val="false"/>
          <w:color w:val="000000"/>
          <w:sz w:val="28"/>
        </w:rPr>
        <w:t>
</w:t>
      </w:r>
      <w:r>
        <w:rPr>
          <w:rFonts w:ascii="Times New Roman"/>
          <w:b/>
          <w:i w:val="false"/>
          <w:color w:val="000000"/>
          <w:sz w:val="28"/>
        </w:rPr>
        <w:t>      № 7-тақырып. Ғимараттың құрылыс конструкцияларын сараптаудың жалпы әдістемесі.</w:t>
      </w:r>
      <w:r>
        <w:br/>
      </w:r>
      <w:r>
        <w:rPr>
          <w:rFonts w:ascii="Times New Roman"/>
          <w:b w:val="false"/>
          <w:i w:val="false"/>
          <w:color w:val="000000"/>
          <w:sz w:val="28"/>
        </w:rPr>
        <w:t>
</w:t>
      </w:r>
      <w:r>
        <w:rPr>
          <w:rFonts w:ascii="Times New Roman"/>
          <w:b/>
          <w:i w:val="false"/>
          <w:color w:val="000000"/>
          <w:sz w:val="28"/>
        </w:rPr>
        <w:t>      1, 2-сабақтар.</w:t>
      </w:r>
      <w:r>
        <w:rPr>
          <w:rFonts w:ascii="Times New Roman"/>
          <w:b w:val="false"/>
          <w:i w:val="false"/>
          <w:color w:val="000000"/>
          <w:sz w:val="28"/>
        </w:rPr>
        <w:t xml:space="preserve"> Ғимараттың құрылыс конструкцияларына сараптама Ғимараттың от төзімділігінің факт жүзіндегі дәрежесін анықтау әдістемесі. Қоғамдық ғимараттың құрылыс конструкцияларына сараптама жүргізу.</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сыныптық-топтық және практикалық сабақтар.</w:t>
      </w:r>
    </w:p>
    <w:bookmarkEnd w:id="71"/>
    <w:bookmarkStart w:name="z157" w:id="72"/>
    <w:p>
      <w:pPr>
        <w:spacing w:after="0"/>
        <w:ind w:left="0"/>
        <w:jc w:val="both"/>
      </w:pPr>
      <w:r>
        <w:rPr>
          <w:rFonts w:ascii="Times New Roman"/>
          <w:b w:val="false"/>
          <w:i w:val="false"/>
          <w:color w:val="000000"/>
          <w:sz w:val="28"/>
        </w:rPr>
        <w:t>
</w:t>
      </w:r>
      <w:r>
        <w:rPr>
          <w:rFonts w:ascii="Times New Roman"/>
          <w:b/>
          <w:i w:val="false"/>
          <w:color w:val="000000"/>
          <w:sz w:val="28"/>
        </w:rPr>
        <w:t>      № 8-тақырып. Өртке қарсы тосқауылдар мен жарылыс.</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Өртке қарсы тосқауылдардың түрлері мен типтері. Өртке қарсы тосқауылдардың құрылысы. Өртке қарсы тосқауылдарға қойылатын жоспарлау нормаларының талаптары. Ғимараттар мен құрылыстардың арасындағы өртке қарсы жарылысты анықтау әдістемесі.</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сыныптық-топтық сабақ.</w:t>
      </w:r>
    </w:p>
    <w:bookmarkEnd w:id="72"/>
    <w:bookmarkStart w:name="z158" w:id="73"/>
    <w:p>
      <w:pPr>
        <w:spacing w:after="0"/>
        <w:ind w:left="0"/>
        <w:jc w:val="both"/>
      </w:pPr>
      <w:r>
        <w:rPr>
          <w:rFonts w:ascii="Times New Roman"/>
          <w:b w:val="false"/>
          <w:i w:val="false"/>
          <w:color w:val="000000"/>
          <w:sz w:val="28"/>
        </w:rPr>
        <w:t>
</w:t>
      </w:r>
      <w:r>
        <w:rPr>
          <w:rFonts w:ascii="Times New Roman"/>
          <w:b/>
          <w:i w:val="false"/>
          <w:color w:val="000000"/>
          <w:sz w:val="28"/>
        </w:rPr>
        <w:t>      № 9-тақырып. Өрт кезінде адамдарды қауіпсіз көшіру.</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Өрт кезінде адамдарды қауіпсіз көшіру жағдайын қамту. Эвакуациялық шығу ұғымы. Көшіру жолдары мен шығуларға қойылатын жоспарлау нормаларының талаптары. Өртте адамдарды көшіру жоспарының мазмұны.</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сыныптық-топтық сабақ.</w:t>
      </w:r>
    </w:p>
    <w:bookmarkEnd w:id="73"/>
    <w:bookmarkStart w:name="z159" w:id="74"/>
    <w:p>
      <w:pPr>
        <w:spacing w:after="0"/>
        <w:ind w:left="0"/>
        <w:jc w:val="both"/>
      </w:pPr>
      <w:r>
        <w:rPr>
          <w:rFonts w:ascii="Times New Roman"/>
          <w:b w:val="false"/>
          <w:i w:val="false"/>
          <w:color w:val="000000"/>
          <w:sz w:val="28"/>
        </w:rPr>
        <w:t>
</w:t>
      </w:r>
      <w:r>
        <w:rPr>
          <w:rFonts w:ascii="Times New Roman"/>
          <w:b/>
          <w:i w:val="false"/>
          <w:color w:val="000000"/>
          <w:sz w:val="28"/>
        </w:rPr>
        <w:t>      № 10-тақырып. Жылыту және желдеткіш жүйелерінің өрт қауіпсіздігі</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Жылыту жүйелерінің түрлері мен тағайындалуы және олардың өрт қауіпсіздігі. Жылыту жүйелеріне қойылатын өртке қарсы талаптар.</w:t>
      </w:r>
      <w:r>
        <w:br/>
      </w:r>
      <w:r>
        <w:rPr>
          <w:rFonts w:ascii="Times New Roman"/>
          <w:b w:val="false"/>
          <w:i w:val="false"/>
          <w:color w:val="000000"/>
          <w:sz w:val="28"/>
        </w:rPr>
        <w:t>
      Тұрғын үй мен қоғамдық және өндірістік ғимараттардағы жасанды және табиғи желдеткіштерге ұсынылатын өртке қарсы талаптар мен өрт қауіпсіздігі.</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сыныптық-топтық сабақ.</w:t>
      </w:r>
    </w:p>
    <w:bookmarkEnd w:id="74"/>
    <w:bookmarkStart w:name="z160" w:id="75"/>
    <w:p>
      <w:pPr>
        <w:spacing w:after="0"/>
        <w:ind w:left="0"/>
        <w:jc w:val="both"/>
      </w:pPr>
      <w:r>
        <w:rPr>
          <w:rFonts w:ascii="Times New Roman"/>
          <w:b w:val="false"/>
          <w:i w:val="false"/>
          <w:color w:val="000000"/>
          <w:sz w:val="28"/>
        </w:rPr>
        <w:t>
</w:t>
      </w:r>
      <w:r>
        <w:rPr>
          <w:rFonts w:ascii="Times New Roman"/>
          <w:b/>
          <w:i w:val="false"/>
          <w:color w:val="000000"/>
          <w:sz w:val="28"/>
        </w:rPr>
        <w:t>      № 11-тақырып. Сыртқы және ішкі өртке қарсы сумен қамту</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Шаруашылық жүргізілетін объектілердің сыртқы және ішкі сумен қамту схемалары. Өрт суаттары мен гидранттарын пайдалану кезінде қойылатын өртке қарсы талаптар мен құрылғы. Ішкі өрт крандарын жабдықтау мен орналастыруға қойылатын талаптар, оларды өртте қолдану.</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сыныптық-топтық сабақ.</w:t>
      </w:r>
    </w:p>
    <w:bookmarkEnd w:id="75"/>
    <w:bookmarkStart w:name="z161" w:id="76"/>
    <w:p>
      <w:pPr>
        <w:spacing w:after="0"/>
        <w:ind w:left="0"/>
        <w:jc w:val="both"/>
      </w:pPr>
      <w:r>
        <w:rPr>
          <w:rFonts w:ascii="Times New Roman"/>
          <w:b w:val="false"/>
          <w:i w:val="false"/>
          <w:color w:val="000000"/>
          <w:sz w:val="28"/>
        </w:rPr>
        <w:t>
</w:t>
      </w:r>
      <w:r>
        <w:rPr>
          <w:rFonts w:ascii="Times New Roman"/>
          <w:b/>
          <w:i w:val="false"/>
          <w:color w:val="000000"/>
          <w:sz w:val="28"/>
        </w:rPr>
        <w:t>      № 12-тақырып. Электр қондырғыларының өрт қауіпсіздігі.</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Ғимаратты электрмен қамту схемалары. Қорғаушы ажыратқыш қондырғылар. Электр жабдықтарын таңбалау. Өртке қарсы нормалары мен электр қондырғыларының ережесіне қойылатын талаптар.</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сыныптық-топтық сабақ.</w:t>
      </w:r>
    </w:p>
    <w:bookmarkEnd w:id="76"/>
    <w:bookmarkStart w:name="z162" w:id="77"/>
    <w:p>
      <w:pPr>
        <w:spacing w:after="0"/>
        <w:ind w:left="0"/>
        <w:jc w:val="both"/>
      </w:pPr>
      <w:r>
        <w:rPr>
          <w:rFonts w:ascii="Times New Roman"/>
          <w:b w:val="false"/>
          <w:i w:val="false"/>
          <w:color w:val="000000"/>
          <w:sz w:val="28"/>
        </w:rPr>
        <w:t>
</w:t>
      </w:r>
      <w:r>
        <w:rPr>
          <w:rFonts w:ascii="Times New Roman"/>
          <w:b/>
          <w:i w:val="false"/>
          <w:color w:val="000000"/>
          <w:sz w:val="28"/>
        </w:rPr>
        <w:t>      № 13-тақырып. Құрылыс монтаждау, дәнекерлеу және басқа да отпен жұмыс істеу барысындағы өрт қауіпсіздігі.</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Құрылыс аумағына қойылатын өрт қауіпсіздік талаптары. Материалдарды дұрыс қою тәртібі. Құрылыс-монтаждау, дәнекерлеу және басқа да от жұмыстарын жүргізу тәртібі және ұйымдастыру. От жұмыстарының түрлері және олардың өрт қауіптілігі. Дәнекерлеу және басқа да отпен жұмыс істеу орындарына қойылатын өрт қауіпсіздік талаптары. Объектіде отпен жұмыс жүргізу үшін жазбаша рұқсат алуды рәсімдеу тәртібі.</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сыныптық-топтық сабақ.</w:t>
      </w:r>
    </w:p>
    <w:bookmarkEnd w:id="77"/>
    <w:bookmarkStart w:name="z163" w:id="78"/>
    <w:p>
      <w:pPr>
        <w:spacing w:after="0"/>
        <w:ind w:left="0"/>
        <w:jc w:val="both"/>
      </w:pPr>
      <w:r>
        <w:rPr>
          <w:rFonts w:ascii="Times New Roman"/>
          <w:b w:val="false"/>
          <w:i w:val="false"/>
          <w:color w:val="000000"/>
          <w:sz w:val="28"/>
        </w:rPr>
        <w:t>
</w:t>
      </w:r>
      <w:r>
        <w:rPr>
          <w:rFonts w:ascii="Times New Roman"/>
          <w:b/>
          <w:i w:val="false"/>
          <w:color w:val="000000"/>
          <w:sz w:val="28"/>
        </w:rPr>
        <w:t>      № 14-тақырып. Қоғамдық және өндірістік ғимараттарға қойылатын өрт қауіпсіздігі талаптары.</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Қоғамдық және өндірістік ғимараттардың өрт қауіптілігі. Қоғамдық және өндірістік ғимараттардағы өртке қарсы режимге қойылатын талаптар. Көлемді-жоспарлау шешімдеріне, өртке қарсы тосқауылдарға, көшіру жолдарына, ғимараттардың өрт қаупі бар жайларына жобалау нормасының талаптары.</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сыныптық-топтық сабақ.</w:t>
      </w:r>
    </w:p>
    <w:bookmarkEnd w:id="78"/>
    <w:bookmarkStart w:name="z164" w:id="79"/>
    <w:p>
      <w:pPr>
        <w:spacing w:after="0"/>
        <w:ind w:left="0"/>
        <w:jc w:val="both"/>
      </w:pPr>
      <w:r>
        <w:rPr>
          <w:rFonts w:ascii="Times New Roman"/>
          <w:b w:val="false"/>
          <w:i w:val="false"/>
          <w:color w:val="000000"/>
          <w:sz w:val="28"/>
        </w:rPr>
        <w:t>
</w:t>
      </w:r>
      <w:r>
        <w:rPr>
          <w:rFonts w:ascii="Times New Roman"/>
          <w:b/>
          <w:i w:val="false"/>
          <w:color w:val="000000"/>
          <w:sz w:val="28"/>
        </w:rPr>
        <w:t>      № 15-тақырып. Объектінің өртке қарсы жағдайын тексеру объектісі.</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Объектінің өртке қарсы жағдайын тексеру объектісінің мақсаты. Объектілердің өрт-тактикалық тексерістерін өткізу әдістемесі мен жүйелілігі. Тексеріс жүргізу кезіндегі техника қауіпсіздігі. Тексеріс нәтижелері бойынша унифицирленген формалардың құжаттарын құрастыру.</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практикалық сабақ.</w:t>
      </w:r>
    </w:p>
    <w:bookmarkEnd w:id="79"/>
    <w:bookmarkStart w:name="z20" w:id="80"/>
    <w:p>
      <w:pPr>
        <w:spacing w:after="0"/>
        <w:ind w:left="0"/>
        <w:jc w:val="left"/>
      </w:pPr>
      <w:r>
        <w:rPr>
          <w:rFonts w:ascii="Times New Roman"/>
          <w:b/>
          <w:i w:val="false"/>
          <w:color w:val="000000"/>
        </w:rPr>
        <w:t xml:space="preserve"> 
2-бөлім. Тактика-техникалық дайындық</w:t>
      </w:r>
    </w:p>
    <w:bookmarkEnd w:id="80"/>
    <w:bookmarkStart w:name="z165" w:id="81"/>
    <w:p>
      <w:pPr>
        <w:spacing w:after="0"/>
        <w:ind w:left="0"/>
        <w:jc w:val="both"/>
      </w:pPr>
      <w:r>
        <w:rPr>
          <w:rFonts w:ascii="Times New Roman"/>
          <w:b w:val="false"/>
          <w:i w:val="false"/>
          <w:color w:val="000000"/>
          <w:sz w:val="28"/>
        </w:rPr>
        <w:t>
</w:t>
      </w:r>
      <w:r>
        <w:rPr>
          <w:rFonts w:ascii="Times New Roman"/>
          <w:b/>
          <w:i w:val="false"/>
          <w:color w:val="000000"/>
          <w:sz w:val="28"/>
        </w:rPr>
        <w:t>      № 1-тақырып. Өрт сөндіру автомобильдерінің өрт-техникалық жарақтары мен тактика техникалық сипаттамалары мен тағайындалуы.</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Өрт сөндіру автомобильдерінің тактика-техникалық сипаттамалары, тағайындалуы және олардың қолданылу салалары. Өрт жеңдері мен оқпандар. Жеңдік арматура мен жабдық. Қол өрт сатылары, тактика-техникалық сипаттамалары және олармен жұмыс істеу тәсілдері. Құтқару арқандарын қолдану және тағайындау.</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2-тақырып. Өртте жануды тоқтату тәсілдері. Өрт сөндірудің негізгі тактикалары.</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xml:space="preserve"> Жану мен сөну температураларын түсіну. Жанудың тоқтау шарттары. Өртте жанудың тоқтау ұстанымдары. Өрт сөндіру құралдарының классификациясы басыңқы ұстанымы бойынша өртте жанудың тоқтауы. Өрт тактикасы туралы түсінік. Өртке қарсы қызмет органдарының Жауынгерлік жарғысы – өрт тактикасының негізі. Өрт және оның дамуы туралы түсінік. Өрттің классификациясы. Өртте газ алмасу.</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сыныптық-топтық сабақ.</w:t>
      </w:r>
    </w:p>
    <w:bookmarkEnd w:id="81"/>
    <w:bookmarkStart w:name="z167" w:id="82"/>
    <w:p>
      <w:pPr>
        <w:spacing w:after="0"/>
        <w:ind w:left="0"/>
        <w:jc w:val="both"/>
      </w:pPr>
      <w:r>
        <w:rPr>
          <w:rFonts w:ascii="Times New Roman"/>
          <w:b w:val="false"/>
          <w:i w:val="false"/>
          <w:color w:val="000000"/>
          <w:sz w:val="28"/>
        </w:rPr>
        <w:t>
</w:t>
      </w:r>
      <w:r>
        <w:rPr>
          <w:rFonts w:ascii="Times New Roman"/>
          <w:b/>
          <w:i w:val="false"/>
          <w:color w:val="000000"/>
          <w:sz w:val="28"/>
        </w:rPr>
        <w:t>      № 3-тақырып. Өрт сөндірудің алғашқы құралдары.</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Тасымалды және жылжымалы өрт сөндіргіштердің (көмірқышқыл, ұнтақты, ауа-көбікті) жұмыс істеу ұстанымы және қолданылу саласы, тағайындалуы. Ұнтақты өрт сөндіргіштің модульдері. Өрт сөндірудің қол құралдары.</w:t>
      </w:r>
      <w:r>
        <w:br/>
      </w:r>
      <w:r>
        <w:rPr>
          <w:rFonts w:ascii="Times New Roman"/>
          <w:b w:val="false"/>
          <w:i w:val="false"/>
          <w:color w:val="000000"/>
          <w:sz w:val="28"/>
        </w:rPr>
        <w:t>
      </w:t>
      </w:r>
      <w:r>
        <w:rPr>
          <w:rFonts w:ascii="Times New Roman"/>
          <w:b/>
          <w:i w:val="false"/>
          <w:color w:val="000000"/>
          <w:sz w:val="28"/>
        </w:rPr>
        <w:t>Жүргізу әдісі:</w:t>
      </w:r>
      <w:r>
        <w:rPr>
          <w:rFonts w:ascii="Times New Roman"/>
          <w:b w:val="false"/>
          <w:i w:val="false"/>
          <w:color w:val="000000"/>
          <w:sz w:val="28"/>
        </w:rPr>
        <w:t xml:space="preserve"> сыныптық-топтық сабақ.</w:t>
      </w:r>
    </w:p>
    <w:bookmarkEnd w:id="82"/>
    <w:bookmarkStart w:name="z168" w:id="83"/>
    <w:p>
      <w:pPr>
        <w:spacing w:after="0"/>
        <w:ind w:left="0"/>
        <w:jc w:val="both"/>
      </w:pPr>
      <w:r>
        <w:rPr>
          <w:rFonts w:ascii="Times New Roman"/>
          <w:b w:val="false"/>
          <w:i w:val="false"/>
          <w:color w:val="000000"/>
          <w:sz w:val="28"/>
        </w:rPr>
        <w:t>
      </w:t>
      </w:r>
      <w:r>
        <w:rPr>
          <w:rFonts w:ascii="Times New Roman"/>
          <w:b/>
          <w:i w:val="false"/>
          <w:color w:val="000000"/>
          <w:sz w:val="28"/>
        </w:rPr>
        <w:t>№ 4-тақырып. Өрт сөндіру, түтіннен қорғау және адамдарды хабарландыру жүйелерінің қол және автоматты өрт дабылы қондырғыларын орнату.</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xml:space="preserve"> Өрт дабылы қондырғыларының әрекет ету ұстанымы мен құрылысы туралы жалпы мәліметтер, түрлері, тағайындалуы. Автоматты өрт хабарлағыштары: тағайындау, әрекет ету ұстанымы, хабарлағыштардың негізгі тактика-техникалық деректері. Өрт сөндірудің автомат қондырғылары: тағайындалуы, түрлері және қолданылу салалары.</w:t>
      </w:r>
      <w:r>
        <w:br/>
      </w:r>
      <w:r>
        <w:rPr>
          <w:rFonts w:ascii="Times New Roman"/>
          <w:b w:val="false"/>
          <w:i w:val="false"/>
          <w:color w:val="000000"/>
          <w:sz w:val="28"/>
        </w:rPr>
        <w:t>
      </w:t>
      </w:r>
      <w:r>
        <w:rPr>
          <w:rFonts w:ascii="Times New Roman"/>
          <w:b/>
          <w:i w:val="false"/>
          <w:color w:val="000000"/>
          <w:sz w:val="28"/>
        </w:rPr>
        <w:t>Жүргізу әдісі:</w:t>
      </w:r>
      <w:r>
        <w:rPr>
          <w:rFonts w:ascii="Times New Roman"/>
          <w:b w:val="false"/>
          <w:i w:val="false"/>
          <w:color w:val="000000"/>
          <w:sz w:val="28"/>
        </w:rPr>
        <w:t xml:space="preserve"> сыныптық-топтық сабақ.</w:t>
      </w:r>
    </w:p>
    <w:bookmarkEnd w:id="83"/>
    <w:p>
      <w:pPr>
        <w:spacing w:after="0"/>
        <w:ind w:left="0"/>
        <w:jc w:val="both"/>
      </w:pPr>
      <w:r>
        <w:rPr>
          <w:rFonts w:ascii="Times New Roman"/>
          <w:b w:val="false"/>
          <w:i w:val="false"/>
          <w:color w:val="000000"/>
          <w:sz w:val="28"/>
        </w:rPr>
        <w:t>      </w:t>
      </w:r>
      <w:r>
        <w:rPr>
          <w:rFonts w:ascii="Times New Roman"/>
          <w:b/>
          <w:i w:val="false"/>
          <w:color w:val="000000"/>
          <w:sz w:val="28"/>
        </w:rPr>
        <w:t>Өрт сөндіру, түтіннен қорғау және адамдарды хабарландыру жүйелерінің қол және автоматты өрт дабылы қондырғылары.</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xml:space="preserve"> Өрт дабылы қондырғыларының әрекет ету ұстанымы мен құрылғысы туралы жалпы мәліметтер, түрі, тағайындалуы. Автоматты өрт хабарландырғыштар: тағайындалуы, әрекет ету ұстанымы, хабарландырғыштардың негізгі тактика-техникалық деректері. Өрт сөндірудің автоматтық қондырғылары: тағайындалуы, түрі және қолданылу саласы. Өртте адамдарға хабарлайтын және түтіннен қорғайтын жүйелер.</w:t>
      </w:r>
      <w:r>
        <w:br/>
      </w:r>
      <w:r>
        <w:rPr>
          <w:rFonts w:ascii="Times New Roman"/>
          <w:b w:val="false"/>
          <w:i w:val="false"/>
          <w:color w:val="000000"/>
          <w:sz w:val="28"/>
        </w:rPr>
        <w:t>
      </w:t>
      </w:r>
      <w:r>
        <w:rPr>
          <w:rFonts w:ascii="Times New Roman"/>
          <w:b/>
          <w:i w:val="false"/>
          <w:color w:val="000000"/>
          <w:sz w:val="28"/>
        </w:rPr>
        <w:t>Жүргізу әдісі:</w:t>
      </w:r>
      <w:r>
        <w:rPr>
          <w:rFonts w:ascii="Times New Roman"/>
          <w:b w:val="false"/>
          <w:i w:val="false"/>
          <w:color w:val="000000"/>
          <w:sz w:val="28"/>
        </w:rPr>
        <w:t xml:space="preserve"> сыныптық-топтық сабақ.</w:t>
      </w:r>
    </w:p>
    <w:bookmarkStart w:name="z169" w:id="84"/>
    <w:p>
      <w:pPr>
        <w:spacing w:after="0"/>
        <w:ind w:left="0"/>
        <w:jc w:val="both"/>
      </w:pPr>
      <w:r>
        <w:rPr>
          <w:rFonts w:ascii="Times New Roman"/>
          <w:b w:val="false"/>
          <w:i w:val="false"/>
          <w:color w:val="000000"/>
          <w:sz w:val="28"/>
        </w:rPr>
        <w:t>
</w:t>
      </w:r>
      <w:r>
        <w:rPr>
          <w:rFonts w:ascii="Times New Roman"/>
          <w:b/>
          <w:i w:val="false"/>
          <w:color w:val="000000"/>
          <w:sz w:val="28"/>
        </w:rPr>
        <w:t>      № 5-тақырып. Өртке қарсы қызметтегі байланыс құралдары.</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xml:space="preserve"> Ультра қысқа толқындар радиостанциясының жұмыс ұстанымы, өртке қарсы қызметтердің жарағындағы радиостанциялардың тактика-техникалық сипаттары. Шақыратын радиостанциялар, радио ауысымды жүргізу ережесі.</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сыныптық-топтық сабақ.</w:t>
      </w:r>
    </w:p>
    <w:bookmarkEnd w:id="84"/>
    <w:bookmarkStart w:name="z170" w:id="85"/>
    <w:p>
      <w:pPr>
        <w:spacing w:after="0"/>
        <w:ind w:left="0"/>
        <w:jc w:val="both"/>
      </w:pPr>
      <w:r>
        <w:rPr>
          <w:rFonts w:ascii="Times New Roman"/>
          <w:b w:val="false"/>
          <w:i w:val="false"/>
          <w:color w:val="000000"/>
          <w:sz w:val="28"/>
        </w:rPr>
        <w:t>
</w:t>
      </w:r>
      <w:r>
        <w:rPr>
          <w:rFonts w:ascii="Times New Roman"/>
          <w:b/>
          <w:i w:val="false"/>
          <w:color w:val="000000"/>
          <w:sz w:val="28"/>
        </w:rPr>
        <w:t>      № 6-тақырып. Өрт шыққан жағдайдағы әрекет.</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Өрт туралы хабарлау тәртібі. Объектідегі өрт сөндіру құралдарын ұстау тәртібі. Өрт сөндіру бөлімшелері келгенге дейінгі өрт сөндіру тәсілдері. Өрттің таралуына жол бермеу шараларын қолдану. Көшіру тәртібі мен жолдары, көшіру жоспары. Өрт сөндіру бөлімшелері келгеннен кейінгі жұмысшылар мен қызметкерлердің әрекеті.</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сыныптық-топтық сабақ.</w:t>
      </w:r>
    </w:p>
    <w:bookmarkEnd w:id="85"/>
    <w:bookmarkStart w:name="z171" w:id="86"/>
    <w:p>
      <w:pPr>
        <w:spacing w:after="0"/>
        <w:ind w:left="0"/>
        <w:jc w:val="both"/>
      </w:pPr>
      <w:r>
        <w:rPr>
          <w:rFonts w:ascii="Times New Roman"/>
          <w:b w:val="false"/>
          <w:i w:val="false"/>
          <w:color w:val="000000"/>
          <w:sz w:val="28"/>
        </w:rPr>
        <w:t>
</w:t>
      </w:r>
      <w:r>
        <w:rPr>
          <w:rFonts w:ascii="Times New Roman"/>
          <w:b/>
          <w:i w:val="false"/>
          <w:color w:val="000000"/>
          <w:sz w:val="28"/>
        </w:rPr>
        <w:t>      № 7-тақырып. Өртке қарсы қызметтегі техника қауіпсіздігі мен еңбекті қорғау.</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Өрт сөндірудің алғашқы құралдарымен, өрт-техникалық жарағымен, жабдығымен жұмыс істеу кезіндегі техника қауіпсіздігінің талаптары. Өрт қауіпсіздік ережелерін сақтау жұмыс істеушінің жауапкершілігі. Қауіпсіздік пен еңбекті қорғау бойынша ішкі бақылау, ұйымда қауіпсіздік пен еңбекті қорғау бойынша ішкі бақылауды жүзеге асыру механизмі.</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сыныптық-топтық сабақ.</w:t>
      </w:r>
    </w:p>
    <w:bookmarkEnd w:id="86"/>
    <w:bookmarkStart w:name="z21" w:id="87"/>
    <w:p>
      <w:pPr>
        <w:spacing w:after="0"/>
        <w:ind w:left="0"/>
        <w:jc w:val="left"/>
      </w:pPr>
      <w:r>
        <w:rPr>
          <w:rFonts w:ascii="Times New Roman"/>
          <w:b/>
          <w:i w:val="false"/>
          <w:color w:val="000000"/>
        </w:rPr>
        <w:t xml:space="preserve"> 
3-бөлім. Өртте зардап шеккендерге дәрігерге дейінгі</w:t>
      </w:r>
      <w:r>
        <w:br/>
      </w:r>
      <w:r>
        <w:rPr>
          <w:rFonts w:ascii="Times New Roman"/>
          <w:b/>
          <w:i w:val="false"/>
          <w:color w:val="000000"/>
        </w:rPr>
        <w:t>
бірінші көмек көрсету</w:t>
      </w:r>
    </w:p>
    <w:bookmarkEnd w:id="87"/>
    <w:bookmarkStart w:name="z172" w:id="88"/>
    <w:p>
      <w:pPr>
        <w:spacing w:after="0"/>
        <w:ind w:left="0"/>
        <w:jc w:val="both"/>
      </w:pPr>
      <w:r>
        <w:rPr>
          <w:rFonts w:ascii="Times New Roman"/>
          <w:b w:val="false"/>
          <w:i w:val="false"/>
          <w:color w:val="000000"/>
          <w:sz w:val="28"/>
        </w:rPr>
        <w:t>
</w:t>
      </w:r>
      <w:r>
        <w:rPr>
          <w:rFonts w:ascii="Times New Roman"/>
          <w:b/>
          <w:i w:val="false"/>
          <w:color w:val="000000"/>
          <w:sz w:val="28"/>
        </w:rPr>
        <w:t>      № 1-тақырып. Электр тоғына түскен, үсіген, термиялық және химиялық күйгенде дәрігерге дейін бірінші көрсетілетін көмектің әдістері.</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xml:space="preserve"> Электр тоғына түскен, үсіген, термиялық және химиялық күйгенде дәрігерге дейін бірінші көмек көрсету.</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сыныптық-топтық және практикалық сабақ.</w:t>
      </w:r>
    </w:p>
    <w:bookmarkEnd w:id="88"/>
    <w:bookmarkStart w:name="z173" w:id="89"/>
    <w:p>
      <w:pPr>
        <w:spacing w:after="0"/>
        <w:ind w:left="0"/>
        <w:jc w:val="both"/>
      </w:pPr>
      <w:r>
        <w:rPr>
          <w:rFonts w:ascii="Times New Roman"/>
          <w:b w:val="false"/>
          <w:i w:val="false"/>
          <w:color w:val="000000"/>
          <w:sz w:val="28"/>
        </w:rPr>
        <w:t>
</w:t>
      </w:r>
      <w:r>
        <w:rPr>
          <w:rFonts w:ascii="Times New Roman"/>
          <w:b/>
          <w:i w:val="false"/>
          <w:color w:val="000000"/>
          <w:sz w:val="28"/>
        </w:rPr>
        <w:t>      № 2-тақырып. Жараланғанда, зақым болғанда, дене мүшелері шығып кеткенде, сынып қалғанда дәрігерге дейін көрсетілетін бірінші көмек көрсету тәсілдері.</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xml:space="preserve"> Жараланғанда, зақым болғанда, дене мүшелері шығып кеткенде, сынып қалғанда дәрігерге дейін көрсетілетін бірінші көмек көрсету Жасанды тыныс алу мен жүрекке сырттан массаж жасаудың негізгі ережесі мен әдістері. Тамырдың жиі соғуын анықтау.</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сыныптық-топтық және практикалық сабақ.</w:t>
      </w:r>
    </w:p>
    <w:bookmarkEnd w:id="89"/>
    <w:bookmarkStart w:name="z22" w:id="90"/>
    <w:p>
      <w:pPr>
        <w:spacing w:after="0"/>
        <w:ind w:left="0"/>
        <w:jc w:val="left"/>
      </w:pPr>
      <w:r>
        <w:rPr>
          <w:rFonts w:ascii="Times New Roman"/>
          <w:b/>
          <w:i w:val="false"/>
          <w:color w:val="000000"/>
        </w:rPr>
        <w:t xml:space="preserve"> 
Жеке құрамның тыныс алу органдарын жеке қорғау құралы жұмыс</w:t>
      </w:r>
      <w:r>
        <w:br/>
      </w:r>
      <w:r>
        <w:rPr>
          <w:rFonts w:ascii="Times New Roman"/>
          <w:b/>
          <w:i w:val="false"/>
          <w:color w:val="000000"/>
        </w:rPr>
        <w:t>
істеуге алғашқы бастама дайындығының тақырыптық жоспары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7889"/>
        <w:gridCol w:w="1250"/>
        <w:gridCol w:w="1346"/>
        <w:gridCol w:w="1502"/>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Тақырыптардың атаулары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сағаттарының саны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Сыныптық-топтық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түтіннен қорғау қызметін ұйымдастыру. Газ түтінінен қорғану қызметтері мен міндеттері. Жеке құрамның тыныс алу органдарын жеке қорғау құралы жұмыс істеуге дайындығы.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айналымы мен тыныс алу физиологиясы. Жану өнімдері мен газ тектес заттардың адам организміне әсері.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органдарын жеке қорғау құралы әрекет ету ұстанымы, тағайындалуы, құрылымы.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органдарын жеке қорғау құралдарымен жұмыс істеу кезінде болатын ақаулар және оларды жою тәсілдері.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органдарын жеке қорғау құралдарын тексеру түрлері. Тыныс алу органдарын жеке қорғау құралы тексеруге және реттеуге арналған бақылау-өлшеу құралдары.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органдарын жеке қорғау құралы жұмыс істеудің негізгі түсініктері және қауіпсіздік шаралары.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органдарын жеке қорғау құралы жабдықпен сақтау және күту.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органдарын жеке қорғау құралы жөндеу базасы. Газ түтінінен қорғау қызметінің бақылау бекеті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түтін камерасы.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органдарын жеке қорғау құралымен жұмыс.</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түтінінен қорғану қызметінің құжаттамасы және оны жүргізу тәртібі.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тапсыру.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r>
    </w:tbl>
    <w:bookmarkStart w:name="z174" w:id="91"/>
    <w:p>
      <w:pPr>
        <w:spacing w:after="0"/>
        <w:ind w:left="0"/>
        <w:jc w:val="both"/>
      </w:pPr>
      <w:r>
        <w:rPr>
          <w:rFonts w:ascii="Times New Roman"/>
          <w:b w:val="false"/>
          <w:i w:val="false"/>
          <w:color w:val="000000"/>
          <w:sz w:val="28"/>
        </w:rPr>
        <w:t>
</w:t>
      </w:r>
      <w:r>
        <w:rPr>
          <w:rFonts w:ascii="Times New Roman"/>
          <w:b/>
          <w:i w:val="false"/>
          <w:color w:val="000000"/>
          <w:sz w:val="28"/>
        </w:rPr>
        <w:t>      № 1-тақырып. Газ түтінінен қорғау қызметін ұйымдастыру. Газ түтінінен қорғау қызметінің қызметтері мен міндеттері. Жеке құрамның тыныс алу органдарын жеке қорғау құралымен жұмыс істеуге дайындығы.</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Газ түтінінен қорғау қызметінің жалпы ережелері мен мақсаттары. Мемлекеттік өртке қарсы қызметінде газ түтіннен қорғау қызметін ұйымдастыру, тыныс алу органдарын жеке қорғау құралымен жұмыс істеуге жеке құрамды дайындау және жұмысқа жіберу. Газ түтінінен қорғау қызметінің негізгі тактикалық бірлігі.</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Сыныптық-топтық сабақ.</w:t>
      </w:r>
    </w:p>
    <w:bookmarkEnd w:id="91"/>
    <w:bookmarkStart w:name="z175" w:id="92"/>
    <w:p>
      <w:pPr>
        <w:spacing w:after="0"/>
        <w:ind w:left="0"/>
        <w:jc w:val="both"/>
      </w:pPr>
      <w:r>
        <w:rPr>
          <w:rFonts w:ascii="Times New Roman"/>
          <w:b w:val="false"/>
          <w:i w:val="false"/>
          <w:color w:val="000000"/>
          <w:sz w:val="28"/>
        </w:rPr>
        <w:t>
</w:t>
      </w:r>
      <w:r>
        <w:rPr>
          <w:rFonts w:ascii="Times New Roman"/>
          <w:b/>
          <w:i w:val="false"/>
          <w:color w:val="000000"/>
          <w:sz w:val="28"/>
        </w:rPr>
        <w:t>      № 2-тақырып. Қан айналымы мен тыныс алу физиологиясы. Жану өнімдері мен газ тектес заттардың адам организміне әсері.</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Дем алған және дем шығарған ауаның құрамы. Тыныс алу органдары мен қан айналымы. Аппарат пен жұмыс істеудегі дұрыс дем алудың рөлі. Жанатын өнімдер мен газ тәрізді заттардың физика-химиялық қасиеті, оның адам ағзасына әсері. Өртте жұмыс істеу кезінде адамның улану белгісі және дәрігерге дейінгі көмек көрсету ережелері. Жану өнімдерінің әсерінен адамның тыныс алу органдарын қорғау түрлері – топтық (түтінсорғыш, брезенттік тосқауылдар) және жеке (түрлі газқағарлар).</w:t>
      </w:r>
      <w:r>
        <w:br/>
      </w:r>
      <w:r>
        <w:rPr>
          <w:rFonts w:ascii="Times New Roman"/>
          <w:b w:val="false"/>
          <w:i w:val="false"/>
          <w:color w:val="000000"/>
          <w:sz w:val="28"/>
        </w:rPr>
        <w:t>
      </w:t>
      </w:r>
      <w:r>
        <w:rPr>
          <w:rFonts w:ascii="Times New Roman"/>
          <w:b/>
          <w:i w:val="false"/>
          <w:color w:val="000000"/>
          <w:sz w:val="28"/>
        </w:rPr>
        <w:t>Жүргізу әдісі</w:t>
      </w:r>
      <w:r>
        <w:rPr>
          <w:rFonts w:ascii="Times New Roman"/>
          <w:b w:val="false"/>
          <w:i w:val="false"/>
          <w:color w:val="000000"/>
          <w:sz w:val="28"/>
        </w:rPr>
        <w:t>: сыныптық-топтық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3-тақырып. Тыныс алу органдарын жеке қорғау құралының әрекет ету ұстанымы, тағайындалуы, құрылымы.</w:t>
      </w:r>
      <w:r>
        <w:br/>
      </w:r>
      <w:r>
        <w:rPr>
          <w:rFonts w:ascii="Times New Roman"/>
          <w:b w:val="false"/>
          <w:i w:val="false"/>
          <w:color w:val="000000"/>
          <w:sz w:val="28"/>
        </w:rPr>
        <w:t>
      </w:t>
      </w:r>
      <w:r>
        <w:rPr>
          <w:rFonts w:ascii="Times New Roman"/>
          <w:b/>
          <w:i w:val="false"/>
          <w:color w:val="000000"/>
          <w:sz w:val="28"/>
        </w:rPr>
        <w:t xml:space="preserve">1, 2-сабақ. </w:t>
      </w:r>
      <w:r>
        <w:rPr>
          <w:rFonts w:ascii="Times New Roman"/>
          <w:b w:val="false"/>
          <w:i w:val="false"/>
          <w:color w:val="000000"/>
          <w:sz w:val="28"/>
        </w:rPr>
        <w:t>Тыныс алу органдарын жеке қорғау құралының құрылымы, әрекет ету ұстанымдары, жұмыс істеу ұстанымдары және негізгі тактико-техникалық сипатамалары жайлы жалпы мәлімет. Тыныс алу органдарын жеке қорғау құралының құрылымы, негізгі желілері мен бөліктерінің жұмыстары: баллонның редуктордың вентелімен, жоғары қысымды шлангімен, дабыл қондырғысымен, манометрмен, төменгі қысымды шлангімен, өкпе аппаратымен, бетперде және құтқару құрылғысы.</w:t>
      </w:r>
      <w:r>
        <w:br/>
      </w:r>
      <w:r>
        <w:rPr>
          <w:rFonts w:ascii="Times New Roman"/>
          <w:b w:val="false"/>
          <w:i w:val="false"/>
          <w:color w:val="000000"/>
          <w:sz w:val="28"/>
        </w:rPr>
        <w:t>
      </w:t>
      </w:r>
      <w:r>
        <w:rPr>
          <w:rFonts w:ascii="Times New Roman"/>
          <w:b/>
          <w:i w:val="false"/>
          <w:color w:val="000000"/>
          <w:sz w:val="28"/>
        </w:rPr>
        <w:t>Жүргізу әдісі:</w:t>
      </w:r>
      <w:r>
        <w:rPr>
          <w:rFonts w:ascii="Times New Roman"/>
          <w:b w:val="false"/>
          <w:i w:val="false"/>
          <w:color w:val="000000"/>
          <w:sz w:val="28"/>
        </w:rPr>
        <w:t xml:space="preserve"> сыныптық-топтық және практикалық сабақтар.</w:t>
      </w:r>
    </w:p>
    <w:bookmarkEnd w:id="92"/>
    <w:bookmarkStart w:name="z177" w:id="93"/>
    <w:p>
      <w:pPr>
        <w:spacing w:after="0"/>
        <w:ind w:left="0"/>
        <w:jc w:val="both"/>
      </w:pPr>
      <w:r>
        <w:rPr>
          <w:rFonts w:ascii="Times New Roman"/>
          <w:b w:val="false"/>
          <w:i w:val="false"/>
          <w:color w:val="000000"/>
          <w:sz w:val="28"/>
        </w:rPr>
        <w:t>
      </w:t>
      </w:r>
      <w:r>
        <w:rPr>
          <w:rFonts w:ascii="Times New Roman"/>
          <w:b/>
          <w:i w:val="false"/>
          <w:color w:val="000000"/>
          <w:sz w:val="28"/>
        </w:rPr>
        <w:t>№ 4-тақырып. Тыныс алу органдарын жеке қорғау құралымен жұмыс істеу кезінде болатын ақаулар және оларды жою тәсілдері.</w:t>
      </w:r>
      <w:r>
        <w:br/>
      </w:r>
      <w:r>
        <w:rPr>
          <w:rFonts w:ascii="Times New Roman"/>
          <w:b w:val="false"/>
          <w:i w:val="false"/>
          <w:color w:val="000000"/>
          <w:sz w:val="28"/>
        </w:rPr>
        <w:t>
      </w:t>
      </w:r>
      <w:r>
        <w:rPr>
          <w:rFonts w:ascii="Times New Roman"/>
          <w:b/>
          <w:i w:val="false"/>
          <w:color w:val="000000"/>
          <w:sz w:val="28"/>
        </w:rPr>
        <w:t>1, 2-сабақ</w:t>
      </w:r>
      <w:r>
        <w:rPr>
          <w:rFonts w:ascii="Times New Roman"/>
          <w:b w:val="false"/>
          <w:i w:val="false"/>
          <w:color w:val="000000"/>
          <w:sz w:val="28"/>
        </w:rPr>
        <w:t>. Тыныс алу органдарын жеке қорғау құралының негізгі ақаулары және оларды жою тәсілдері. Тыныс алу органдарын жеке қорғау құралымен жұмыс істегенде өрт сөндірушінің өзін нашар сезінгенде қолданылатын шаралар.</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сыныптық-топтық сабақ.</w:t>
      </w:r>
    </w:p>
    <w:bookmarkEnd w:id="93"/>
    <w:bookmarkStart w:name="z178" w:id="94"/>
    <w:p>
      <w:pPr>
        <w:spacing w:after="0"/>
        <w:ind w:left="0"/>
        <w:jc w:val="both"/>
      </w:pPr>
      <w:r>
        <w:rPr>
          <w:rFonts w:ascii="Times New Roman"/>
          <w:b w:val="false"/>
          <w:i w:val="false"/>
          <w:color w:val="000000"/>
          <w:sz w:val="28"/>
        </w:rPr>
        <w:t>
</w:t>
      </w:r>
      <w:r>
        <w:rPr>
          <w:rFonts w:ascii="Times New Roman"/>
          <w:b/>
          <w:i w:val="false"/>
          <w:color w:val="000000"/>
          <w:sz w:val="28"/>
        </w:rPr>
        <w:t>      № 5-тақырып. Тыныс алу органдарын жеке қорғау құралының тексеру түрлері. Тыныс алу органдарын жеке қорғау құралының тексеруге және реттеуге арналған бақылау-өлшеу құралдары.</w:t>
      </w:r>
      <w:r>
        <w:br/>
      </w:r>
      <w:r>
        <w:rPr>
          <w:rFonts w:ascii="Times New Roman"/>
          <w:b w:val="false"/>
          <w:i w:val="false"/>
          <w:color w:val="000000"/>
          <w:sz w:val="28"/>
        </w:rPr>
        <w:t>
</w:t>
      </w:r>
      <w:r>
        <w:rPr>
          <w:rFonts w:ascii="Times New Roman"/>
          <w:b/>
          <w:i w:val="false"/>
          <w:color w:val="000000"/>
          <w:sz w:val="28"/>
        </w:rPr>
        <w:t xml:space="preserve">      1, 2-сабақтар. </w:t>
      </w:r>
      <w:r>
        <w:rPr>
          <w:rFonts w:ascii="Times New Roman"/>
          <w:b w:val="false"/>
          <w:i w:val="false"/>
          <w:color w:val="000000"/>
          <w:sz w:val="28"/>
        </w:rPr>
        <w:t>Тексеруді тағайындау және өткізу мерзімі. Терсеру жүргізу ережесі, тексеруді өткізуге арналған құралдар мен құрылғылар, Тексеру қорытындыларын толтыру тәртібі.</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сыныптық-топтық және практикалық сабақтар.</w:t>
      </w:r>
    </w:p>
    <w:bookmarkEnd w:id="94"/>
    <w:bookmarkStart w:name="z179" w:id="95"/>
    <w:p>
      <w:pPr>
        <w:spacing w:after="0"/>
        <w:ind w:left="0"/>
        <w:jc w:val="both"/>
      </w:pPr>
      <w:r>
        <w:rPr>
          <w:rFonts w:ascii="Times New Roman"/>
          <w:b w:val="false"/>
          <w:i w:val="false"/>
          <w:color w:val="000000"/>
          <w:sz w:val="28"/>
        </w:rPr>
        <w:t>
</w:t>
      </w:r>
      <w:r>
        <w:rPr>
          <w:rFonts w:ascii="Times New Roman"/>
          <w:b/>
          <w:i w:val="false"/>
          <w:color w:val="000000"/>
          <w:sz w:val="28"/>
        </w:rPr>
        <w:t>      № 6-тақырып. Тыныс алу органдарын жеке қорғау құралымен жұмыс істеудің негізгі түсініктері және қауіпсіздік шаралары.</w:t>
      </w:r>
      <w:r>
        <w:br/>
      </w:r>
      <w:r>
        <w:rPr>
          <w:rFonts w:ascii="Times New Roman"/>
          <w:b w:val="false"/>
          <w:i w:val="false"/>
          <w:color w:val="000000"/>
          <w:sz w:val="28"/>
        </w:rPr>
        <w:t>
</w:t>
      </w:r>
      <w:r>
        <w:rPr>
          <w:rFonts w:ascii="Times New Roman"/>
          <w:b/>
          <w:i w:val="false"/>
          <w:color w:val="000000"/>
          <w:sz w:val="28"/>
        </w:rPr>
        <w:t>      1, 2-сабақ</w:t>
      </w:r>
      <w:r>
        <w:rPr>
          <w:rFonts w:ascii="Times New Roman"/>
          <w:b w:val="false"/>
          <w:i w:val="false"/>
          <w:color w:val="000000"/>
          <w:sz w:val="28"/>
        </w:rPr>
        <w:t>. Газ түтінінен қорғану құралы буынының құрамы мен жарағы, қауіпсіздік бекеті. Тыныс алу органдарын жеке қорғану құралының қосылу тәртібі. Тыныс алу органдарын жеке қорғану құралымен жұмыс істегенде тыныс алу ерекшеліктері. Жүрек қағысын өздік бақылау. Буын мүшелерінің жұмыс орнына бару және кейін оралу тәртібі, қауіпсіздік постымен байланыс, газқағардың жұмысын қадағалау, оттекті қолдануды бақылау және оның қажеттілігін есептеу. Қоршаған ортаның жағдайын бақылау қажеттігі. Буын мүшесінің бірі естен танған және зардап шеккен адамды тапқан жағдайда, жеке құрамның іс-әрекеті. Буындардың ауысым тәртібі. Газқағарға қосылып, ажыратылу тәртібі. Тыныс алу органдарын жеке қорғану құралымен жұмыс істеген кездегі қауіпсіздік шаралары.</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cыныптық-топтық және практикалық сабақ.</w:t>
      </w:r>
    </w:p>
    <w:bookmarkEnd w:id="95"/>
    <w:bookmarkStart w:name="z180" w:id="96"/>
    <w:p>
      <w:pPr>
        <w:spacing w:after="0"/>
        <w:ind w:left="0"/>
        <w:jc w:val="both"/>
      </w:pPr>
      <w:r>
        <w:rPr>
          <w:rFonts w:ascii="Times New Roman"/>
          <w:b w:val="false"/>
          <w:i w:val="false"/>
          <w:color w:val="000000"/>
          <w:sz w:val="28"/>
        </w:rPr>
        <w:t>
</w:t>
      </w:r>
      <w:r>
        <w:rPr>
          <w:rFonts w:ascii="Times New Roman"/>
          <w:b/>
          <w:i w:val="false"/>
          <w:color w:val="000000"/>
          <w:sz w:val="28"/>
        </w:rPr>
        <w:t>      № 7-тақырып. Тыныс алу органдарын жеке қорғау құралын жабдықпен сақтау және күту.</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Тыныс алу органдарын жеке қорғау құралының газ түтінінен қорғану қызметінің қоймаларында, базаларында, бақылау бекеттерінде сақтау. Өрт сөндіру автомобильдерінде тасымалдау. Жұмыстан кейін тыныс алу органдарын жеке қорғау құралын күту.</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сыныптық-топтық және практикалық сабақтар.</w:t>
      </w:r>
    </w:p>
    <w:bookmarkEnd w:id="96"/>
    <w:bookmarkStart w:name="z181" w:id="97"/>
    <w:p>
      <w:pPr>
        <w:spacing w:after="0"/>
        <w:ind w:left="0"/>
        <w:jc w:val="both"/>
      </w:pPr>
      <w:r>
        <w:rPr>
          <w:rFonts w:ascii="Times New Roman"/>
          <w:b w:val="false"/>
          <w:i w:val="false"/>
          <w:color w:val="000000"/>
          <w:sz w:val="28"/>
        </w:rPr>
        <w:t>
</w:t>
      </w:r>
      <w:r>
        <w:rPr>
          <w:rFonts w:ascii="Times New Roman"/>
          <w:b/>
          <w:i w:val="false"/>
          <w:color w:val="000000"/>
          <w:sz w:val="28"/>
        </w:rPr>
        <w:t>      № 8-тақырып. Тыныс алу органдарын жеке қорғау құралының жөндеу базасы. Газ түтінінен қорғану қызметін бақылау бекеті.</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Газ түтінінен қорғану қызметінің бақылау бекеті мен базасын тағайындау олардың жабдықтары компрессормен жұмыс істеудегі қауіпсіздік шаралары мен жұмыс ережесін арнау.</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практикалық сабақ.</w:t>
      </w:r>
    </w:p>
    <w:bookmarkEnd w:id="97"/>
    <w:bookmarkStart w:name="z182" w:id="98"/>
    <w:p>
      <w:pPr>
        <w:spacing w:after="0"/>
        <w:ind w:left="0"/>
        <w:jc w:val="both"/>
      </w:pPr>
      <w:r>
        <w:rPr>
          <w:rFonts w:ascii="Times New Roman"/>
          <w:b w:val="false"/>
          <w:i w:val="false"/>
          <w:color w:val="000000"/>
          <w:sz w:val="28"/>
        </w:rPr>
        <w:t>
</w:t>
      </w:r>
      <w:r>
        <w:rPr>
          <w:rFonts w:ascii="Times New Roman"/>
          <w:b/>
          <w:i w:val="false"/>
          <w:color w:val="000000"/>
          <w:sz w:val="28"/>
        </w:rPr>
        <w:t>      № 9-тақырып. Жылу түтін камерасы.</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Жылу түтін камерасының арналуы және оған қойылатын талаптар. Жаттығулар кезіндегі жылу түтін камерасындағы қауіпсіздік техникасы.</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сыныптық-топтық сабақтар.</w:t>
      </w:r>
    </w:p>
    <w:bookmarkEnd w:id="98"/>
    <w:bookmarkStart w:name="z183" w:id="99"/>
    <w:p>
      <w:pPr>
        <w:spacing w:after="0"/>
        <w:ind w:left="0"/>
        <w:jc w:val="both"/>
      </w:pPr>
      <w:r>
        <w:rPr>
          <w:rFonts w:ascii="Times New Roman"/>
          <w:b w:val="false"/>
          <w:i w:val="false"/>
          <w:color w:val="000000"/>
          <w:sz w:val="28"/>
        </w:rPr>
        <w:t>
</w:t>
      </w:r>
      <w:r>
        <w:rPr>
          <w:rFonts w:ascii="Times New Roman"/>
          <w:b/>
          <w:i w:val="false"/>
          <w:color w:val="000000"/>
          <w:sz w:val="28"/>
        </w:rPr>
        <w:t>      № 10-тақырып. Тыныс алу органдарын жеке қорғау құралымен жұмыс.</w:t>
      </w:r>
      <w:r>
        <w:br/>
      </w:r>
      <w:r>
        <w:rPr>
          <w:rFonts w:ascii="Times New Roman"/>
          <w:b w:val="false"/>
          <w:i w:val="false"/>
          <w:color w:val="000000"/>
          <w:sz w:val="28"/>
        </w:rPr>
        <w:t>
</w:t>
      </w:r>
      <w:r>
        <w:rPr>
          <w:rFonts w:ascii="Times New Roman"/>
          <w:b/>
          <w:i w:val="false"/>
          <w:color w:val="000000"/>
          <w:sz w:val="28"/>
        </w:rPr>
        <w:t>      1, 3-сабақ</w:t>
      </w:r>
      <w:r>
        <w:rPr>
          <w:rFonts w:ascii="Times New Roman"/>
          <w:b w:val="false"/>
          <w:i w:val="false"/>
          <w:color w:val="000000"/>
          <w:sz w:val="28"/>
        </w:rPr>
        <w:t>. Газ түтінінен қорғану қызметі буындарының жұмыс элементтері: барлау жүргізу, адамдарды құтқару, жеке құрамның жұмыс істеуіне жағдай жасау, аса қиын жағдайда, өрт сөндіруде тікелей жұмыс жасау.</w:t>
      </w:r>
      <w:r>
        <w:br/>
      </w:r>
      <w:r>
        <w:rPr>
          <w:rFonts w:ascii="Times New Roman"/>
          <w:b w:val="false"/>
          <w:i w:val="false"/>
          <w:color w:val="000000"/>
          <w:sz w:val="28"/>
        </w:rPr>
        <w:t>
      Барлау жүргізу: барлаудың құрамы және оның құрал-жабдықтары, барлауға міндеттер алу; аса түтінденген бөлмеде жылжу тәртібі (коллоннада бір-бірден жылжу, аяқтаушы буын мүшелерінің жылжуын және олардың жағдайын қадағалау үшін, қасыңда келе жатқан жолдастарымен байланысты үзбеу, тоқуларды қолдану, сөйлесу сымын бағытты ұстау үшін қолдану, ал кей жағдайларда жең жолдарын, сонымен қатар құлаған жерлерді алда келе жатқан адам құрылымды ломмен соққылауы керек, монтаждық, технологиялық және басқа да ойықтарға түспеу үшін, жүру бағытын есте сақтау); барлаудың қауіпсіздік бекеті мен байланысы; бекетті қажетті құралдармен қамтамасыз ету, газ түтінінен қорғану қызметі жеке құрамының түтінденген ортада болу уақытын және хал-жағдайын бақылау; түтінденген ортада газ түтіннен қорғаушыларды табу құралдары, адамдарды табу тәсілдері; зардап шеккендері тапқан жағдайдағы іс-әрекет, өрттің қарқындығы, жоғары температура және қалың түтін кезінде барлаудың ерекшеліктері, оқпанды бақылауда қолдану. Газқағарда жұмыс істеу уақыты, оттекті есептеу.</w:t>
      </w:r>
      <w:r>
        <w:br/>
      </w:r>
      <w:r>
        <w:rPr>
          <w:rFonts w:ascii="Times New Roman"/>
          <w:b w:val="false"/>
          <w:i w:val="false"/>
          <w:color w:val="000000"/>
          <w:sz w:val="28"/>
        </w:rPr>
        <w:t>
      Адамдарды құтқару: тыныс алуға жағымсыз ортадан адамдарды көшіру кезінде іс-қимылдарды қайсарлықпен, шапшаң және талаппен орындау; адамдарды көшіру тәсілдері және жақын жолдарды қолдану (шығу есіктері мен терезелерді); зардап шеккендерді кезекпен көшіру; дәрігерге дейінгі көмек көрсету; жарақат алған және күйген адамдарды көшіру ерекшеліктері; адамдарды көшіру кезінде қордағы газқағарларды қолдану; жанып жатқан бөлмеден азаматтардың материалдық құндылықтары мен мүлкін көшіру.</w:t>
      </w:r>
      <w:r>
        <w:br/>
      </w:r>
      <w:r>
        <w:rPr>
          <w:rFonts w:ascii="Times New Roman"/>
          <w:b w:val="false"/>
          <w:i w:val="false"/>
          <w:color w:val="000000"/>
          <w:sz w:val="28"/>
        </w:rPr>
        <w:t>
      Түтінмен және жоғарғы температурамен күрес; өртті сөндіру; стационарлық ауа желдеткіштерін және ауа үрлегіштерін қолдану; түтінді шығару үшін ғимараттың құрлымдарын бұзу, өрт болған жерден аса көп түтін, сонымен қатар улы бу және газ шығаратын заттар мен материалдарды сыртқа шығару; бөлмелерге түтіннің әрі қарай тарамауы үшін брезент тосқауылын қолдану; түтін сорғыштарды қолдану (жанған бөлмеге ауаны айдау үшін, жанған өнімдерді шығару үшін, түтінсорғыштардың құрама жұмысы); өрт сөндіру бағандарымен және мемлекеттік өртке қарсы қызмет бағандарымен жұмыс.</w:t>
      </w:r>
      <w:r>
        <w:br/>
      </w:r>
      <w:r>
        <w:rPr>
          <w:rFonts w:ascii="Times New Roman"/>
          <w:b w:val="false"/>
          <w:i w:val="false"/>
          <w:color w:val="000000"/>
          <w:sz w:val="28"/>
        </w:rPr>
        <w:t>
      Қопарылыс, буға және газға толған бөлмеде жұмыс істеу ерекшеліктері.</w:t>
      </w:r>
      <w:r>
        <w:br/>
      </w:r>
      <w:r>
        <w:rPr>
          <w:rFonts w:ascii="Times New Roman"/>
          <w:b w:val="false"/>
          <w:i w:val="false"/>
          <w:color w:val="000000"/>
          <w:sz w:val="28"/>
        </w:rPr>
        <w:t>
      Жер асты құрылыстарында аварияны жою жұмыстарына газ түтінінен қорғану жеке құрамының қатысуы (шахталар, метролар, туннелдер, подвалдар және т.б.). Жеке құрамның газқағармен жер асты құрылыстарында жұмыс істеу уақытын есептеу ерекшеліктері.</w:t>
      </w:r>
      <w:r>
        <w:br/>
      </w:r>
      <w:r>
        <w:rPr>
          <w:rFonts w:ascii="Times New Roman"/>
          <w:b w:val="false"/>
          <w:i w:val="false"/>
          <w:color w:val="000000"/>
          <w:sz w:val="28"/>
        </w:rPr>
        <w:t>
      Буындардың жоғарғы және төмен температураларда жағдайларында жұмыс істеу ерекшеліктері. Газ түтіннен қорғаушылардың төтенше жағдайдағы іс-әрекеті (қауіпсіздік постымен байланыс жоғалтқанда, адасып кеткенде және т.б.).</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сыныптық-топтық және практикалық сабақ.</w:t>
      </w:r>
    </w:p>
    <w:bookmarkEnd w:id="99"/>
    <w:bookmarkStart w:name="z184" w:id="100"/>
    <w:p>
      <w:pPr>
        <w:spacing w:after="0"/>
        <w:ind w:left="0"/>
        <w:jc w:val="both"/>
      </w:pPr>
      <w:r>
        <w:rPr>
          <w:rFonts w:ascii="Times New Roman"/>
          <w:b w:val="false"/>
          <w:i w:val="false"/>
          <w:color w:val="000000"/>
          <w:sz w:val="28"/>
        </w:rPr>
        <w:t>
</w:t>
      </w:r>
      <w:r>
        <w:rPr>
          <w:rFonts w:ascii="Times New Roman"/>
          <w:b/>
          <w:i w:val="false"/>
          <w:color w:val="000000"/>
          <w:sz w:val="28"/>
        </w:rPr>
        <w:t>      № 11-тақырып. Газ түтінінен қорғану қызмет құжаттамасы және оны жүргізу тәртібі.</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Газ түтіннен қорғаушының жеке карточкасы, оны жүргізу және толтыру тәртібі. Қызмет атқаратын газ түтінінен қорғану қызметі бөлімшелерін есепке алу журналы. Қысымды ауада № 1 және № 2 аппараттарымен жұмыс істеуді тексеру журналдары және оларды жүргізу тәртібі.</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сыныптық-топтық және практикалық сабақ.</w:t>
      </w:r>
    </w:p>
    <w:bookmarkEnd w:id="100"/>
    <w:bookmarkStart w:name="z23" w:id="101"/>
    <w:p>
      <w:pPr>
        <w:spacing w:after="0"/>
        <w:ind w:left="0"/>
        <w:jc w:val="left"/>
      </w:pPr>
      <w:r>
        <w:rPr>
          <w:rFonts w:ascii="Times New Roman"/>
          <w:b/>
          <w:i w:val="false"/>
          <w:color w:val="000000"/>
        </w:rPr>
        <w:t xml:space="preserve"> 
Радиотелефонистердің алғашқы бастама дайындығының</w:t>
      </w:r>
      <w:r>
        <w:br/>
      </w:r>
      <w:r>
        <w:rPr>
          <w:rFonts w:ascii="Times New Roman"/>
          <w:b/>
          <w:i w:val="false"/>
          <w:color w:val="000000"/>
        </w:rPr>
        <w:t>
тақырыптық жоспары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7890"/>
        <w:gridCol w:w="1249"/>
        <w:gridCol w:w="1346"/>
        <w:gridCol w:w="1502"/>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Тақырыптардың атаулары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Сағат саны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Сыныптық-топтық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1-бөлім. Техникалық дайындық.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қызметтерде байланысты ұйымдастыру. Өрт бөлімшелерінің шығу кестесі.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тогы және оның көздері.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 байланысы. Сым байланысымен жұмыс тәртібі.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Радиобайланыс, жұмыс тәртібі мен радиоауыстыру.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сөндіру және өрт-қорғау дабылдары. Өрт сөндіру дабылдарының станциялары.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туралы хабарларды қабылдау тәртібі және жауынгерлік топты шақыру орнына жөнелту.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апат орнына шығатын және кезекшілік режиміндегі күзетілетін объектілердің диспечерлік қызметтерімен, өзара қарым-қатынас қызметтерімен, авариялық-құтқару қызметтерімен және бөлімшелерімен «Өрт сөндіру және авариялық-құтқару жұмыстар қызметі» мемлекеттік мекемелерінің күштер мен құралдарын жедел басқаратын орталықпен байланыс.</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басшысымен және өрттегі, апаттағы жауынгерлік топ бөлімшесімен байланыс, өрттегі күш пен құралдардың хронологиялық әрекетін, сондай-ақ тұрақты жағдайды есепке алу.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құралдарымен жұмыс барысында қауіпсіздік техникалары мен өрт қауіпсіздігінің ережелері, күзетілетін объектілерде қолданылатын дабылдар мен жарық түсірулер.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2-бөлім. Арнайы дайындық.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өрт сөндіру автомобильдері.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және қосымша өрт сөндіру автомобильдері.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қамтамасыз ету.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Өртті сөндіру, апаттар мен дүлей зілзалаларды салдарын жоюды ұйымдастыру.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бөлімше бекетінің жедел-қызмет құжаттары, оларды жүргізу тәртібі.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Радиотелефонистің жұмысын регламенттейтін басқару құжаттары.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бөлімше бекетінің бағдарламалық қамтамасыз ету.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құралдарымен жұмыс істеу тәсілдері.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w:t>
            </w:r>
          </w:p>
        </w:tc>
      </w:tr>
    </w:tbl>
    <w:bookmarkStart w:name="z24" w:id="102"/>
    <w:p>
      <w:pPr>
        <w:spacing w:after="0"/>
        <w:ind w:left="0"/>
        <w:jc w:val="left"/>
      </w:pPr>
      <w:r>
        <w:rPr>
          <w:rFonts w:ascii="Times New Roman"/>
          <w:b/>
          <w:i w:val="false"/>
          <w:color w:val="000000"/>
        </w:rPr>
        <w:t xml:space="preserve"> 
1-бөлім. Техникалық дайындық.</w:t>
      </w:r>
    </w:p>
    <w:bookmarkEnd w:id="102"/>
    <w:bookmarkStart w:name="z185" w:id="103"/>
    <w:p>
      <w:pPr>
        <w:spacing w:after="0"/>
        <w:ind w:left="0"/>
        <w:jc w:val="both"/>
      </w:pPr>
      <w:r>
        <w:rPr>
          <w:rFonts w:ascii="Times New Roman"/>
          <w:b w:val="false"/>
          <w:i w:val="false"/>
          <w:color w:val="000000"/>
          <w:sz w:val="28"/>
        </w:rPr>
        <w:t>
</w:t>
      </w:r>
      <w:r>
        <w:rPr>
          <w:rFonts w:ascii="Times New Roman"/>
          <w:b/>
          <w:i w:val="false"/>
          <w:color w:val="000000"/>
          <w:sz w:val="28"/>
        </w:rPr>
        <w:t>      № 1-тақырып. Өртке қарсы қызметтерде байланысты ұйымдастыру. Өрт бөлімшелерінің шығу кестесі.</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Тағайындау бойынша өрт байланысының классификациясы: хабарлама байланысы, диспетчерлік байланыс, өрттегі байланыс. Өрт байланысының техникалық классификациясы: телефондық, радиобайланыс, қолмен әрекет етілетін электр өрт дабылы, автоматты өрт және қорғау-өрт дабылы.</w:t>
      </w:r>
      <w:r>
        <w:br/>
      </w:r>
      <w:r>
        <w:rPr>
          <w:rFonts w:ascii="Times New Roman"/>
          <w:b w:val="false"/>
          <w:i w:val="false"/>
          <w:color w:val="000000"/>
          <w:sz w:val="28"/>
        </w:rPr>
        <w:t>
      Өртке қарсы қызмет органдары бөлімшелерінде байланыстың жалпы схемасы. Гарнизонда хабарлауды ұйымдастыру және байланыс схемасы. Диспетчерлік байланысты (телефон, радио) ұйымдастыру. Байланыс бекеттерін ұйымдастыру. Күш пен құралдарды жедел басқару орталығы және оның тағайындалуының күш пен құралдарын жедел басқару орталығы. Өрт болған жерде телефон және радио байланысының схемасы. Байланыс қызметінің басшылығы.</w:t>
      </w:r>
      <w:r>
        <w:br/>
      </w:r>
      <w:r>
        <w:rPr>
          <w:rFonts w:ascii="Times New Roman"/>
          <w:b w:val="false"/>
          <w:i w:val="false"/>
          <w:color w:val="000000"/>
          <w:sz w:val="28"/>
        </w:rPr>
        <w:t>
      Өрт бөлімшелерінің шығу кестесі және оның өртте, апатта күш пен құралдардың рөлі.</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сыныптық-топтық және практикалық сабақ.</w:t>
      </w:r>
    </w:p>
    <w:bookmarkEnd w:id="103"/>
    <w:bookmarkStart w:name="z186" w:id="104"/>
    <w:p>
      <w:pPr>
        <w:spacing w:after="0"/>
        <w:ind w:left="0"/>
        <w:jc w:val="both"/>
      </w:pPr>
      <w:r>
        <w:rPr>
          <w:rFonts w:ascii="Times New Roman"/>
          <w:b w:val="false"/>
          <w:i w:val="false"/>
          <w:color w:val="000000"/>
          <w:sz w:val="28"/>
        </w:rPr>
        <w:t>
</w:t>
      </w:r>
      <w:r>
        <w:rPr>
          <w:rFonts w:ascii="Times New Roman"/>
          <w:b/>
          <w:i w:val="false"/>
          <w:color w:val="000000"/>
          <w:sz w:val="28"/>
        </w:rPr>
        <w:t>      № 2-тақырып. Электр тогы және оның көздері.</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xml:space="preserve"> Электр тогы мен электр шынжыры туралы түсінік. Токтың күші және оларды өлшеу; электр тоғының сымдарымен қарсыласы және оны өлшеу. Күш және оны өлшеу. Үнемі және үзіліс тогы туралы түсінік. Сымдар және диэлектриктер. Электр тогының магниттік қасиеті. Электр тогының көздері. Радиостанциялардың, телефон коммутаторларының және қабылдау станциясының электроқоректенуі.</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сыныптық-топтық сабақ.</w:t>
      </w:r>
    </w:p>
    <w:bookmarkEnd w:id="104"/>
    <w:bookmarkStart w:name="z187" w:id="105"/>
    <w:p>
      <w:pPr>
        <w:spacing w:after="0"/>
        <w:ind w:left="0"/>
        <w:jc w:val="both"/>
      </w:pPr>
      <w:r>
        <w:rPr>
          <w:rFonts w:ascii="Times New Roman"/>
          <w:b w:val="false"/>
          <w:i w:val="false"/>
          <w:color w:val="000000"/>
          <w:sz w:val="28"/>
        </w:rPr>
        <w:t>
</w:t>
      </w:r>
      <w:r>
        <w:rPr>
          <w:rFonts w:ascii="Times New Roman"/>
          <w:b/>
          <w:i w:val="false"/>
          <w:color w:val="000000"/>
          <w:sz w:val="28"/>
        </w:rPr>
        <w:t>      № 3-тақырып. Сым байланысы. Сым байланысымен жұмыс тәртібі.</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xml:space="preserve"> Телефон мен микротелефонның құрылысы. Телефон байланысының ұстанымдары. Телефон аппаратының сипаттық ақаулары. Телеграф және телеграф байланысының ұстанымдары. Телеграф, телефон және фототелеграф байланысы барысында ақпаратты ауыстыруды жүргізудің ережесі мен тәртібі.</w:t>
      </w:r>
      <w:r>
        <w:br/>
      </w:r>
      <w:r>
        <w:rPr>
          <w:rFonts w:ascii="Times New Roman"/>
          <w:b w:val="false"/>
          <w:i w:val="false"/>
          <w:color w:val="000000"/>
          <w:sz w:val="28"/>
        </w:rPr>
        <w:t>
      Телефон коммутаторлары мен автоматты телефон станциясы. Коммутаторлардың тағайындалуы. Әрекет ұстанымдары. Қалалық (аудандық) телефон станциясы туралы түсінік. Жартылай автоматты телефон байланысының құрылысы. Аз сыйымдылықты автоматты телефон станциясы құрылысымен жұмысының ұстанымы.</w:t>
      </w:r>
      <w:r>
        <w:br/>
      </w:r>
      <w:r>
        <w:rPr>
          <w:rFonts w:ascii="Times New Roman"/>
          <w:b w:val="false"/>
          <w:i w:val="false"/>
          <w:color w:val="000000"/>
          <w:sz w:val="28"/>
        </w:rPr>
        <w:t>
      «01» бағыты бойынша шақырылатын абонент нөмірін автоматты анықтау құрылысы туралы түсінік.</w:t>
      </w:r>
      <w:r>
        <w:br/>
      </w:r>
      <w:r>
        <w:rPr>
          <w:rFonts w:ascii="Times New Roman"/>
          <w:b w:val="false"/>
          <w:i w:val="false"/>
          <w:color w:val="000000"/>
          <w:sz w:val="28"/>
        </w:rPr>
        <w:t>
      Күш пен құралдарды жедел басқару орталығы, байланыс бөлімшесінің бекеті магнитті, электронды тасымалдаушыға жазуды жүргізудің тәртібі және ұйымдастыру.</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сыныптық-топтық сабақ.</w:t>
      </w:r>
    </w:p>
    <w:bookmarkEnd w:id="105"/>
    <w:bookmarkStart w:name="z188" w:id="106"/>
    <w:p>
      <w:pPr>
        <w:spacing w:after="0"/>
        <w:ind w:left="0"/>
        <w:jc w:val="both"/>
      </w:pPr>
      <w:r>
        <w:rPr>
          <w:rFonts w:ascii="Times New Roman"/>
          <w:b w:val="false"/>
          <w:i w:val="false"/>
          <w:color w:val="000000"/>
          <w:sz w:val="28"/>
        </w:rPr>
        <w:t>
</w:t>
      </w:r>
      <w:r>
        <w:rPr>
          <w:rFonts w:ascii="Times New Roman"/>
          <w:b/>
          <w:i w:val="false"/>
          <w:color w:val="000000"/>
          <w:sz w:val="28"/>
        </w:rPr>
        <w:t>      № 4-тақырып. Радиобайланыс, жұмыс тәртібі мен радиоауыстыру.</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Радио туралы жалпы түсінік. Радиоберілістер және радио қабылдаудың ұстанымы. Радиостанцияның блок-схемасы, радиостанция элементтерінің тағайындалуы және әрекет ұстанымдары: радиоберіліс, радиоқабылдағыш, антенна, микрофон және телефондар. Радиостанцияның негізгі тактика-техникалық деректері. Радиостанциялардың тұрпаттары: тұрақты, мобильді және көтермелі.</w:t>
      </w:r>
      <w:r>
        <w:br/>
      </w:r>
      <w:r>
        <w:rPr>
          <w:rFonts w:ascii="Times New Roman"/>
          <w:b w:val="false"/>
          <w:i w:val="false"/>
          <w:color w:val="000000"/>
          <w:sz w:val="28"/>
        </w:rPr>
        <w:t>
      Байланыс бөлімі пунктінде радиоторабында аппаратураларды орналастыру.</w:t>
      </w:r>
      <w:r>
        <w:br/>
      </w:r>
      <w:r>
        <w:rPr>
          <w:rFonts w:ascii="Times New Roman"/>
          <w:b w:val="false"/>
          <w:i w:val="false"/>
          <w:color w:val="000000"/>
          <w:sz w:val="28"/>
        </w:rPr>
        <w:t>
      Радиостанциялардағы жұмыс. Радиостанцияларды жұмысқа дайындау. Беріліс пен қабылдағышты қосу. Радиостанцияны басқару. Радиоауыстырудың ережесі және радиостанцияларды байланысқа қосу. Радиостанцияларды күту ережесі. Радиостанциялардың сипатты ақаулары және оларды жою әдістері. Факсимильді байланыс аппарутарысының көмегімен факсимильді байланысты қабылдау мен беріліс ұстанымдары. Тұрақты, мобильді, көтермелі радиостанцияларының негізгі тактикалық-техникалық деректері.</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сыныптық-топтық сабақ және практикалық сабақ.</w:t>
      </w:r>
    </w:p>
    <w:bookmarkEnd w:id="106"/>
    <w:bookmarkStart w:name="z189" w:id="107"/>
    <w:p>
      <w:pPr>
        <w:spacing w:after="0"/>
        <w:ind w:left="0"/>
        <w:jc w:val="both"/>
      </w:pPr>
      <w:r>
        <w:rPr>
          <w:rFonts w:ascii="Times New Roman"/>
          <w:b w:val="false"/>
          <w:i w:val="false"/>
          <w:color w:val="000000"/>
          <w:sz w:val="28"/>
        </w:rPr>
        <w:t>
</w:t>
      </w:r>
      <w:r>
        <w:rPr>
          <w:rFonts w:ascii="Times New Roman"/>
          <w:b/>
          <w:i w:val="false"/>
          <w:color w:val="000000"/>
          <w:sz w:val="28"/>
        </w:rPr>
        <w:t>      № 5-тақырып. Автоматты өрт сөндіру және өрт-қорғау дабылдары. Өрт сөндіру дабылдарының станциялары.</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xml:space="preserve"> Автоматты өрт сөндіру және өрт-қорғау дабылдары. Өрт және өрт-қорғау дабылының тағайындалуы, автоматты өрт және өрт-қорғау дабылының құрылу ұстанымдары. Автоматты өрт хабарлары: тағайындалуы, әрекет ұстанымы, хабарлардың негізгі тактикалық-техникалық деректері. Әрекет ұстанымы бойынша хабарлардың классификациясы.</w:t>
      </w:r>
      <w:r>
        <w:br/>
      </w:r>
      <w:r>
        <w:rPr>
          <w:rFonts w:ascii="Times New Roman"/>
          <w:b w:val="false"/>
          <w:i w:val="false"/>
          <w:color w:val="000000"/>
          <w:sz w:val="28"/>
        </w:rPr>
        <w:t>
      Өрт дабыл станцияларының негізгі тактикалық-техникалық деректері және өрт-қорғау дабылының қабылдау-бақылау құралдары. Оларды пайдалану тәртібі.</w:t>
      </w:r>
      <w:r>
        <w:br/>
      </w:r>
      <w:r>
        <w:rPr>
          <w:rFonts w:ascii="Times New Roman"/>
          <w:b w:val="false"/>
          <w:i w:val="false"/>
          <w:color w:val="000000"/>
          <w:sz w:val="28"/>
        </w:rPr>
        <w:t>
      </w:t>
      </w:r>
      <w:r>
        <w:rPr>
          <w:rFonts w:ascii="Times New Roman"/>
          <w:b/>
          <w:i w:val="false"/>
          <w:color w:val="000000"/>
          <w:sz w:val="28"/>
        </w:rPr>
        <w:t xml:space="preserve">Жүргізу әдісі: </w:t>
      </w:r>
      <w:r>
        <w:rPr>
          <w:rFonts w:ascii="Times New Roman"/>
          <w:b w:val="false"/>
          <w:i w:val="false"/>
          <w:color w:val="000000"/>
          <w:sz w:val="28"/>
        </w:rPr>
        <w:t>сыныптық-топтық сабақ.</w:t>
      </w:r>
    </w:p>
    <w:bookmarkEnd w:id="107"/>
    <w:bookmarkStart w:name="z190" w:id="108"/>
    <w:p>
      <w:pPr>
        <w:spacing w:after="0"/>
        <w:ind w:left="0"/>
        <w:jc w:val="both"/>
      </w:pPr>
      <w:r>
        <w:rPr>
          <w:rFonts w:ascii="Times New Roman"/>
          <w:b w:val="false"/>
          <w:i w:val="false"/>
          <w:color w:val="000000"/>
          <w:sz w:val="28"/>
        </w:rPr>
        <w:t>
      </w:t>
      </w:r>
      <w:r>
        <w:rPr>
          <w:rFonts w:ascii="Times New Roman"/>
          <w:b/>
          <w:i w:val="false"/>
          <w:color w:val="000000"/>
          <w:sz w:val="28"/>
        </w:rPr>
        <w:t>№ 6-тақырып. Өрт туралы хабарларды қабылдау тәртібі және жауынгерлік топты шақыру орнына жөнелту</w:t>
      </w:r>
      <w:r>
        <w:rPr>
          <w:rFonts w:ascii="Times New Roman"/>
          <w:b/>
          <w:i w:val="false"/>
          <w:color w:val="000000"/>
          <w:sz w:val="28"/>
        </w:rPr>
        <w:t>.</w:t>
      </w:r>
      <w:r>
        <w:br/>
      </w:r>
      <w:r>
        <w:rPr>
          <w:rFonts w:ascii="Times New Roman"/>
          <w:b w:val="false"/>
          <w:i w:val="false"/>
          <w:color w:val="000000"/>
          <w:sz w:val="28"/>
        </w:rPr>
        <w:t>
      </w:t>
      </w:r>
      <w:r>
        <w:rPr>
          <w:rFonts w:ascii="Times New Roman"/>
          <w:b/>
          <w:i w:val="false"/>
          <w:color w:val="000000"/>
          <w:sz w:val="28"/>
        </w:rPr>
        <w:t>1, 2-сабақ. Өрт туралы хабарларды қабылдау:</w:t>
      </w:r>
      <w:r>
        <w:br/>
      </w:r>
      <w:r>
        <w:rPr>
          <w:rFonts w:ascii="Times New Roman"/>
          <w:b w:val="false"/>
          <w:i w:val="false"/>
          <w:color w:val="000000"/>
          <w:sz w:val="28"/>
        </w:rPr>
        <w:t>
      тұрғын үйлерде, өндірістік ғимараттарда, көлік объектілерінде, балқу құралдарында, мұнай өнімдерін сақтау резервуарлы парктерде, жоғары қабатты ғимараттарды, көп адамдар жүретін ғимараттарды, газды фонтандарда.</w:t>
      </w:r>
      <w:r>
        <w:br/>
      </w:r>
      <w:r>
        <w:rPr>
          <w:rFonts w:ascii="Times New Roman"/>
          <w:b w:val="false"/>
          <w:i w:val="false"/>
          <w:color w:val="000000"/>
          <w:sz w:val="28"/>
        </w:rPr>
        <w:t>
      ұшқыш аппараттарының апаттық қонуы туралы;</w:t>
      </w:r>
      <w:r>
        <w:br/>
      </w:r>
      <w:r>
        <w:rPr>
          <w:rFonts w:ascii="Times New Roman"/>
          <w:b w:val="false"/>
          <w:i w:val="false"/>
          <w:color w:val="000000"/>
          <w:sz w:val="28"/>
        </w:rPr>
        <w:t>
      жарылыс, өрт қорқыныш жағдайлары туралы;</w:t>
      </w:r>
      <w:r>
        <w:br/>
      </w:r>
      <w:r>
        <w:rPr>
          <w:rFonts w:ascii="Times New Roman"/>
          <w:b w:val="false"/>
          <w:i w:val="false"/>
          <w:color w:val="000000"/>
          <w:sz w:val="28"/>
        </w:rPr>
        <w:t>
      өртпен байланысты емес жағдайларда адам өмірінің қаупі туралы.</w:t>
      </w:r>
      <w:r>
        <w:br/>
      </w:r>
      <w:r>
        <w:rPr>
          <w:rFonts w:ascii="Times New Roman"/>
          <w:b w:val="false"/>
          <w:i w:val="false"/>
          <w:color w:val="000000"/>
          <w:sz w:val="28"/>
        </w:rPr>
        <w:t>
      Өртке, апатқа, табиғи апатқа және т.б. жедел және басшы құрамды жіберу тәртібі және олар туралы атқару органдарына күш пен құралдарды жедел басқару орталығы, Өртке қарсы қызмет, Төтенше жағдайлар департаменті, «Өрт сөндіру және авариялық құтқару жұмыстары қызметі» мемлекеттік мекеме жедел кезекшілеріне ақпарат ету.</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сыныптық-топтық сабақ және практикалық сабақ.</w:t>
      </w:r>
    </w:p>
    <w:bookmarkEnd w:id="108"/>
    <w:bookmarkStart w:name="z191" w:id="109"/>
    <w:p>
      <w:pPr>
        <w:spacing w:after="0"/>
        <w:ind w:left="0"/>
        <w:jc w:val="both"/>
      </w:pPr>
      <w:r>
        <w:rPr>
          <w:rFonts w:ascii="Times New Roman"/>
          <w:b w:val="false"/>
          <w:i w:val="false"/>
          <w:color w:val="000000"/>
          <w:sz w:val="28"/>
        </w:rPr>
        <w:t>
      </w:t>
      </w:r>
      <w:r>
        <w:rPr>
          <w:rFonts w:ascii="Times New Roman"/>
          <w:b/>
          <w:i w:val="false"/>
          <w:color w:val="000000"/>
          <w:sz w:val="28"/>
        </w:rPr>
        <w:t>№ 7-тақырып. Өрт, апат орнына шығатын және кезекшілік режиміндегі күзетілетін объектілердің диспечерлік қызметтерімен, өзара қарым-қатынас қызметтерімен, авариялық-құтқару қызметтерімен және бөлімшелерімен «Өрт сөндіру және авариялық-құтқару жұмыстар қызметі» мемлекеттік мекемелерінің күштер мен құралдарын жедел басқаратын орталықпен байланыс.</w:t>
      </w:r>
      <w:r>
        <w:br/>
      </w:r>
      <w:r>
        <w:rPr>
          <w:rFonts w:ascii="Times New Roman"/>
          <w:b w:val="false"/>
          <w:i w:val="false"/>
          <w:color w:val="000000"/>
          <w:sz w:val="28"/>
        </w:rPr>
        <w:t>
</w:t>
      </w:r>
      <w:r>
        <w:rPr>
          <w:rFonts w:ascii="Times New Roman"/>
          <w:b/>
          <w:i w:val="false"/>
          <w:color w:val="000000"/>
          <w:sz w:val="28"/>
        </w:rPr>
        <w:t>      1, 2-сабақ.</w:t>
      </w:r>
      <w:r>
        <w:rPr>
          <w:rFonts w:ascii="Times New Roman"/>
          <w:b w:val="false"/>
          <w:i w:val="false"/>
          <w:color w:val="000000"/>
          <w:sz w:val="28"/>
        </w:rPr>
        <w:t xml:space="preserve"> Өрт, апат орнына шығатын және кезекшілік режиміндегі күзетілетін объектілердің диспечерлік қызметтерімен, өзара қарым-қатынас қызметтерімен, авариялық-құтқару қызметтерімен және бөлімшелерімен байланысты. «Өрт сөндіру және авариялық-құтқару жұмыстар қызметі» мемлекеттік мекемелерінің күштер мен құралдарын жедел басқаратын орталықпен байланысты ұйымдастыру.</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Сыныптық-топтық сабақ және практикалық сабақ</w:t>
      </w:r>
    </w:p>
    <w:bookmarkEnd w:id="109"/>
    <w:bookmarkStart w:name="z192" w:id="110"/>
    <w:p>
      <w:pPr>
        <w:spacing w:after="0"/>
        <w:ind w:left="0"/>
        <w:jc w:val="both"/>
      </w:pPr>
      <w:r>
        <w:rPr>
          <w:rFonts w:ascii="Times New Roman"/>
          <w:b w:val="false"/>
          <w:i w:val="false"/>
          <w:color w:val="000000"/>
          <w:sz w:val="28"/>
        </w:rPr>
        <w:t>
</w:t>
      </w:r>
      <w:r>
        <w:rPr>
          <w:rFonts w:ascii="Times New Roman"/>
          <w:b/>
          <w:i w:val="false"/>
          <w:color w:val="000000"/>
          <w:sz w:val="28"/>
        </w:rPr>
        <w:t>      № 8-тақырып. Өрт сөндіру басшысымен және өрттегі, апаттағы жауынгерлік топ бөлімшесімен байланыс, өрттегі күш пен құралдардың хронологиялық әрекетін, сондай-ақ тұрақты жағдайды есепке алу.</w:t>
      </w:r>
      <w:r>
        <w:br/>
      </w:r>
      <w:r>
        <w:rPr>
          <w:rFonts w:ascii="Times New Roman"/>
          <w:b w:val="false"/>
          <w:i w:val="false"/>
          <w:color w:val="000000"/>
          <w:sz w:val="28"/>
        </w:rPr>
        <w:t>
      </w:t>
      </w:r>
      <w:r>
        <w:rPr>
          <w:rFonts w:ascii="Times New Roman"/>
          <w:b/>
          <w:i w:val="false"/>
          <w:color w:val="000000"/>
          <w:sz w:val="28"/>
        </w:rPr>
        <w:t>1, 2, 3-сабақтар.</w:t>
      </w:r>
      <w:r>
        <w:rPr>
          <w:rFonts w:ascii="Times New Roman"/>
          <w:b w:val="false"/>
          <w:i w:val="false"/>
          <w:color w:val="000000"/>
          <w:sz w:val="28"/>
        </w:rPr>
        <w:t xml:space="preserve"> Өрт сөндіру басшысымен және өрттегі, апаттағы жауынгерлік топ бөлімшесімен байланысты ұйымдастыру. Радиоауысыммен, баяндама формасын жүргізу тәртібі. Өртке қатысушылардың күш пен құралдардың хронологиялық әрекетін, сондай-ақ өртте, апатта қалыптасқан жағдайды есепке алу.</w:t>
      </w:r>
    </w:p>
    <w:bookmarkEnd w:id="110"/>
    <w:bookmarkStart w:name="z193" w:id="111"/>
    <w:p>
      <w:pPr>
        <w:spacing w:after="0"/>
        <w:ind w:left="0"/>
        <w:jc w:val="both"/>
      </w:pPr>
      <w:r>
        <w:rPr>
          <w:rFonts w:ascii="Times New Roman"/>
          <w:b w:val="false"/>
          <w:i w:val="false"/>
          <w:color w:val="000000"/>
          <w:sz w:val="28"/>
        </w:rPr>
        <w:t>
</w:t>
      </w:r>
      <w:r>
        <w:rPr>
          <w:rFonts w:ascii="Times New Roman"/>
          <w:b/>
          <w:i w:val="false"/>
          <w:color w:val="000000"/>
          <w:sz w:val="28"/>
        </w:rPr>
        <w:t>      № 9-тақырып. Байланыс құралдарымен жұмыс барысында қауіпсіздік техникалары мен өрт қауіпсіздігінің ережелері, күзетілетін объектілерде қолданылатын дабылдар мен жарық түсірулер.</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Байланыс құралдарымен, дабылдар мен жарық түсірулермен жұмыс барысында қауіпсіздік техникалары мен өрт қауіпсіздігінің ережелері.</w:t>
      </w:r>
      <w:r>
        <w:br/>
      </w:r>
      <w:r>
        <w:rPr>
          <w:rFonts w:ascii="Times New Roman"/>
          <w:b w:val="false"/>
          <w:i w:val="false"/>
          <w:color w:val="000000"/>
          <w:sz w:val="28"/>
        </w:rPr>
        <w:t>
      Адамның организміне электр тоғының әсері. Жіберілген қауіпсіз күш. Электр тоғынан зардап шеккенге бірінші жәрдем Радиостанцияларды, коммутаторларды, автоматты телефон станцияларын – төмен жиілілікпен күшейткіш, аккумулятор батареясын қызмет көрсетуде және жөндеуде қауіпсіздік ережелері.</w:t>
      </w:r>
      <w:r>
        <w:br/>
      </w:r>
      <w:r>
        <w:rPr>
          <w:rFonts w:ascii="Times New Roman"/>
          <w:b w:val="false"/>
          <w:i w:val="false"/>
          <w:color w:val="000000"/>
          <w:sz w:val="28"/>
        </w:rPr>
        <w:t>
      Байланыс бөлімше бекетінің санитарлық-гигиеналық нормалары және қауіпсіздік техникалары. Бөлімшедегі, байланыс бөлімше бекетіндегі өрт қауіпсіздігі ережелері. Өрт сөндірудің алғашқы құралдары және оларды пайдалану ережесі.</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Сыныптық-топтық сабақ.</w:t>
      </w:r>
    </w:p>
    <w:bookmarkEnd w:id="111"/>
    <w:bookmarkStart w:name="z25" w:id="112"/>
    <w:p>
      <w:pPr>
        <w:spacing w:after="0"/>
        <w:ind w:left="0"/>
        <w:jc w:val="left"/>
      </w:pPr>
      <w:r>
        <w:rPr>
          <w:rFonts w:ascii="Times New Roman"/>
          <w:b/>
          <w:i w:val="false"/>
          <w:color w:val="000000"/>
        </w:rPr>
        <w:t xml:space="preserve"> 
2-бөлім. Арнайы дайындық</w:t>
      </w:r>
    </w:p>
    <w:bookmarkEnd w:id="112"/>
    <w:bookmarkStart w:name="z194" w:id="113"/>
    <w:p>
      <w:pPr>
        <w:spacing w:after="0"/>
        <w:ind w:left="0"/>
        <w:jc w:val="both"/>
      </w:pPr>
      <w:r>
        <w:rPr>
          <w:rFonts w:ascii="Times New Roman"/>
          <w:b w:val="false"/>
          <w:i w:val="false"/>
          <w:color w:val="000000"/>
          <w:sz w:val="28"/>
        </w:rPr>
        <w:t>
</w:t>
      </w:r>
      <w:r>
        <w:rPr>
          <w:rFonts w:ascii="Times New Roman"/>
          <w:b/>
          <w:i w:val="false"/>
          <w:color w:val="000000"/>
          <w:sz w:val="28"/>
        </w:rPr>
        <w:t>      № 10-тақырып. Негізгі өрт сөндіру автомобильдері.</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xml:space="preserve"> Негізгі өрт сөндіру автомобильдерінің тағайындалуы және тактикалық-техникалық сипаттары. Өрт жабдықтарының нақты табелі. Жауынгерлік топтың табелі. Жауынгерлік қанат жаюдың түрлері және жауынгерлік топ нөмерлеріне сәйкес өрт сөндірушілердің міндеттері.</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Практикалық сабақ.</w:t>
      </w:r>
    </w:p>
    <w:bookmarkEnd w:id="113"/>
    <w:bookmarkStart w:name="z195" w:id="114"/>
    <w:p>
      <w:pPr>
        <w:spacing w:after="0"/>
        <w:ind w:left="0"/>
        <w:jc w:val="both"/>
      </w:pPr>
      <w:r>
        <w:rPr>
          <w:rFonts w:ascii="Times New Roman"/>
          <w:b w:val="false"/>
          <w:i w:val="false"/>
          <w:color w:val="000000"/>
          <w:sz w:val="28"/>
        </w:rPr>
        <w:t>
</w:t>
      </w:r>
      <w:r>
        <w:rPr>
          <w:rFonts w:ascii="Times New Roman"/>
          <w:b/>
          <w:i w:val="false"/>
          <w:color w:val="000000"/>
          <w:sz w:val="28"/>
        </w:rPr>
        <w:t>      № 11-тақырып. Арнайы және қосымша өрт сөндіру автомобильдері.</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xml:space="preserve"> Арнайы өрт сөндіру автомобильдерінің тағайындалуы және тактика-техникалық сипаттары. Өрт сөндіру мақсатына бейімделген арнайы өрт сөндіру автомобильдері мен техникаларын пайдалану.</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Практикалық сабақ.</w:t>
      </w:r>
    </w:p>
    <w:bookmarkEnd w:id="114"/>
    <w:bookmarkStart w:name="z196" w:id="115"/>
    <w:p>
      <w:pPr>
        <w:spacing w:after="0"/>
        <w:ind w:left="0"/>
        <w:jc w:val="both"/>
      </w:pPr>
      <w:r>
        <w:rPr>
          <w:rFonts w:ascii="Times New Roman"/>
          <w:b w:val="false"/>
          <w:i w:val="false"/>
          <w:color w:val="000000"/>
          <w:sz w:val="28"/>
        </w:rPr>
        <w:t>
</w:t>
      </w:r>
      <w:r>
        <w:rPr>
          <w:rFonts w:ascii="Times New Roman"/>
          <w:b/>
          <w:i w:val="false"/>
          <w:color w:val="000000"/>
          <w:sz w:val="28"/>
        </w:rPr>
        <w:t>      № 12-тақырып. Өртке қарсы сумен қамтамасыз ету.</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xml:space="preserve"> Қаланы (объектіні), күзетілетін ауданды өртке қарсы сумен қамтамасыз ету туралы жалпы мәліметтер. Өрт сөндіру үшін пайдаланылатын су көздерінің түрлері және орналасуы. Өрт сөндіру гидранты, оның тағайындалуы, су құбыры торларында өрт сөндіру гидрантының орналасуы. Төмен және жоғары қысымды су құбырлары. Сақиналы және басы тұйықталған су құбырлар торлары туралы түсінік. Су көздерінің планшеттері.</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сыныптық-топтық және практикалық сабақ.</w:t>
      </w:r>
    </w:p>
    <w:bookmarkEnd w:id="115"/>
    <w:bookmarkStart w:name="z197" w:id="116"/>
    <w:p>
      <w:pPr>
        <w:spacing w:after="0"/>
        <w:ind w:left="0"/>
        <w:jc w:val="both"/>
      </w:pPr>
      <w:r>
        <w:rPr>
          <w:rFonts w:ascii="Times New Roman"/>
          <w:b w:val="false"/>
          <w:i w:val="false"/>
          <w:color w:val="000000"/>
          <w:sz w:val="28"/>
        </w:rPr>
        <w:t>
</w:t>
      </w:r>
      <w:r>
        <w:rPr>
          <w:rFonts w:ascii="Times New Roman"/>
          <w:b/>
          <w:i w:val="false"/>
          <w:color w:val="000000"/>
          <w:sz w:val="28"/>
        </w:rPr>
        <w:t>      № 13-тақырып. Өртті сөндіру, апаттар мен дүлей зілзалалардың салдарын жоюды ұйымдастыру.</w:t>
      </w:r>
      <w:r>
        <w:br/>
      </w:r>
      <w:r>
        <w:rPr>
          <w:rFonts w:ascii="Times New Roman"/>
          <w:b w:val="false"/>
          <w:i w:val="false"/>
          <w:color w:val="000000"/>
          <w:sz w:val="28"/>
        </w:rPr>
        <w:t>
</w:t>
      </w:r>
      <w:r>
        <w:rPr>
          <w:rFonts w:ascii="Times New Roman"/>
          <w:b/>
          <w:i w:val="false"/>
          <w:color w:val="000000"/>
          <w:sz w:val="28"/>
        </w:rPr>
        <w:t xml:space="preserve">      1-сабақ. </w:t>
      </w:r>
      <w:r>
        <w:rPr>
          <w:rFonts w:ascii="Times New Roman"/>
          <w:b w:val="false"/>
          <w:i w:val="false"/>
          <w:color w:val="000000"/>
          <w:sz w:val="28"/>
        </w:rPr>
        <w:t>Өртте күштер мен құралдарды басқару, олар туралы жиналған деректер. Арнайы қызметтермен өзара әрекет, өрт сөндіру үшін меншік нысанына қарамастан кәсіпорындар мен ұйымдардан күштер мен құралдарды тарту жоспары. Практикалық жұмыста жедел жоспарлар мен карточкаларды пайдалану.</w:t>
      </w:r>
      <w:r>
        <w:br/>
      </w:r>
      <w:r>
        <w:rPr>
          <w:rFonts w:ascii="Times New Roman"/>
          <w:b w:val="false"/>
          <w:i w:val="false"/>
          <w:color w:val="000000"/>
          <w:sz w:val="28"/>
        </w:rPr>
        <w:t>
      Қаланың (объектінің) арнайы және авариялық қызметі, өрт сөндіруде олардың орналасуы және тәртібі, оларды іске қосу.</w:t>
      </w:r>
      <w:r>
        <w:br/>
      </w:r>
      <w:r>
        <w:rPr>
          <w:rFonts w:ascii="Times New Roman"/>
          <w:b w:val="false"/>
          <w:i w:val="false"/>
          <w:color w:val="000000"/>
          <w:sz w:val="28"/>
        </w:rPr>
        <w:t>
      Қаланың (объектінің) арнайы және авариялық қызметтерімен өзара әрекет нұсқаулықтары.</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сыныптық-топтық сабақ.</w:t>
      </w:r>
    </w:p>
    <w:bookmarkEnd w:id="116"/>
    <w:bookmarkStart w:name="z198" w:id="117"/>
    <w:p>
      <w:pPr>
        <w:spacing w:after="0"/>
        <w:ind w:left="0"/>
        <w:jc w:val="both"/>
      </w:pPr>
      <w:r>
        <w:rPr>
          <w:rFonts w:ascii="Times New Roman"/>
          <w:b w:val="false"/>
          <w:i w:val="false"/>
          <w:color w:val="000000"/>
          <w:sz w:val="28"/>
        </w:rPr>
        <w:t>
</w:t>
      </w:r>
      <w:r>
        <w:rPr>
          <w:rFonts w:ascii="Times New Roman"/>
          <w:b/>
          <w:i w:val="false"/>
          <w:color w:val="000000"/>
          <w:sz w:val="28"/>
        </w:rPr>
        <w:t>      № 14-тақырып. Байланыс бөлім бекетінің жедел-қызмет құжаттары, оларды жүргізу тәртібі.</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xml:space="preserve"> Күш пен құралдарды жедел басқару орталығы, байланыс бөлім бекетінің жедел-қызметтік құжаттары, оларды жүргізу тәртібі.</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практикалық сабақ.</w:t>
      </w:r>
    </w:p>
    <w:bookmarkEnd w:id="117"/>
    <w:bookmarkStart w:name="z199" w:id="118"/>
    <w:p>
      <w:pPr>
        <w:spacing w:after="0"/>
        <w:ind w:left="0"/>
        <w:jc w:val="both"/>
      </w:pPr>
      <w:r>
        <w:rPr>
          <w:rFonts w:ascii="Times New Roman"/>
          <w:b w:val="false"/>
          <w:i w:val="false"/>
          <w:color w:val="000000"/>
          <w:sz w:val="28"/>
        </w:rPr>
        <w:t>
</w:t>
      </w:r>
      <w:r>
        <w:rPr>
          <w:rFonts w:ascii="Times New Roman"/>
          <w:b/>
          <w:i w:val="false"/>
          <w:color w:val="000000"/>
          <w:sz w:val="28"/>
        </w:rPr>
        <w:t>      № 15-тақырып. Радиотелефонистің жұмысын регламенттейтін басқару құжаттары.</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Әр түрлі жағдайларда радиотелефонистердің міндеттері мен әрекеттері:</w:t>
      </w:r>
      <w:r>
        <w:br/>
      </w:r>
      <w:r>
        <w:rPr>
          <w:rFonts w:ascii="Times New Roman"/>
          <w:b w:val="false"/>
          <w:i w:val="false"/>
          <w:color w:val="000000"/>
          <w:sz w:val="28"/>
        </w:rPr>
        <w:t>
      өрт, авария, табиғи апаттар туралы және т.б. хабарлар алғанда; диверсиалды актінің (өрт, авария, қопарылыс және т.б.) дайындалуы туралы анонимді өтініш берушіден хабар алғанда;</w:t>
      </w:r>
      <w:r>
        <w:br/>
      </w:r>
      <w:r>
        <w:rPr>
          <w:rFonts w:ascii="Times New Roman"/>
          <w:b w:val="false"/>
          <w:i w:val="false"/>
          <w:color w:val="000000"/>
          <w:sz w:val="28"/>
        </w:rPr>
        <w:t>
      гарнизонда күштер мен құралдардың жоғары шақыру нөмірімен өртті хабарлаған кезде;</w:t>
      </w:r>
      <w:r>
        <w:br/>
      </w:r>
      <w:r>
        <w:rPr>
          <w:rFonts w:ascii="Times New Roman"/>
          <w:b w:val="false"/>
          <w:i w:val="false"/>
          <w:color w:val="000000"/>
          <w:sz w:val="28"/>
        </w:rPr>
        <w:t>
      байланыс құралдары, жарық түсіру, электр қоректендіру және т.б. қатардан шығып қалғанда;</w:t>
      </w:r>
      <w:r>
        <w:br/>
      </w:r>
      <w:r>
        <w:rPr>
          <w:rFonts w:ascii="Times New Roman"/>
          <w:b w:val="false"/>
          <w:i w:val="false"/>
          <w:color w:val="000000"/>
          <w:sz w:val="28"/>
        </w:rPr>
        <w:t>
      бөлімшеде, байланыс бөлім бекетінде өрт, авария болғанда;</w:t>
      </w:r>
      <w:r>
        <w:br/>
      </w:r>
      <w:r>
        <w:rPr>
          <w:rFonts w:ascii="Times New Roman"/>
          <w:b w:val="false"/>
          <w:i w:val="false"/>
          <w:color w:val="000000"/>
          <w:sz w:val="28"/>
        </w:rPr>
        <w:t>
      жедел жағдай шұғыл туындаған кезде;</w:t>
      </w:r>
      <w:r>
        <w:br/>
      </w:r>
      <w:r>
        <w:rPr>
          <w:rFonts w:ascii="Times New Roman"/>
          <w:b w:val="false"/>
          <w:i w:val="false"/>
          <w:color w:val="000000"/>
          <w:sz w:val="28"/>
        </w:rPr>
        <w:t>
      бөлімшеде, өртте төтенше жағдайлар туралы хабар алғанда.</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сыныптық-топтық сабақ</w:t>
      </w:r>
    </w:p>
    <w:bookmarkEnd w:id="118"/>
    <w:bookmarkStart w:name="z200" w:id="119"/>
    <w:p>
      <w:pPr>
        <w:spacing w:after="0"/>
        <w:ind w:left="0"/>
        <w:jc w:val="both"/>
      </w:pPr>
      <w:r>
        <w:rPr>
          <w:rFonts w:ascii="Times New Roman"/>
          <w:b w:val="false"/>
          <w:i w:val="false"/>
          <w:color w:val="000000"/>
          <w:sz w:val="28"/>
        </w:rPr>
        <w:t>
</w:t>
      </w:r>
      <w:r>
        <w:rPr>
          <w:rFonts w:ascii="Times New Roman"/>
          <w:b/>
          <w:i w:val="false"/>
          <w:color w:val="000000"/>
          <w:sz w:val="28"/>
        </w:rPr>
        <w:t>      № 16-тақырып. Байланыс бөлімшесінің бекетінің бағдарламалық қамтамасыз ету.</w:t>
      </w:r>
      <w:r>
        <w:br/>
      </w:r>
      <w:r>
        <w:rPr>
          <w:rFonts w:ascii="Times New Roman"/>
          <w:b w:val="false"/>
          <w:i w:val="false"/>
          <w:color w:val="000000"/>
          <w:sz w:val="28"/>
        </w:rPr>
        <w:t>
</w:t>
      </w:r>
      <w:r>
        <w:rPr>
          <w:rFonts w:ascii="Times New Roman"/>
          <w:b/>
          <w:i w:val="false"/>
          <w:color w:val="000000"/>
          <w:sz w:val="28"/>
        </w:rPr>
        <w:t>      1-сабақ.</w:t>
      </w:r>
      <w:r>
        <w:rPr>
          <w:rFonts w:ascii="Times New Roman"/>
          <w:b w:val="false"/>
          <w:i w:val="false"/>
          <w:color w:val="000000"/>
          <w:sz w:val="28"/>
        </w:rPr>
        <w:t xml:space="preserve"> Бағдарламалық қамтамасыз ету және компьютер туралы жалпы мәліметтер. Компьютердің тағайындалуы, құрылысы, онда жұмыс істеу ережесі, принтерді пайдалану ережесі. «Outlook Express» бағдарламамен жұмыс тәртібі, «Microsoft Word» және «Microsoft Excel» редакторларындағы құжаттар мен жұмыс және құрылуы. Байланыс бөлімшесінің бекетінің және өртке қарсы қызметтерде бар ақпараттық бағдарламаларымен жұмыс.</w:t>
      </w:r>
      <w:r>
        <w:br/>
      </w:r>
      <w:r>
        <w:rPr>
          <w:rFonts w:ascii="Times New Roman"/>
          <w:b w:val="false"/>
          <w:i w:val="false"/>
          <w:color w:val="000000"/>
          <w:sz w:val="28"/>
        </w:rPr>
        <w:t>
</w:t>
      </w:r>
      <w:r>
        <w:rPr>
          <w:rFonts w:ascii="Times New Roman"/>
          <w:b/>
          <w:i w:val="false"/>
          <w:color w:val="000000"/>
          <w:sz w:val="28"/>
        </w:rPr>
        <w:t xml:space="preserve">      Жүргізу әдісі: </w:t>
      </w:r>
      <w:r>
        <w:rPr>
          <w:rFonts w:ascii="Times New Roman"/>
          <w:b w:val="false"/>
          <w:i w:val="false"/>
          <w:color w:val="000000"/>
          <w:sz w:val="28"/>
        </w:rPr>
        <w:t>сыныптық-топтық сабақ және практикалық сабақ.</w:t>
      </w:r>
    </w:p>
    <w:bookmarkEnd w:id="119"/>
    <w:bookmarkStart w:name="z201" w:id="120"/>
    <w:p>
      <w:pPr>
        <w:spacing w:after="0"/>
        <w:ind w:left="0"/>
        <w:jc w:val="both"/>
      </w:pPr>
      <w:r>
        <w:rPr>
          <w:rFonts w:ascii="Times New Roman"/>
          <w:b w:val="false"/>
          <w:i w:val="false"/>
          <w:color w:val="000000"/>
          <w:sz w:val="28"/>
        </w:rPr>
        <w:t>
       </w:t>
      </w:r>
      <w:r>
        <w:rPr>
          <w:rFonts w:ascii="Times New Roman"/>
          <w:b/>
          <w:i w:val="false"/>
          <w:color w:val="000000"/>
          <w:sz w:val="28"/>
        </w:rPr>
        <w:t>№ 17-тақырып. Байланыс құралдарымен жұмыс істеу тәсілдері.</w:t>
      </w:r>
      <w:r>
        <w:br/>
      </w:r>
      <w:r>
        <w:rPr>
          <w:rFonts w:ascii="Times New Roman"/>
          <w:b w:val="false"/>
          <w:i w:val="false"/>
          <w:color w:val="000000"/>
          <w:sz w:val="28"/>
        </w:rPr>
        <w:t>
</w:t>
      </w:r>
      <w:r>
        <w:rPr>
          <w:rFonts w:ascii="Times New Roman"/>
          <w:b/>
          <w:i w:val="false"/>
          <w:color w:val="000000"/>
          <w:sz w:val="28"/>
        </w:rPr>
        <w:t xml:space="preserve">      1, 2-сабақ. </w:t>
      </w:r>
      <w:r>
        <w:rPr>
          <w:rFonts w:ascii="Times New Roman"/>
          <w:b w:val="false"/>
          <w:i w:val="false"/>
          <w:color w:val="000000"/>
          <w:sz w:val="28"/>
        </w:rPr>
        <w:t>Сым және радио байланыс құралдарымен жұмыс істеудің практикалық тәсілдері. Радиообменнің ережелерін өңдеу. Құпия және кодтық хабарламаларды беру.</w:t>
      </w:r>
      <w:r>
        <w:br/>
      </w:r>
      <w:r>
        <w:rPr>
          <w:rFonts w:ascii="Times New Roman"/>
          <w:b w:val="false"/>
          <w:i w:val="false"/>
          <w:color w:val="000000"/>
          <w:sz w:val="28"/>
        </w:rPr>
        <w:t>
</w:t>
      </w:r>
      <w:r>
        <w:rPr>
          <w:rFonts w:ascii="Times New Roman"/>
          <w:b/>
          <w:i w:val="false"/>
          <w:color w:val="000000"/>
          <w:sz w:val="28"/>
        </w:rPr>
        <w:t>      Жүргізу әдісі:</w:t>
      </w:r>
      <w:r>
        <w:rPr>
          <w:rFonts w:ascii="Times New Roman"/>
          <w:b w:val="false"/>
          <w:i w:val="false"/>
          <w:color w:val="000000"/>
          <w:sz w:val="28"/>
        </w:rPr>
        <w:t xml:space="preserve"> практикалық сабақ.</w:t>
      </w:r>
    </w:p>
    <w:bookmarkEnd w:id="120"/>
    <w:bookmarkStart w:name="z26" w:id="1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xml:space="preserve">
№ 310 бұйрығына     </w:t>
      </w:r>
      <w:r>
        <w:br/>
      </w:r>
      <w:r>
        <w:rPr>
          <w:rFonts w:ascii="Times New Roman"/>
          <w:b w:val="false"/>
          <w:i w:val="false"/>
          <w:color w:val="000000"/>
          <w:sz w:val="28"/>
        </w:rPr>
        <w:t xml:space="preserve">
2-қосымша         </w:t>
      </w:r>
    </w:p>
    <w:bookmarkEnd w:id="121"/>
    <w:p>
      <w:pPr>
        <w:spacing w:after="0"/>
        <w:ind w:left="0"/>
        <w:jc w:val="left"/>
      </w:pPr>
      <w:r>
        <w:rPr>
          <w:rFonts w:ascii="Times New Roman"/>
          <w:b/>
          <w:i w:val="false"/>
          <w:color w:val="000000"/>
        </w:rPr>
        <w:t xml:space="preserve"> Өртке қарсы қызметтердің өрт қауіпсіздігі саласындағы</w:t>
      </w:r>
      <w:r>
        <w:br/>
      </w:r>
      <w:r>
        <w:rPr>
          <w:rFonts w:ascii="Times New Roman"/>
          <w:b/>
          <w:i w:val="false"/>
          <w:color w:val="000000"/>
        </w:rPr>
        <w:t>
мамандарды арнайы даярлайтын оқу курстары</w:t>
      </w:r>
    </w:p>
    <w:bookmarkStart w:name="z27" w:id="122"/>
    <w:p>
      <w:pPr>
        <w:spacing w:after="0"/>
        <w:ind w:left="0"/>
        <w:jc w:val="both"/>
      </w:pPr>
      <w:r>
        <w:rPr>
          <w:rFonts w:ascii="Times New Roman"/>
          <w:b w:val="false"/>
          <w:i w:val="false"/>
          <w:color w:val="000000"/>
          <w:sz w:val="28"/>
        </w:rPr>
        <w:t>
</w:t>
      </w:r>
      <w:r>
        <w:rPr>
          <w:rFonts w:ascii="Times New Roman"/>
          <w:b/>
          <w:i w:val="false"/>
          <w:color w:val="000000"/>
          <w:sz w:val="28"/>
        </w:rPr>
        <w:t>      1. Ө</w:t>
      </w:r>
      <w:r>
        <w:rPr>
          <w:rFonts w:ascii="Times New Roman"/>
          <w:b/>
          <w:i w:val="false"/>
          <w:color w:val="000000"/>
          <w:sz w:val="28"/>
        </w:rPr>
        <w:t xml:space="preserve">ртке </w:t>
      </w:r>
      <w:r>
        <w:rPr>
          <w:rFonts w:ascii="Times New Roman"/>
          <w:b/>
          <w:i w:val="false"/>
          <w:color w:val="000000"/>
          <w:sz w:val="28"/>
        </w:rPr>
        <w:t>қ</w:t>
      </w:r>
      <w:r>
        <w:rPr>
          <w:rFonts w:ascii="Times New Roman"/>
          <w:b/>
          <w:i w:val="false"/>
          <w:color w:val="000000"/>
          <w:sz w:val="28"/>
        </w:rPr>
        <w:t xml:space="preserve">арсы </w:t>
      </w:r>
      <w:r>
        <w:rPr>
          <w:rFonts w:ascii="Times New Roman"/>
          <w:b/>
          <w:i w:val="false"/>
          <w:color w:val="000000"/>
          <w:sz w:val="28"/>
        </w:rPr>
        <w:t>қ</w:t>
      </w:r>
      <w:r>
        <w:rPr>
          <w:rFonts w:ascii="Times New Roman"/>
          <w:b/>
          <w:i w:val="false"/>
          <w:color w:val="000000"/>
          <w:sz w:val="28"/>
        </w:rPr>
        <w:t>ызметті</w:t>
      </w:r>
      <w:r>
        <w:rPr>
          <w:rFonts w:ascii="Times New Roman"/>
          <w:b/>
          <w:i w:val="false"/>
          <w:color w:val="000000"/>
          <w:sz w:val="28"/>
        </w:rPr>
        <w:t>ң</w:t>
      </w:r>
      <w:r>
        <w:rPr>
          <w:rFonts w:ascii="Times New Roman"/>
          <w:b/>
          <w:i w:val="false"/>
          <w:color w:val="000000"/>
          <w:sz w:val="28"/>
        </w:rPr>
        <w:t xml:space="preserve"> ө</w:t>
      </w:r>
      <w:r>
        <w:rPr>
          <w:rFonts w:ascii="Times New Roman"/>
          <w:b/>
          <w:i w:val="false"/>
          <w:color w:val="000000"/>
          <w:sz w:val="28"/>
        </w:rPr>
        <w:t xml:space="preserve">рт </w:t>
      </w:r>
      <w:r>
        <w:rPr>
          <w:rFonts w:ascii="Times New Roman"/>
          <w:b/>
          <w:i w:val="false"/>
          <w:color w:val="000000"/>
          <w:sz w:val="28"/>
        </w:rPr>
        <w:t>қ</w:t>
      </w:r>
      <w:r>
        <w:rPr>
          <w:rFonts w:ascii="Times New Roman"/>
          <w:b/>
          <w:i w:val="false"/>
          <w:color w:val="000000"/>
          <w:sz w:val="28"/>
        </w:rPr>
        <w:t>ауіпсіздігі саласында</w:t>
      </w:r>
      <w:r>
        <w:rPr>
          <w:rFonts w:ascii="Times New Roman"/>
          <w:b/>
          <w:i w:val="false"/>
          <w:color w:val="000000"/>
          <w:sz w:val="28"/>
        </w:rPr>
        <w:t>ғ</w:t>
      </w:r>
      <w:r>
        <w:rPr>
          <w:rFonts w:ascii="Times New Roman"/>
          <w:b/>
          <w:i w:val="false"/>
          <w:color w:val="000000"/>
          <w:sz w:val="28"/>
        </w:rPr>
        <w:t>ы мамандарды арнайы даярлайтын о</w:t>
      </w:r>
      <w:r>
        <w:rPr>
          <w:rFonts w:ascii="Times New Roman"/>
          <w:b/>
          <w:i w:val="false"/>
          <w:color w:val="000000"/>
          <w:sz w:val="28"/>
        </w:rPr>
        <w:t>қ</w:t>
      </w:r>
      <w:r>
        <w:rPr>
          <w:rFonts w:ascii="Times New Roman"/>
          <w:b/>
          <w:i w:val="false"/>
          <w:color w:val="000000"/>
          <w:sz w:val="28"/>
        </w:rPr>
        <w:t>у курстары келесі маманды</w:t>
      </w:r>
      <w:r>
        <w:rPr>
          <w:rFonts w:ascii="Times New Roman"/>
          <w:b/>
          <w:i w:val="false"/>
          <w:color w:val="000000"/>
          <w:sz w:val="28"/>
        </w:rPr>
        <w:t>қ</w:t>
      </w:r>
      <w:r>
        <w:rPr>
          <w:rFonts w:ascii="Times New Roman"/>
          <w:b/>
          <w:i w:val="false"/>
          <w:color w:val="000000"/>
          <w:sz w:val="28"/>
        </w:rPr>
        <w:t>тар</w:t>
      </w:r>
      <w:r>
        <w:rPr>
          <w:rFonts w:ascii="Times New Roman"/>
          <w:b/>
          <w:i w:val="false"/>
          <w:color w:val="000000"/>
          <w:sz w:val="28"/>
        </w:rPr>
        <w:t>ғ</w:t>
      </w:r>
      <w:r>
        <w:rPr>
          <w:rFonts w:ascii="Times New Roman"/>
          <w:b/>
          <w:i w:val="false"/>
          <w:color w:val="000000"/>
          <w:sz w:val="28"/>
        </w:rPr>
        <w:t>а б</w:t>
      </w:r>
      <w:r>
        <w:rPr>
          <w:rFonts w:ascii="Times New Roman"/>
          <w:b/>
          <w:i w:val="false"/>
          <w:color w:val="000000"/>
          <w:sz w:val="28"/>
        </w:rPr>
        <w:t>ө</w:t>
      </w:r>
      <w:r>
        <w:rPr>
          <w:rFonts w:ascii="Times New Roman"/>
          <w:b/>
          <w:i w:val="false"/>
          <w:color w:val="000000"/>
          <w:sz w:val="28"/>
        </w:rPr>
        <w:t>лінеді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Өрт сөндірушілер (күзетілетін объект түрлері бойынша):</w:t>
      </w:r>
      <w:r>
        <w:br/>
      </w:r>
      <w:r>
        <w:rPr>
          <w:rFonts w:ascii="Times New Roman"/>
          <w:b w:val="false"/>
          <w:i w:val="false"/>
          <w:color w:val="000000"/>
          <w:sz w:val="28"/>
        </w:rPr>
        <w:t>
</w:t>
      </w:r>
      <w:r>
        <w:rPr>
          <w:rFonts w:ascii="Times New Roman"/>
          <w:b w:val="false"/>
          <w:i w:val="false"/>
          <w:color w:val="000000"/>
          <w:sz w:val="28"/>
        </w:rPr>
        <w:t>
      1) мұнай мен газды өндіру, қайта өңдеу, сақтау, қамтамасыз ету және тасымалдау жөніндегі ұйымдар мен объектілер:</w:t>
      </w:r>
      <w:r>
        <w:br/>
      </w:r>
      <w:r>
        <w:rPr>
          <w:rFonts w:ascii="Times New Roman"/>
          <w:b w:val="false"/>
          <w:i w:val="false"/>
          <w:color w:val="000000"/>
          <w:sz w:val="28"/>
        </w:rPr>
        <w:t>
      мұнай өңдеу жөніндегі объектілер;</w:t>
      </w:r>
      <w:r>
        <w:br/>
      </w:r>
      <w:r>
        <w:rPr>
          <w:rFonts w:ascii="Times New Roman"/>
          <w:b w:val="false"/>
          <w:i w:val="false"/>
          <w:color w:val="000000"/>
          <w:sz w:val="28"/>
        </w:rPr>
        <w:t>
      газ өндіру жөніндегі объектілер;</w:t>
      </w:r>
      <w:r>
        <w:br/>
      </w:r>
      <w:r>
        <w:rPr>
          <w:rFonts w:ascii="Times New Roman"/>
          <w:b w:val="false"/>
          <w:i w:val="false"/>
          <w:color w:val="000000"/>
          <w:sz w:val="28"/>
        </w:rPr>
        <w:t>
      мұнай айдау станциялары;</w:t>
      </w:r>
      <w:r>
        <w:br/>
      </w:r>
      <w:r>
        <w:rPr>
          <w:rFonts w:ascii="Times New Roman"/>
          <w:b w:val="false"/>
          <w:i w:val="false"/>
          <w:color w:val="000000"/>
          <w:sz w:val="28"/>
        </w:rPr>
        <w:t>
      газкомпрессорлық станциялар;</w:t>
      </w:r>
      <w:r>
        <w:br/>
      </w:r>
      <w:r>
        <w:rPr>
          <w:rFonts w:ascii="Times New Roman"/>
          <w:b w:val="false"/>
          <w:i w:val="false"/>
          <w:color w:val="000000"/>
          <w:sz w:val="28"/>
        </w:rPr>
        <w:t>
      газ өңдеу зауыттары;</w:t>
      </w:r>
      <w:r>
        <w:br/>
      </w:r>
      <w:r>
        <w:rPr>
          <w:rFonts w:ascii="Times New Roman"/>
          <w:b w:val="false"/>
          <w:i w:val="false"/>
          <w:color w:val="000000"/>
          <w:sz w:val="28"/>
        </w:rPr>
        <w:t>
      мұнай өңдеу зауыттары;</w:t>
      </w:r>
      <w:r>
        <w:br/>
      </w:r>
      <w:r>
        <w:rPr>
          <w:rFonts w:ascii="Times New Roman"/>
          <w:b w:val="false"/>
          <w:i w:val="false"/>
          <w:color w:val="000000"/>
          <w:sz w:val="28"/>
        </w:rPr>
        <w:t>
      газ жинақтау станциялары;</w:t>
      </w:r>
      <w:r>
        <w:br/>
      </w:r>
      <w:r>
        <w:rPr>
          <w:rFonts w:ascii="Times New Roman"/>
          <w:b w:val="false"/>
          <w:i w:val="false"/>
          <w:color w:val="000000"/>
          <w:sz w:val="28"/>
        </w:rPr>
        <w:t>
      мұнай құю эстакадалары;</w:t>
      </w:r>
      <w:r>
        <w:br/>
      </w:r>
      <w:r>
        <w:rPr>
          <w:rFonts w:ascii="Times New Roman"/>
          <w:b w:val="false"/>
          <w:i w:val="false"/>
          <w:color w:val="000000"/>
          <w:sz w:val="28"/>
        </w:rPr>
        <w:t>
      қайранда мұнай мен газ өндіру мен дайындауға арналған теңіз операцияларын қолдау базалары;</w:t>
      </w:r>
      <w:r>
        <w:br/>
      </w:r>
      <w:r>
        <w:rPr>
          <w:rFonts w:ascii="Times New Roman"/>
          <w:b w:val="false"/>
          <w:i w:val="false"/>
          <w:color w:val="000000"/>
          <w:sz w:val="28"/>
        </w:rPr>
        <w:t>
      мұнай базалары;</w:t>
      </w:r>
      <w:r>
        <w:br/>
      </w:r>
      <w:r>
        <w:rPr>
          <w:rFonts w:ascii="Times New Roman"/>
          <w:b w:val="false"/>
          <w:i w:val="false"/>
          <w:color w:val="000000"/>
          <w:sz w:val="28"/>
        </w:rPr>
        <w:t>
      жер асты газ сақтау станциялары.</w:t>
      </w:r>
      <w:r>
        <w:br/>
      </w:r>
      <w:r>
        <w:rPr>
          <w:rFonts w:ascii="Times New Roman"/>
          <w:b w:val="false"/>
          <w:i w:val="false"/>
          <w:color w:val="000000"/>
          <w:sz w:val="28"/>
        </w:rPr>
        <w:t>
</w:t>
      </w:r>
      <w:r>
        <w:rPr>
          <w:rFonts w:ascii="Times New Roman"/>
          <w:b w:val="false"/>
          <w:i w:val="false"/>
          <w:color w:val="000000"/>
          <w:sz w:val="28"/>
        </w:rPr>
        <w:t>
      2) химия және мұнай-химия өнеркәсібі ұйымдары:</w:t>
      </w:r>
      <w:r>
        <w:br/>
      </w:r>
      <w:r>
        <w:rPr>
          <w:rFonts w:ascii="Times New Roman"/>
          <w:b w:val="false"/>
          <w:i w:val="false"/>
          <w:color w:val="000000"/>
          <w:sz w:val="28"/>
        </w:rPr>
        <w:t>
      синтетикалық каучук шығару жөніндегі кәсіпорындар;</w:t>
      </w:r>
      <w:r>
        <w:br/>
      </w:r>
      <w:r>
        <w:rPr>
          <w:rFonts w:ascii="Times New Roman"/>
          <w:b w:val="false"/>
          <w:i w:val="false"/>
          <w:color w:val="000000"/>
          <w:sz w:val="28"/>
        </w:rPr>
        <w:t>
      жарылғыш-өрт қаупі бар заттарды қолдана отырып, химия өнімін (спирттерді, эфирлерді, шайырларды, винилхлоридті, талшықтарды, бояуларды және басқаларды) шығару жөніндегі кәсіпорындар;</w:t>
      </w:r>
      <w:r>
        <w:br/>
      </w:r>
      <w:r>
        <w:rPr>
          <w:rFonts w:ascii="Times New Roman"/>
          <w:b w:val="false"/>
          <w:i w:val="false"/>
          <w:color w:val="000000"/>
          <w:sz w:val="28"/>
        </w:rPr>
        <w:t>
      шиналар мен резеңке-техникңалық бұйымдарды шығару жөніндегі кәсіпорындар;</w:t>
      </w:r>
      <w:r>
        <w:br/>
      </w:r>
      <w:r>
        <w:rPr>
          <w:rFonts w:ascii="Times New Roman"/>
          <w:b w:val="false"/>
          <w:i w:val="false"/>
          <w:color w:val="000000"/>
          <w:sz w:val="28"/>
        </w:rPr>
        <w:t>
      сұйытылған көмірсутегі газдарын қайта өңдеу және алу жөніндегі кәсіпорындар;</w:t>
      </w:r>
      <w:r>
        <w:br/>
      </w:r>
      <w:r>
        <w:rPr>
          <w:rFonts w:ascii="Times New Roman"/>
          <w:b w:val="false"/>
          <w:i w:val="false"/>
          <w:color w:val="000000"/>
          <w:sz w:val="28"/>
        </w:rPr>
        <w:t>
      минералды тыңайтқыштар өндіру жөніндегі кәсіпорындар;</w:t>
      </w:r>
      <w:r>
        <w:br/>
      </w:r>
      <w:r>
        <w:rPr>
          <w:rFonts w:ascii="Times New Roman"/>
          <w:b w:val="false"/>
          <w:i w:val="false"/>
          <w:color w:val="000000"/>
          <w:sz w:val="28"/>
        </w:rPr>
        <w:t>
      әртүрлі маркадағы полистирол шығару жөніндегі полистиролды пластиктер өндіру жөніндегі кәсіпорындар;</w:t>
      </w:r>
      <w:r>
        <w:br/>
      </w:r>
      <w:r>
        <w:rPr>
          <w:rFonts w:ascii="Times New Roman"/>
          <w:b w:val="false"/>
          <w:i w:val="false"/>
          <w:color w:val="000000"/>
          <w:sz w:val="28"/>
        </w:rPr>
        <w:t>
      полипропиленді өнім өндіру жөніндегі кәсіпорындар;</w:t>
      </w:r>
      <w:r>
        <w:br/>
      </w:r>
      <w:r>
        <w:rPr>
          <w:rFonts w:ascii="Times New Roman"/>
          <w:b w:val="false"/>
          <w:i w:val="false"/>
          <w:color w:val="000000"/>
          <w:sz w:val="28"/>
        </w:rPr>
        <w:t>
      биоотын өндіру жөніндегі кәсіпорындар.</w:t>
      </w:r>
      <w:r>
        <w:br/>
      </w:r>
      <w:r>
        <w:rPr>
          <w:rFonts w:ascii="Times New Roman"/>
          <w:b w:val="false"/>
          <w:i w:val="false"/>
          <w:color w:val="000000"/>
          <w:sz w:val="28"/>
        </w:rPr>
        <w:t>
</w:t>
      </w:r>
      <w:r>
        <w:rPr>
          <w:rFonts w:ascii="Times New Roman"/>
          <w:b w:val="false"/>
          <w:i w:val="false"/>
          <w:color w:val="000000"/>
          <w:sz w:val="28"/>
        </w:rPr>
        <w:t>
      3) электроэнергетикалық өнеркәсіп ұйымдары:</w:t>
      </w:r>
      <w:r>
        <w:br/>
      </w:r>
      <w:r>
        <w:rPr>
          <w:rFonts w:ascii="Times New Roman"/>
          <w:b w:val="false"/>
          <w:i w:val="false"/>
          <w:color w:val="000000"/>
          <w:sz w:val="28"/>
        </w:rPr>
        <w:t>
      мемлекеттік аудандық электр станциялары;</w:t>
      </w:r>
      <w:r>
        <w:br/>
      </w:r>
      <w:r>
        <w:rPr>
          <w:rFonts w:ascii="Times New Roman"/>
          <w:b w:val="false"/>
          <w:i w:val="false"/>
          <w:color w:val="000000"/>
          <w:sz w:val="28"/>
        </w:rPr>
        <w:t>
      су электростанциялары;</w:t>
      </w:r>
      <w:r>
        <w:br/>
      </w:r>
      <w:r>
        <w:rPr>
          <w:rFonts w:ascii="Times New Roman"/>
          <w:b w:val="false"/>
          <w:i w:val="false"/>
          <w:color w:val="000000"/>
          <w:sz w:val="28"/>
        </w:rPr>
        <w:t>
      жылу электр станциялары;</w:t>
      </w:r>
      <w:r>
        <w:br/>
      </w:r>
      <w:r>
        <w:rPr>
          <w:rFonts w:ascii="Times New Roman"/>
          <w:b w:val="false"/>
          <w:i w:val="false"/>
          <w:color w:val="000000"/>
          <w:sz w:val="28"/>
        </w:rPr>
        <w:t>
      атом электр станциялары;</w:t>
      </w:r>
      <w:r>
        <w:br/>
      </w:r>
      <w:r>
        <w:rPr>
          <w:rFonts w:ascii="Times New Roman"/>
          <w:b w:val="false"/>
          <w:i w:val="false"/>
          <w:color w:val="000000"/>
          <w:sz w:val="28"/>
        </w:rPr>
        <w:t>
      газ турбиналық электр станциялары;</w:t>
      </w:r>
      <w:r>
        <w:br/>
      </w:r>
      <w:r>
        <w:rPr>
          <w:rFonts w:ascii="Times New Roman"/>
          <w:b w:val="false"/>
          <w:i w:val="false"/>
          <w:color w:val="000000"/>
          <w:sz w:val="28"/>
        </w:rPr>
        <w:t>
      кіші станциялар.</w:t>
      </w:r>
      <w:r>
        <w:br/>
      </w:r>
      <w:r>
        <w:rPr>
          <w:rFonts w:ascii="Times New Roman"/>
          <w:b w:val="false"/>
          <w:i w:val="false"/>
          <w:color w:val="000000"/>
          <w:sz w:val="28"/>
        </w:rPr>
        <w:t>
</w:t>
      </w:r>
      <w:r>
        <w:rPr>
          <w:rFonts w:ascii="Times New Roman"/>
          <w:b w:val="false"/>
          <w:i w:val="false"/>
          <w:color w:val="000000"/>
          <w:sz w:val="28"/>
        </w:rPr>
        <w:t>
      4) өнеркәсіптік ұйымдар:</w:t>
      </w:r>
      <w:r>
        <w:br/>
      </w:r>
      <w:r>
        <w:rPr>
          <w:rFonts w:ascii="Times New Roman"/>
          <w:b w:val="false"/>
          <w:i w:val="false"/>
          <w:color w:val="000000"/>
          <w:sz w:val="28"/>
        </w:rPr>
        <w:t>
      ауыл шаруашылығы машиналарын шығару жөніндегі кәсіпорындар;</w:t>
      </w:r>
      <w:r>
        <w:br/>
      </w:r>
      <w:r>
        <w:rPr>
          <w:rFonts w:ascii="Times New Roman"/>
          <w:b w:val="false"/>
          <w:i w:val="false"/>
          <w:color w:val="000000"/>
          <w:sz w:val="28"/>
        </w:rPr>
        <w:t>
      автомобиль өнеркәсібі кәсіпорындары;</w:t>
      </w:r>
      <w:r>
        <w:br/>
      </w:r>
      <w:r>
        <w:rPr>
          <w:rFonts w:ascii="Times New Roman"/>
          <w:b w:val="false"/>
          <w:i w:val="false"/>
          <w:color w:val="000000"/>
          <w:sz w:val="28"/>
        </w:rPr>
        <w:t>
      металл өңдеу кәсіпорындары;</w:t>
      </w:r>
      <w:r>
        <w:br/>
      </w:r>
      <w:r>
        <w:rPr>
          <w:rFonts w:ascii="Times New Roman"/>
          <w:b w:val="false"/>
          <w:i w:val="false"/>
          <w:color w:val="000000"/>
          <w:sz w:val="28"/>
        </w:rPr>
        <w:t>
      металлургия өнеркәсібінің кәсіпорындары;</w:t>
      </w:r>
      <w:r>
        <w:br/>
      </w:r>
      <w:r>
        <w:rPr>
          <w:rFonts w:ascii="Times New Roman"/>
          <w:b w:val="false"/>
          <w:i w:val="false"/>
          <w:color w:val="000000"/>
          <w:sz w:val="28"/>
        </w:rPr>
        <w:t>
      сүректі сақтау мен қайта өндеу және целлюлоза өндіру жөніндегі кәсіпорындар;</w:t>
      </w:r>
      <w:r>
        <w:br/>
      </w:r>
      <w:r>
        <w:rPr>
          <w:rFonts w:ascii="Times New Roman"/>
          <w:b w:val="false"/>
          <w:i w:val="false"/>
          <w:color w:val="000000"/>
          <w:sz w:val="28"/>
        </w:rPr>
        <w:t>
      көмірді, темір рудасын, түсті металдарды өндіретін кен орындарының объектілері;</w:t>
      </w:r>
      <w:r>
        <w:br/>
      </w:r>
      <w:r>
        <w:rPr>
          <w:rFonts w:ascii="Times New Roman"/>
          <w:b w:val="false"/>
          <w:i w:val="false"/>
          <w:color w:val="000000"/>
          <w:sz w:val="28"/>
        </w:rPr>
        <w:t>
      көлік кәсіпорындары;</w:t>
      </w:r>
      <w:r>
        <w:br/>
      </w:r>
      <w:r>
        <w:rPr>
          <w:rFonts w:ascii="Times New Roman"/>
          <w:b w:val="false"/>
          <w:i w:val="false"/>
          <w:color w:val="000000"/>
          <w:sz w:val="28"/>
        </w:rPr>
        <w:t>
      халыққа ғимараттармен тікелей қызмет көрсетуге арналған көлік ұйымдары, жолаушыларының есептік сыйымдылығы;</w:t>
      </w:r>
      <w:r>
        <w:br/>
      </w:r>
      <w:r>
        <w:rPr>
          <w:rFonts w:ascii="Times New Roman"/>
          <w:b w:val="false"/>
          <w:i w:val="false"/>
          <w:color w:val="000000"/>
          <w:sz w:val="28"/>
        </w:rPr>
        <w:t>
      жарылғыш заттар қоймалары;</w:t>
      </w:r>
      <w:r>
        <w:br/>
      </w:r>
      <w:r>
        <w:rPr>
          <w:rFonts w:ascii="Times New Roman"/>
          <w:b w:val="false"/>
          <w:i w:val="false"/>
          <w:color w:val="000000"/>
          <w:sz w:val="28"/>
        </w:rPr>
        <w:t>
      қоныстандырылған аумақтан тыс жерде орналасқан басқа өнеркәсіптік кәсіпорындар, сондай-ақ қоймалық мақсаттағы базалар, байланыс кәсіпорындары мен ғылыми-зерттеу мекемелері.</w:t>
      </w:r>
      <w:r>
        <w:br/>
      </w:r>
      <w:r>
        <w:rPr>
          <w:rFonts w:ascii="Times New Roman"/>
          <w:b w:val="false"/>
          <w:i w:val="false"/>
          <w:color w:val="000000"/>
          <w:sz w:val="28"/>
        </w:rPr>
        <w:t>
</w:t>
      </w:r>
      <w:r>
        <w:rPr>
          <w:rFonts w:ascii="Times New Roman"/>
          <w:b w:val="false"/>
          <w:i w:val="false"/>
          <w:color w:val="000000"/>
          <w:sz w:val="28"/>
        </w:rPr>
        <w:t>
      5) ауыл шаруашылығы кәсіпорындары:</w:t>
      </w:r>
      <w:r>
        <w:br/>
      </w:r>
      <w:r>
        <w:rPr>
          <w:rFonts w:ascii="Times New Roman"/>
          <w:b w:val="false"/>
          <w:i w:val="false"/>
          <w:color w:val="000000"/>
          <w:sz w:val="28"/>
        </w:rPr>
        <w:t>
      тағам, қайта өңдеу кәсіпорындары, балық шаруашылығы және басқа да ауыл шаруашылығы мақсатындағы объектілер;</w:t>
      </w:r>
      <w:r>
        <w:br/>
      </w:r>
      <w:r>
        <w:rPr>
          <w:rFonts w:ascii="Times New Roman"/>
          <w:b w:val="false"/>
          <w:i w:val="false"/>
          <w:color w:val="000000"/>
          <w:sz w:val="28"/>
        </w:rPr>
        <w:t>
      элеваторлар;</w:t>
      </w:r>
      <w:r>
        <w:br/>
      </w:r>
      <w:r>
        <w:rPr>
          <w:rFonts w:ascii="Times New Roman"/>
          <w:b w:val="false"/>
          <w:i w:val="false"/>
          <w:color w:val="000000"/>
          <w:sz w:val="28"/>
        </w:rPr>
        <w:t>
</w:t>
      </w:r>
      <w:r>
        <w:rPr>
          <w:rFonts w:ascii="Times New Roman"/>
          <w:b w:val="false"/>
          <w:i w:val="false"/>
          <w:color w:val="000000"/>
          <w:sz w:val="28"/>
        </w:rPr>
        <w:t>
      6) орман шаруашылығының мемлекеттік мекемелері мен заңды тұлға мәртебесі бар ерекше қорғалатын аумақтар.</w:t>
      </w:r>
      <w:r>
        <w:br/>
      </w:r>
      <w:r>
        <w:rPr>
          <w:rFonts w:ascii="Times New Roman"/>
          <w:b w:val="false"/>
          <w:i w:val="false"/>
          <w:color w:val="000000"/>
          <w:sz w:val="28"/>
        </w:rPr>
        <w:t>
</w:t>
      </w:r>
      <w:r>
        <w:rPr>
          <w:rFonts w:ascii="Times New Roman"/>
          <w:b w:val="false"/>
          <w:i w:val="false"/>
          <w:color w:val="000000"/>
          <w:sz w:val="28"/>
        </w:rPr>
        <w:t>
      2. Негізгі өрт сөндіру автомашиналарының жүргізушілері:</w:t>
      </w:r>
      <w:r>
        <w:br/>
      </w:r>
      <w:r>
        <w:rPr>
          <w:rFonts w:ascii="Times New Roman"/>
          <w:b w:val="false"/>
          <w:i w:val="false"/>
          <w:color w:val="000000"/>
          <w:sz w:val="28"/>
        </w:rPr>
        <w:t>
      алғашқы жәрдем автокөлігі;</w:t>
      </w:r>
      <w:r>
        <w:br/>
      </w:r>
      <w:r>
        <w:rPr>
          <w:rFonts w:ascii="Times New Roman"/>
          <w:b w:val="false"/>
          <w:i w:val="false"/>
          <w:color w:val="000000"/>
          <w:sz w:val="28"/>
        </w:rPr>
        <w:t>
      тез өрт сөндіру автокөлігі;</w:t>
      </w:r>
      <w:r>
        <w:br/>
      </w:r>
      <w:r>
        <w:rPr>
          <w:rFonts w:ascii="Times New Roman"/>
          <w:b w:val="false"/>
          <w:i w:val="false"/>
          <w:color w:val="000000"/>
          <w:sz w:val="28"/>
        </w:rPr>
        <w:t>
      өрт сөндіретін өңешті - сорғыш автокөлігі;</w:t>
      </w:r>
      <w:r>
        <w:br/>
      </w:r>
      <w:r>
        <w:rPr>
          <w:rFonts w:ascii="Times New Roman"/>
          <w:b w:val="false"/>
          <w:i w:val="false"/>
          <w:color w:val="000000"/>
          <w:sz w:val="28"/>
        </w:rPr>
        <w:t>
      жоғары қысымды сорғышы бар өрт сөндіру автокөлігі;</w:t>
      </w:r>
      <w:r>
        <w:br/>
      </w:r>
      <w:r>
        <w:rPr>
          <w:rFonts w:ascii="Times New Roman"/>
          <w:b w:val="false"/>
          <w:i w:val="false"/>
          <w:color w:val="000000"/>
          <w:sz w:val="28"/>
        </w:rPr>
        <w:t>
      сыйымдылығы 2 м</w:t>
      </w:r>
      <w:r>
        <w:rPr>
          <w:rFonts w:ascii="Times New Roman"/>
          <w:b w:val="false"/>
          <w:i w:val="false"/>
          <w:color w:val="000000"/>
          <w:vertAlign w:val="superscript"/>
        </w:rPr>
        <w:t xml:space="preserve">3 </w:t>
      </w:r>
      <w:r>
        <w:rPr>
          <w:rFonts w:ascii="Times New Roman"/>
          <w:b w:val="false"/>
          <w:i w:val="false"/>
          <w:color w:val="000000"/>
          <w:sz w:val="28"/>
        </w:rPr>
        <w:t>жеңіл өрт сөндіру автоцистернасы;</w:t>
      </w:r>
      <w:r>
        <w:br/>
      </w:r>
      <w:r>
        <w:rPr>
          <w:rFonts w:ascii="Times New Roman"/>
          <w:b w:val="false"/>
          <w:i w:val="false"/>
          <w:color w:val="000000"/>
          <w:sz w:val="28"/>
        </w:rPr>
        <w:t>
      сыйымдылығы 4 м</w:t>
      </w:r>
      <w:r>
        <w:rPr>
          <w:rFonts w:ascii="Times New Roman"/>
          <w:b w:val="false"/>
          <w:i w:val="false"/>
          <w:color w:val="000000"/>
          <w:vertAlign w:val="superscript"/>
        </w:rPr>
        <w:t xml:space="preserve">3 </w:t>
      </w:r>
      <w:r>
        <w:rPr>
          <w:rFonts w:ascii="Times New Roman"/>
          <w:b w:val="false"/>
          <w:i w:val="false"/>
          <w:color w:val="000000"/>
          <w:sz w:val="28"/>
        </w:rPr>
        <w:t>орта және механикалық сатысы бар өрт сөндіру автоцистернасы;</w:t>
      </w:r>
      <w:r>
        <w:br/>
      </w:r>
      <w:r>
        <w:rPr>
          <w:rFonts w:ascii="Times New Roman"/>
          <w:b w:val="false"/>
          <w:i w:val="false"/>
          <w:color w:val="000000"/>
          <w:sz w:val="28"/>
        </w:rPr>
        <w:t>
      сыйымдылығы 14 м</w:t>
      </w:r>
      <w:r>
        <w:rPr>
          <w:rFonts w:ascii="Times New Roman"/>
          <w:b w:val="false"/>
          <w:i w:val="false"/>
          <w:color w:val="000000"/>
          <w:vertAlign w:val="superscript"/>
        </w:rPr>
        <w:t xml:space="preserve">3 </w:t>
      </w:r>
      <w:r>
        <w:rPr>
          <w:rFonts w:ascii="Times New Roman"/>
          <w:b w:val="false"/>
          <w:i w:val="false"/>
          <w:color w:val="000000"/>
          <w:sz w:val="28"/>
        </w:rPr>
        <w:t>дейінгі ауыр өрт сөндіру автоцистернасы;</w:t>
      </w:r>
      <w:r>
        <w:br/>
      </w:r>
      <w:r>
        <w:rPr>
          <w:rFonts w:ascii="Times New Roman"/>
          <w:b w:val="false"/>
          <w:i w:val="false"/>
          <w:color w:val="000000"/>
          <w:sz w:val="28"/>
        </w:rPr>
        <w:t>
      көбікті ауа өрт сөндіру автокөлігі;</w:t>
      </w:r>
      <w:r>
        <w:br/>
      </w:r>
      <w:r>
        <w:rPr>
          <w:rFonts w:ascii="Times New Roman"/>
          <w:b w:val="false"/>
          <w:i w:val="false"/>
          <w:color w:val="000000"/>
          <w:sz w:val="28"/>
        </w:rPr>
        <w:t>
      ұнтақты өрт сөндіру автокөлігі;</w:t>
      </w:r>
      <w:r>
        <w:br/>
      </w:r>
      <w:r>
        <w:rPr>
          <w:rFonts w:ascii="Times New Roman"/>
          <w:b w:val="false"/>
          <w:i w:val="false"/>
          <w:color w:val="000000"/>
          <w:sz w:val="28"/>
        </w:rPr>
        <w:t>
      ұнтақты өрт сөндіру автокөлігінің модулі;</w:t>
      </w:r>
      <w:r>
        <w:br/>
      </w:r>
      <w:r>
        <w:rPr>
          <w:rFonts w:ascii="Times New Roman"/>
          <w:b w:val="false"/>
          <w:i w:val="false"/>
          <w:color w:val="000000"/>
          <w:sz w:val="28"/>
        </w:rPr>
        <w:t>
      газды өрт сөндіру автокөлігі;</w:t>
      </w:r>
      <w:r>
        <w:br/>
      </w:r>
      <w:r>
        <w:rPr>
          <w:rFonts w:ascii="Times New Roman"/>
          <w:b w:val="false"/>
          <w:i w:val="false"/>
          <w:color w:val="000000"/>
          <w:sz w:val="28"/>
        </w:rPr>
        <w:t>
      газды-сулы өрт сөндіру автокөлігі;</w:t>
      </w:r>
      <w:r>
        <w:br/>
      </w:r>
      <w:r>
        <w:rPr>
          <w:rFonts w:ascii="Times New Roman"/>
          <w:b w:val="false"/>
          <w:i w:val="false"/>
          <w:color w:val="000000"/>
          <w:sz w:val="28"/>
        </w:rPr>
        <w:t>
      құрама өрт сөндіру автокөлігі;</w:t>
      </w:r>
      <w:r>
        <w:br/>
      </w:r>
      <w:r>
        <w:rPr>
          <w:rFonts w:ascii="Times New Roman"/>
          <w:b w:val="false"/>
          <w:i w:val="false"/>
          <w:color w:val="000000"/>
          <w:sz w:val="28"/>
        </w:rPr>
        <w:t>
      аэродромдық өрт сөндіру автокөлігі;</w:t>
      </w:r>
      <w:r>
        <w:br/>
      </w:r>
      <w:r>
        <w:rPr>
          <w:rFonts w:ascii="Times New Roman"/>
          <w:b w:val="false"/>
          <w:i w:val="false"/>
          <w:color w:val="000000"/>
          <w:sz w:val="28"/>
        </w:rPr>
        <w:t>
      радиациялық сәулелерден және аса улы заттардан қорғайтын өрт сөндіру автокөлігі;</w:t>
      </w:r>
      <w:r>
        <w:br/>
      </w:r>
      <w:r>
        <w:rPr>
          <w:rFonts w:ascii="Times New Roman"/>
          <w:b w:val="false"/>
          <w:i w:val="false"/>
          <w:color w:val="000000"/>
          <w:sz w:val="28"/>
        </w:rPr>
        <w:t xml:space="preserve">
      өрт сөндіру сорғыш станциясы; </w:t>
      </w:r>
      <w:r>
        <w:rPr>
          <w:rFonts w:ascii="Times New Roman"/>
          <w:b w:val="false"/>
          <w:i w:val="false"/>
          <w:color w:val="ffffff"/>
          <w:sz w:val="28"/>
        </w:rPr>
        <w:t xml:space="preserve">о </w:t>
      </w:r>
      <w:r>
        <w:rPr>
          <w:rFonts w:ascii="Times New Roman"/>
          <w:b w:val="false"/>
          <w:i w:val="false"/>
          <w:color w:val="000000"/>
          <w:sz w:val="28"/>
        </w:rPr>
        <w:t>өңешті өрт сөндіру автокөлігі жатады.</w:t>
      </w:r>
      <w:r>
        <w:br/>
      </w:r>
      <w:r>
        <w:rPr>
          <w:rFonts w:ascii="Times New Roman"/>
          <w:b w:val="false"/>
          <w:i w:val="false"/>
          <w:color w:val="000000"/>
          <w:sz w:val="28"/>
        </w:rPr>
        <w:t>
</w:t>
      </w:r>
      <w:r>
        <w:rPr>
          <w:rFonts w:ascii="Times New Roman"/>
          <w:b w:val="false"/>
          <w:i w:val="false"/>
          <w:color w:val="000000"/>
          <w:sz w:val="28"/>
        </w:rPr>
        <w:t>
      3. Арнайы мақсаттық өрт сөндіру автокөліктерінің жүргізушілері: автосатылар;</w:t>
      </w:r>
      <w:r>
        <w:br/>
      </w:r>
      <w:r>
        <w:rPr>
          <w:rFonts w:ascii="Times New Roman"/>
          <w:b w:val="false"/>
          <w:i w:val="false"/>
          <w:color w:val="000000"/>
          <w:sz w:val="28"/>
        </w:rPr>
        <w:t>
      иінді автокөтергіштер; автокөбіккөтергіштер;</w:t>
      </w:r>
      <w:r>
        <w:br/>
      </w:r>
      <w:r>
        <w:rPr>
          <w:rFonts w:ascii="Times New Roman"/>
          <w:b w:val="false"/>
          <w:i w:val="false"/>
          <w:color w:val="000000"/>
          <w:sz w:val="28"/>
        </w:rPr>
        <w:t>
      апаттан құтқару автокөлігі;</w:t>
      </w:r>
      <w:r>
        <w:br/>
      </w:r>
      <w:r>
        <w:rPr>
          <w:rFonts w:ascii="Times New Roman"/>
          <w:b w:val="false"/>
          <w:i w:val="false"/>
          <w:color w:val="000000"/>
          <w:sz w:val="28"/>
        </w:rPr>
        <w:t>
      байланыс және жарықтандыру автокөлігі;</w:t>
      </w:r>
      <w:r>
        <w:br/>
      </w:r>
      <w:r>
        <w:rPr>
          <w:rFonts w:ascii="Times New Roman"/>
          <w:b w:val="false"/>
          <w:i w:val="false"/>
          <w:color w:val="000000"/>
          <w:sz w:val="28"/>
        </w:rPr>
        <w:t>
      техникалық қызмет көрсететін автокөлік;</w:t>
      </w:r>
      <w:r>
        <w:br/>
      </w:r>
      <w:r>
        <w:rPr>
          <w:rFonts w:ascii="Times New Roman"/>
          <w:b w:val="false"/>
          <w:i w:val="false"/>
          <w:color w:val="000000"/>
          <w:sz w:val="28"/>
        </w:rPr>
        <w:t>
      газдан және түтіннен қорғау қызметін көрсететін автокөлік; түтін сейілткіш автокөлік.</w:t>
      </w:r>
      <w:r>
        <w:br/>
      </w:r>
      <w:r>
        <w:rPr>
          <w:rFonts w:ascii="Times New Roman"/>
          <w:b w:val="false"/>
          <w:i w:val="false"/>
          <w:color w:val="000000"/>
          <w:sz w:val="28"/>
        </w:rPr>
        <w:t>
</w:t>
      </w:r>
      <w:r>
        <w:rPr>
          <w:rFonts w:ascii="Times New Roman"/>
          <w:b w:val="false"/>
          <w:i w:val="false"/>
          <w:color w:val="000000"/>
          <w:sz w:val="28"/>
        </w:rPr>
        <w:t>
      4. Радиотелефонистер.</w:t>
      </w:r>
      <w:r>
        <w:br/>
      </w:r>
      <w:r>
        <w:rPr>
          <w:rFonts w:ascii="Times New Roman"/>
          <w:b w:val="false"/>
          <w:i w:val="false"/>
          <w:color w:val="000000"/>
          <w:sz w:val="28"/>
        </w:rPr>
        <w:t>
</w:t>
      </w:r>
      <w:r>
        <w:rPr>
          <w:rFonts w:ascii="Times New Roman"/>
          <w:b w:val="false"/>
          <w:i w:val="false"/>
          <w:color w:val="000000"/>
          <w:sz w:val="28"/>
        </w:rPr>
        <w:t>
      5. Нұсқаушы - өрт сөндірушілер.</w:t>
      </w:r>
      <w:r>
        <w:br/>
      </w:r>
      <w:r>
        <w:rPr>
          <w:rFonts w:ascii="Times New Roman"/>
          <w:b w:val="false"/>
          <w:i w:val="false"/>
          <w:color w:val="000000"/>
          <w:sz w:val="28"/>
        </w:rPr>
        <w:t>
</w:t>
      </w:r>
      <w:r>
        <w:rPr>
          <w:rFonts w:ascii="Times New Roman"/>
          <w:b w:val="false"/>
          <w:i w:val="false"/>
          <w:color w:val="000000"/>
          <w:sz w:val="28"/>
        </w:rPr>
        <w:t>
      6. Өрттің алдын алатын нұсқаушылар.</w:t>
      </w:r>
      <w:r>
        <w:br/>
      </w:r>
      <w:r>
        <w:rPr>
          <w:rFonts w:ascii="Times New Roman"/>
          <w:b w:val="false"/>
          <w:i w:val="false"/>
          <w:color w:val="000000"/>
          <w:sz w:val="28"/>
        </w:rPr>
        <w:t>
</w:t>
      </w:r>
      <w:r>
        <w:rPr>
          <w:rFonts w:ascii="Times New Roman"/>
          <w:b w:val="false"/>
          <w:i w:val="false"/>
          <w:color w:val="000000"/>
          <w:sz w:val="28"/>
        </w:rPr>
        <w:t>
      7. Газдан және түтіннен қорғау қызметін көрсететін мастерлері.</w:t>
      </w:r>
      <w:r>
        <w:br/>
      </w:r>
      <w:r>
        <w:rPr>
          <w:rFonts w:ascii="Times New Roman"/>
          <w:b w:val="false"/>
          <w:i w:val="false"/>
          <w:color w:val="000000"/>
          <w:sz w:val="28"/>
        </w:rPr>
        <w:t>
</w:t>
      </w:r>
      <w:r>
        <w:rPr>
          <w:rFonts w:ascii="Times New Roman"/>
          <w:b w:val="false"/>
          <w:i w:val="false"/>
          <w:color w:val="000000"/>
          <w:sz w:val="28"/>
        </w:rPr>
        <w:t>
      8. Жеңдік шаруашылық мастерлері.</w:t>
      </w:r>
      <w:r>
        <w:br/>
      </w:r>
      <w:r>
        <w:rPr>
          <w:rFonts w:ascii="Times New Roman"/>
          <w:b w:val="false"/>
          <w:i w:val="false"/>
          <w:color w:val="000000"/>
          <w:sz w:val="28"/>
        </w:rPr>
        <w:t>
</w:t>
      </w:r>
      <w:r>
        <w:rPr>
          <w:rFonts w:ascii="Times New Roman"/>
          <w:b w:val="false"/>
          <w:i w:val="false"/>
          <w:color w:val="000000"/>
          <w:sz w:val="28"/>
        </w:rPr>
        <w:t>
      9. Газдан құтқарушылар.</w:t>
      </w:r>
      <w:r>
        <w:br/>
      </w:r>
      <w:r>
        <w:rPr>
          <w:rFonts w:ascii="Times New Roman"/>
          <w:b w:val="false"/>
          <w:i w:val="false"/>
          <w:color w:val="000000"/>
          <w:sz w:val="28"/>
        </w:rPr>
        <w:t>
</w:t>
      </w:r>
      <w:r>
        <w:rPr>
          <w:rFonts w:ascii="Times New Roman"/>
          <w:b w:val="false"/>
          <w:i w:val="false"/>
          <w:color w:val="000000"/>
          <w:sz w:val="28"/>
        </w:rPr>
        <w:t>
      10. Жоғары биіктіктен құтқарушылар.</w:t>
      </w:r>
      <w:r>
        <w:br/>
      </w:r>
      <w:r>
        <w:rPr>
          <w:rFonts w:ascii="Times New Roman"/>
          <w:b w:val="false"/>
          <w:i w:val="false"/>
          <w:color w:val="000000"/>
          <w:sz w:val="28"/>
        </w:rPr>
        <w:t>
</w:t>
      </w:r>
      <w:r>
        <w:rPr>
          <w:rFonts w:ascii="Times New Roman"/>
          <w:b w:val="false"/>
          <w:i w:val="false"/>
          <w:color w:val="000000"/>
          <w:sz w:val="28"/>
        </w:rPr>
        <w:t>
      11. Парамедиктер.</w:t>
      </w:r>
    </w:p>
    <w:bookmarkEnd w:id="122"/>
    <w:bookmarkStart w:name="z45" w:id="123"/>
    <w:p>
      <w:pPr>
        <w:spacing w:after="0"/>
        <w:ind w:left="0"/>
        <w:jc w:val="left"/>
      </w:pPr>
      <w:r>
        <w:rPr>
          <w:rFonts w:ascii="Times New Roman"/>
          <w:b/>
          <w:i w:val="false"/>
          <w:color w:val="000000"/>
        </w:rPr>
        <w:t xml:space="preserve"> 
2. Өрт-техникалық минимум бағдарламасы бойынша мамандарды</w:t>
      </w:r>
      <w:r>
        <w:br/>
      </w:r>
      <w:r>
        <w:rPr>
          <w:rFonts w:ascii="Times New Roman"/>
          <w:b/>
          <w:i w:val="false"/>
          <w:color w:val="000000"/>
        </w:rPr>
        <w:t>
оқыту курсы</w:t>
      </w:r>
    </w:p>
    <w:bookmarkEnd w:id="123"/>
    <w:bookmarkStart w:name="z46" w:id="124"/>
    <w:p>
      <w:pPr>
        <w:spacing w:after="0"/>
        <w:ind w:left="0"/>
        <w:jc w:val="both"/>
      </w:pPr>
      <w:r>
        <w:rPr>
          <w:rFonts w:ascii="Times New Roman"/>
          <w:b w:val="false"/>
          <w:i w:val="false"/>
          <w:color w:val="000000"/>
          <w:sz w:val="28"/>
        </w:rPr>
        <w:t>
      12. Ұйымдарды өрт қауіпсіздігінен қамтамасыз етуге және өрт қауіпсіздік шараларына оқытуға жауапты лауазымды тұлғалары, басшылары, бас мамандары:</w:t>
      </w:r>
      <w:r>
        <w:br/>
      </w:r>
      <w:r>
        <w:rPr>
          <w:rFonts w:ascii="Times New Roman"/>
          <w:b w:val="false"/>
          <w:i w:val="false"/>
          <w:color w:val="000000"/>
          <w:sz w:val="28"/>
        </w:rPr>
        <w:t>
</w:t>
      </w:r>
      <w:r>
        <w:rPr>
          <w:rFonts w:ascii="Times New Roman"/>
          <w:b w:val="false"/>
          <w:i w:val="false"/>
          <w:color w:val="000000"/>
          <w:sz w:val="28"/>
        </w:rPr>
        <w:t>
      1) Жатаханалардың, қонақ үйлердің, шипажайлардың, профилакториялардың және демалыс үйлердің;</w:t>
      </w:r>
      <w:r>
        <w:br/>
      </w:r>
      <w:r>
        <w:rPr>
          <w:rFonts w:ascii="Times New Roman"/>
          <w:b w:val="false"/>
          <w:i w:val="false"/>
          <w:color w:val="000000"/>
          <w:sz w:val="28"/>
        </w:rPr>
        <w:t>
</w:t>
      </w:r>
      <w:r>
        <w:rPr>
          <w:rFonts w:ascii="Times New Roman"/>
          <w:b w:val="false"/>
          <w:i w:val="false"/>
          <w:color w:val="000000"/>
          <w:sz w:val="28"/>
        </w:rPr>
        <w:t>
      2) Мектепке дейінгі, жалпы білім беретін, және басқа білім беретін мекемелердің, орта техникалық және жоғарғы оқу орындарының;</w:t>
      </w:r>
      <w:r>
        <w:br/>
      </w:r>
      <w:r>
        <w:rPr>
          <w:rFonts w:ascii="Times New Roman"/>
          <w:b w:val="false"/>
          <w:i w:val="false"/>
          <w:color w:val="000000"/>
          <w:sz w:val="28"/>
        </w:rPr>
        <w:t>
</w:t>
      </w:r>
      <w:r>
        <w:rPr>
          <w:rFonts w:ascii="Times New Roman"/>
          <w:b w:val="false"/>
          <w:i w:val="false"/>
          <w:color w:val="000000"/>
          <w:sz w:val="28"/>
        </w:rPr>
        <w:t>
      3) Ғылыми және жобалық ұйымдардың;</w:t>
      </w:r>
      <w:r>
        <w:br/>
      </w:r>
      <w:r>
        <w:rPr>
          <w:rFonts w:ascii="Times New Roman"/>
          <w:b w:val="false"/>
          <w:i w:val="false"/>
          <w:color w:val="000000"/>
          <w:sz w:val="28"/>
        </w:rPr>
        <w:t>
</w:t>
      </w:r>
      <w:r>
        <w:rPr>
          <w:rFonts w:ascii="Times New Roman"/>
          <w:b w:val="false"/>
          <w:i w:val="false"/>
          <w:color w:val="000000"/>
          <w:sz w:val="28"/>
        </w:rPr>
        <w:t>
      4) Өндірістік және автотранспорттық кәсіпорындардың;</w:t>
      </w:r>
      <w:r>
        <w:br/>
      </w:r>
      <w:r>
        <w:rPr>
          <w:rFonts w:ascii="Times New Roman"/>
          <w:b w:val="false"/>
          <w:i w:val="false"/>
          <w:color w:val="000000"/>
          <w:sz w:val="28"/>
        </w:rPr>
        <w:t>
</w:t>
      </w:r>
      <w:r>
        <w:rPr>
          <w:rFonts w:ascii="Times New Roman"/>
          <w:b w:val="false"/>
          <w:i w:val="false"/>
          <w:color w:val="000000"/>
          <w:sz w:val="28"/>
        </w:rPr>
        <w:t>
      5) Ауыл шаруашылығы кәсіпорындарының, кооперативтер мен серіктестіктердің;</w:t>
      </w:r>
      <w:r>
        <w:br/>
      </w:r>
      <w:r>
        <w:rPr>
          <w:rFonts w:ascii="Times New Roman"/>
          <w:b w:val="false"/>
          <w:i w:val="false"/>
          <w:color w:val="000000"/>
          <w:sz w:val="28"/>
        </w:rPr>
        <w:t>
</w:t>
      </w:r>
      <w:r>
        <w:rPr>
          <w:rFonts w:ascii="Times New Roman"/>
          <w:b w:val="false"/>
          <w:i w:val="false"/>
          <w:color w:val="000000"/>
          <w:sz w:val="28"/>
        </w:rPr>
        <w:t>
      6) Өрт қауіпсіздігі саласындағы жұмыстарды (қызмет көрсететін) атқаратын ұйымдардың;</w:t>
      </w:r>
      <w:r>
        <w:br/>
      </w:r>
      <w:r>
        <w:rPr>
          <w:rFonts w:ascii="Times New Roman"/>
          <w:b w:val="false"/>
          <w:i w:val="false"/>
          <w:color w:val="000000"/>
          <w:sz w:val="28"/>
        </w:rPr>
        <w:t>
</w:t>
      </w:r>
      <w:r>
        <w:rPr>
          <w:rFonts w:ascii="Times New Roman"/>
          <w:b w:val="false"/>
          <w:i w:val="false"/>
          <w:color w:val="000000"/>
          <w:sz w:val="28"/>
        </w:rPr>
        <w:t>
      7) Мұнай өнімдерін сататын және қайта өңдейтін ұйымдардың, соның ішінде автозаправкалық станциялардың;</w:t>
      </w:r>
      <w:r>
        <w:br/>
      </w:r>
      <w:r>
        <w:rPr>
          <w:rFonts w:ascii="Times New Roman"/>
          <w:b w:val="false"/>
          <w:i w:val="false"/>
          <w:color w:val="000000"/>
          <w:sz w:val="28"/>
        </w:rPr>
        <w:t>
</w:t>
      </w:r>
      <w:r>
        <w:rPr>
          <w:rFonts w:ascii="Times New Roman"/>
          <w:b w:val="false"/>
          <w:i w:val="false"/>
          <w:color w:val="000000"/>
          <w:sz w:val="28"/>
        </w:rPr>
        <w:t>
      8) Жанатын газдарды сататын және қайта өңдейтін ұйымдардың;</w:t>
      </w:r>
      <w:r>
        <w:br/>
      </w:r>
      <w:r>
        <w:rPr>
          <w:rFonts w:ascii="Times New Roman"/>
          <w:b w:val="false"/>
          <w:i w:val="false"/>
          <w:color w:val="000000"/>
          <w:sz w:val="28"/>
        </w:rPr>
        <w:t>
</w:t>
      </w:r>
      <w:r>
        <w:rPr>
          <w:rFonts w:ascii="Times New Roman"/>
          <w:b w:val="false"/>
          <w:i w:val="false"/>
          <w:color w:val="000000"/>
          <w:sz w:val="28"/>
        </w:rPr>
        <w:t>
      9) Көтерме және бөлшекті сауда, қоғамдық тамақтану, тұрмыстық және комуналдық қамтамасыз ету ұйымдардың;</w:t>
      </w:r>
      <w:r>
        <w:br/>
      </w:r>
      <w:r>
        <w:rPr>
          <w:rFonts w:ascii="Times New Roman"/>
          <w:b w:val="false"/>
          <w:i w:val="false"/>
          <w:color w:val="000000"/>
          <w:sz w:val="28"/>
        </w:rPr>
        <w:t>
</w:t>
      </w:r>
      <w:r>
        <w:rPr>
          <w:rFonts w:ascii="Times New Roman"/>
          <w:b w:val="false"/>
          <w:i w:val="false"/>
          <w:color w:val="000000"/>
          <w:sz w:val="28"/>
        </w:rPr>
        <w:t>
      10) Мәдениет, туризм, спорт және денсаулық сақтау ұйымдарының;</w:t>
      </w:r>
      <w:r>
        <w:br/>
      </w:r>
      <w:r>
        <w:rPr>
          <w:rFonts w:ascii="Times New Roman"/>
          <w:b w:val="false"/>
          <w:i w:val="false"/>
          <w:color w:val="000000"/>
          <w:sz w:val="28"/>
        </w:rPr>
        <w:t>
</w:t>
      </w:r>
      <w:r>
        <w:rPr>
          <w:rFonts w:ascii="Times New Roman"/>
          <w:b w:val="false"/>
          <w:i w:val="false"/>
          <w:color w:val="000000"/>
          <w:sz w:val="28"/>
        </w:rPr>
        <w:t>
      11) Қала сыртындағы балаларға білім беретін мекемелердің;</w:t>
      </w:r>
      <w:r>
        <w:br/>
      </w:r>
      <w:r>
        <w:rPr>
          <w:rFonts w:ascii="Times New Roman"/>
          <w:b w:val="false"/>
          <w:i w:val="false"/>
          <w:color w:val="000000"/>
          <w:sz w:val="28"/>
        </w:rPr>
        <w:t>
</w:t>
      </w:r>
      <w:r>
        <w:rPr>
          <w:rFonts w:ascii="Times New Roman"/>
          <w:b w:val="false"/>
          <w:i w:val="false"/>
          <w:color w:val="000000"/>
          <w:sz w:val="28"/>
        </w:rPr>
        <w:t>
      12) Құзыретіне дала өрттерін сөндіру, сондай-ақ      мемлекеттік өртке қарсы қызмет құрылмаған елді мекендеріндегі өрт сөндіруді ұйымдастыру кіретін республикалық маңызы бар қаланың, астананың, аудандардың (облыстық маңызы бар қаланың) жергілікті атқарушы органдардың қызметкерлері.</w:t>
      </w:r>
      <w:r>
        <w:br/>
      </w:r>
      <w:r>
        <w:rPr>
          <w:rFonts w:ascii="Times New Roman"/>
          <w:b w:val="false"/>
          <w:i w:val="false"/>
          <w:color w:val="000000"/>
          <w:sz w:val="28"/>
        </w:rPr>
        <w:t>
</w:t>
      </w:r>
      <w:r>
        <w:rPr>
          <w:rFonts w:ascii="Times New Roman"/>
          <w:b w:val="false"/>
          <w:i w:val="false"/>
          <w:color w:val="000000"/>
          <w:sz w:val="28"/>
        </w:rPr>
        <w:t>
      13. Объектілердің, ұйымдардың және мекемелердің қызметкерлері мен жұмысшылары:</w:t>
      </w:r>
      <w:r>
        <w:br/>
      </w:r>
      <w:r>
        <w:rPr>
          <w:rFonts w:ascii="Times New Roman"/>
          <w:b w:val="false"/>
          <w:i w:val="false"/>
          <w:color w:val="000000"/>
          <w:sz w:val="28"/>
        </w:rPr>
        <w:t>
</w:t>
      </w:r>
      <w:r>
        <w:rPr>
          <w:rFonts w:ascii="Times New Roman"/>
          <w:b w:val="false"/>
          <w:i w:val="false"/>
          <w:color w:val="000000"/>
          <w:sz w:val="28"/>
        </w:rPr>
        <w:t>
      1) автозаправка станцияларының операторлары;</w:t>
      </w:r>
      <w:r>
        <w:br/>
      </w:r>
      <w:r>
        <w:rPr>
          <w:rFonts w:ascii="Times New Roman"/>
          <w:b w:val="false"/>
          <w:i w:val="false"/>
          <w:color w:val="000000"/>
          <w:sz w:val="28"/>
        </w:rPr>
        <w:t>
</w:t>
      </w:r>
      <w:r>
        <w:rPr>
          <w:rFonts w:ascii="Times New Roman"/>
          <w:b w:val="false"/>
          <w:i w:val="false"/>
          <w:color w:val="000000"/>
          <w:sz w:val="28"/>
        </w:rPr>
        <w:t>
      2) мектепке дейінгі мекемелердің тәрбиешілері, жалпы білім беретін мектептердің мұғалімдері, өрт қауіпсіздігі шараларын оқытумен айналысатын бастауыш орта, арнайы орта және жоғарғы оқу орындарының оқытушылары;</w:t>
      </w:r>
      <w:r>
        <w:br/>
      </w:r>
      <w:r>
        <w:rPr>
          <w:rFonts w:ascii="Times New Roman"/>
          <w:b w:val="false"/>
          <w:i w:val="false"/>
          <w:color w:val="000000"/>
          <w:sz w:val="28"/>
        </w:rPr>
        <w:t>
</w:t>
      </w:r>
      <w:r>
        <w:rPr>
          <w:rFonts w:ascii="Times New Roman"/>
          <w:b w:val="false"/>
          <w:i w:val="false"/>
          <w:color w:val="000000"/>
          <w:sz w:val="28"/>
        </w:rPr>
        <w:t>
      3) өрт қауіпсіздігі саласындағы білімдерді тексеретін біліктілік комиссиясының төрағалары;</w:t>
      </w:r>
      <w:r>
        <w:br/>
      </w:r>
      <w:r>
        <w:rPr>
          <w:rFonts w:ascii="Times New Roman"/>
          <w:b w:val="false"/>
          <w:i w:val="false"/>
          <w:color w:val="000000"/>
          <w:sz w:val="28"/>
        </w:rPr>
        <w:t>
</w:t>
      </w:r>
      <w:r>
        <w:rPr>
          <w:rFonts w:ascii="Times New Roman"/>
          <w:b w:val="false"/>
          <w:i w:val="false"/>
          <w:color w:val="000000"/>
          <w:sz w:val="28"/>
        </w:rPr>
        <w:t>
      4) өрт қауіпсіздігі саласындағы жұмыстарды орындайтын (қызмет көрсететін) ұйымдардың мамандары;</w:t>
      </w:r>
      <w:r>
        <w:br/>
      </w:r>
      <w:r>
        <w:rPr>
          <w:rFonts w:ascii="Times New Roman"/>
          <w:b w:val="false"/>
          <w:i w:val="false"/>
          <w:color w:val="000000"/>
          <w:sz w:val="28"/>
        </w:rPr>
        <w:t>
</w:t>
      </w:r>
      <w:r>
        <w:rPr>
          <w:rFonts w:ascii="Times New Roman"/>
          <w:b w:val="false"/>
          <w:i w:val="false"/>
          <w:color w:val="000000"/>
          <w:sz w:val="28"/>
        </w:rPr>
        <w:t>
      5) ұйымдар мен мекемелердің адамдарға тәулік бойы қызмет көрсететін персоналдары;</w:t>
      </w:r>
      <w:r>
        <w:br/>
      </w:r>
      <w:r>
        <w:rPr>
          <w:rFonts w:ascii="Times New Roman"/>
          <w:b w:val="false"/>
          <w:i w:val="false"/>
          <w:color w:val="000000"/>
          <w:sz w:val="28"/>
        </w:rPr>
        <w:t>
</w:t>
      </w:r>
      <w:r>
        <w:rPr>
          <w:rFonts w:ascii="Times New Roman"/>
          <w:b w:val="false"/>
          <w:i w:val="false"/>
          <w:color w:val="000000"/>
          <w:sz w:val="28"/>
        </w:rPr>
        <w:t>
      6) дәнекерлеуші және басқа да отпен жұмыс істейтін тұлғалар;</w:t>
      </w:r>
      <w:r>
        <w:br/>
      </w:r>
      <w:r>
        <w:rPr>
          <w:rFonts w:ascii="Times New Roman"/>
          <w:b w:val="false"/>
          <w:i w:val="false"/>
          <w:color w:val="000000"/>
          <w:sz w:val="28"/>
        </w:rPr>
        <w:t>
</w:t>
      </w:r>
      <w:r>
        <w:rPr>
          <w:rFonts w:ascii="Times New Roman"/>
          <w:b w:val="false"/>
          <w:i w:val="false"/>
          <w:color w:val="000000"/>
          <w:sz w:val="28"/>
        </w:rPr>
        <w:t>
      7) жарылыс қауіпі бар аппараттар мен қондырғылардың операторлары, жарылыс қаупі бар цехтардың жұмысшылары (жарылыс өрт қауіптілігі бойынша А,Б санаттары);</w:t>
      </w:r>
      <w:r>
        <w:br/>
      </w:r>
      <w:r>
        <w:rPr>
          <w:rFonts w:ascii="Times New Roman"/>
          <w:b w:val="false"/>
          <w:i w:val="false"/>
          <w:color w:val="000000"/>
          <w:sz w:val="28"/>
        </w:rPr>
        <w:t>
</w:t>
      </w:r>
      <w:r>
        <w:rPr>
          <w:rFonts w:ascii="Times New Roman"/>
          <w:b w:val="false"/>
          <w:i w:val="false"/>
          <w:color w:val="000000"/>
          <w:sz w:val="28"/>
        </w:rPr>
        <w:t>
      8) АЗС қызметкерлері мен жағармай толтыратын жүргізушілері;</w:t>
      </w:r>
      <w:r>
        <w:br/>
      </w:r>
      <w:r>
        <w:rPr>
          <w:rFonts w:ascii="Times New Roman"/>
          <w:b w:val="false"/>
          <w:i w:val="false"/>
          <w:color w:val="000000"/>
          <w:sz w:val="28"/>
        </w:rPr>
        <w:t>
</w:t>
      </w:r>
      <w:r>
        <w:rPr>
          <w:rFonts w:ascii="Times New Roman"/>
          <w:b w:val="false"/>
          <w:i w:val="false"/>
          <w:color w:val="000000"/>
          <w:sz w:val="28"/>
        </w:rPr>
        <w:t>
      9) жанғыш заттар мен материалдармен (өртенгіш заттар бар орамдармен, плиталармен, эпоксидті смолалармен, мастикалармен) жұмыс істейтін тұлғалар;</w:t>
      </w:r>
      <w:r>
        <w:br/>
      </w:r>
      <w:r>
        <w:rPr>
          <w:rFonts w:ascii="Times New Roman"/>
          <w:b w:val="false"/>
          <w:i w:val="false"/>
          <w:color w:val="000000"/>
          <w:sz w:val="28"/>
        </w:rPr>
        <w:t>
</w:t>
      </w:r>
      <w:r>
        <w:rPr>
          <w:rFonts w:ascii="Times New Roman"/>
          <w:b w:val="false"/>
          <w:i w:val="false"/>
          <w:color w:val="000000"/>
          <w:sz w:val="28"/>
        </w:rPr>
        <w:t>
      10) дәнекерлеуші және басқа да отпен жұмыс істейтін қызметкерлер;</w:t>
      </w:r>
      <w:r>
        <w:br/>
      </w:r>
      <w:r>
        <w:rPr>
          <w:rFonts w:ascii="Times New Roman"/>
          <w:b w:val="false"/>
          <w:i w:val="false"/>
          <w:color w:val="000000"/>
          <w:sz w:val="28"/>
        </w:rPr>
        <w:t>
</w:t>
      </w:r>
      <w:r>
        <w:rPr>
          <w:rFonts w:ascii="Times New Roman"/>
          <w:b w:val="false"/>
          <w:i w:val="false"/>
          <w:color w:val="000000"/>
          <w:sz w:val="28"/>
        </w:rPr>
        <w:t>
      11) инфрақызыл сауле шығарулардың газ оттықтарын пайдаланатын және монтаждайтын персонал;</w:t>
      </w:r>
      <w:r>
        <w:br/>
      </w:r>
      <w:r>
        <w:rPr>
          <w:rFonts w:ascii="Times New Roman"/>
          <w:b w:val="false"/>
          <w:i w:val="false"/>
          <w:color w:val="000000"/>
          <w:sz w:val="28"/>
        </w:rPr>
        <w:t>
</w:t>
      </w:r>
      <w:r>
        <w:rPr>
          <w:rFonts w:ascii="Times New Roman"/>
          <w:b w:val="false"/>
          <w:i w:val="false"/>
          <w:color w:val="000000"/>
          <w:sz w:val="28"/>
        </w:rPr>
        <w:t>
      12) күзетшілер;</w:t>
      </w:r>
      <w:r>
        <w:br/>
      </w:r>
      <w:r>
        <w:rPr>
          <w:rFonts w:ascii="Times New Roman"/>
          <w:b w:val="false"/>
          <w:i w:val="false"/>
          <w:color w:val="000000"/>
          <w:sz w:val="28"/>
        </w:rPr>
        <w:t>
</w:t>
      </w:r>
      <w:r>
        <w:rPr>
          <w:rFonts w:ascii="Times New Roman"/>
          <w:b w:val="false"/>
          <w:i w:val="false"/>
          <w:color w:val="000000"/>
          <w:sz w:val="28"/>
        </w:rPr>
        <w:t>
      13) өрттің алдын алу мен жою бойынша қоғамдық бірлестіктердің мүшелері (жергілікті тұрғындардан құрылған ерікті өртке қарсы құрылымдар);</w:t>
      </w:r>
      <w:r>
        <w:br/>
      </w:r>
      <w:r>
        <w:rPr>
          <w:rFonts w:ascii="Times New Roman"/>
          <w:b w:val="false"/>
          <w:i w:val="false"/>
          <w:color w:val="000000"/>
          <w:sz w:val="28"/>
        </w:rPr>
        <w:t>
</w:t>
      </w:r>
      <w:r>
        <w:rPr>
          <w:rFonts w:ascii="Times New Roman"/>
          <w:b w:val="false"/>
          <w:i w:val="false"/>
          <w:color w:val="000000"/>
          <w:sz w:val="28"/>
        </w:rPr>
        <w:t>
      14) ұйымдар мен жергілікті елді мекендерде котельныйлар мен басқа да жылу шығаратын қондырғыларды пайдаланатын тұлғалар.</w:t>
      </w:r>
    </w:p>
    <w:bookmarkEnd w:id="124"/>
    <w:bookmarkStart w:name="z74" w:id="1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xml:space="preserve">
№ 310 бұйрығына     </w:t>
      </w:r>
      <w:r>
        <w:br/>
      </w:r>
      <w:r>
        <w:rPr>
          <w:rFonts w:ascii="Times New Roman"/>
          <w:b w:val="false"/>
          <w:i w:val="false"/>
          <w:color w:val="000000"/>
          <w:sz w:val="28"/>
        </w:rPr>
        <w:t xml:space="preserve">
3-қосымша         </w:t>
      </w:r>
    </w:p>
    <w:bookmarkEnd w:id="125"/>
    <w:p>
      <w:pPr>
        <w:spacing w:after="0"/>
        <w:ind w:left="0"/>
        <w:jc w:val="left"/>
      </w:pPr>
      <w:r>
        <w:rPr>
          <w:rFonts w:ascii="Times New Roman"/>
          <w:b/>
          <w:i w:val="false"/>
          <w:color w:val="000000"/>
        </w:rPr>
        <w:t xml:space="preserve"> Өртке қарсы қызметтердің өрт қауіпсіздігі саласындағы</w:t>
      </w:r>
      <w:r>
        <w:br/>
      </w:r>
      <w:r>
        <w:rPr>
          <w:rFonts w:ascii="Times New Roman"/>
          <w:b/>
          <w:i w:val="false"/>
          <w:color w:val="000000"/>
        </w:rPr>
        <w:t>
мамандарды арнайы даярлайтын біліктілік талаптары 1. Жалпы ережелер</w:t>
      </w:r>
    </w:p>
    <w:bookmarkStart w:name="z75" w:id="126"/>
    <w:p>
      <w:pPr>
        <w:spacing w:after="0"/>
        <w:ind w:left="0"/>
        <w:jc w:val="both"/>
      </w:pPr>
      <w:r>
        <w:rPr>
          <w:rFonts w:ascii="Times New Roman"/>
          <w:b w:val="false"/>
          <w:i w:val="false"/>
          <w:color w:val="000000"/>
          <w:sz w:val="28"/>
        </w:rPr>
        <w:t>
      1. Өртке қарсы қызметтердің өрт қауіпсіздігі саласындағы мамандарды арнайы даярлау, тиісті біліктіліктерді (мамандықтарды) үйрену мақсатында өрт қауіпсіздігі саласындағы қимылдарға даярлайтын мамандандырылған оқу орталықтарында өткізіледі.</w:t>
      </w:r>
      <w:r>
        <w:br/>
      </w:r>
      <w:r>
        <w:rPr>
          <w:rFonts w:ascii="Times New Roman"/>
          <w:b w:val="false"/>
          <w:i w:val="false"/>
          <w:color w:val="000000"/>
          <w:sz w:val="28"/>
        </w:rPr>
        <w:t>
</w:t>
      </w:r>
      <w:r>
        <w:rPr>
          <w:rFonts w:ascii="Times New Roman"/>
          <w:b w:val="false"/>
          <w:i w:val="false"/>
          <w:color w:val="000000"/>
          <w:sz w:val="28"/>
        </w:rPr>
        <w:t>
      2. Мемлекеттік емес өртке қарсы қызмет мамандарын даярлаудағы негізгі міндеттер:</w:t>
      </w:r>
      <w:r>
        <w:br/>
      </w:r>
      <w:r>
        <w:rPr>
          <w:rFonts w:ascii="Times New Roman"/>
          <w:b w:val="false"/>
          <w:i w:val="false"/>
          <w:color w:val="000000"/>
          <w:sz w:val="28"/>
        </w:rPr>
        <w:t>
      оперативтік-қызметтік міндеттерді сәтті орындауды қамтамасыз ететін икемді және тиімді қимылдарға үйрету;</w:t>
      </w:r>
      <w:r>
        <w:br/>
      </w:r>
      <w:r>
        <w:rPr>
          <w:rFonts w:ascii="Times New Roman"/>
          <w:b w:val="false"/>
          <w:i w:val="false"/>
          <w:color w:val="000000"/>
          <w:sz w:val="28"/>
        </w:rPr>
        <w:t>
      авариялық-құтқару жұмыстарын жүргізу, өрт сөндірудегі кәсіби және жеке қауіпсіздігін қамтамасыз етудің әдістері мен тәсілдерін үйрету;</w:t>
      </w:r>
      <w:r>
        <w:br/>
      </w:r>
      <w:r>
        <w:rPr>
          <w:rFonts w:ascii="Times New Roman"/>
          <w:b w:val="false"/>
          <w:i w:val="false"/>
          <w:color w:val="000000"/>
          <w:sz w:val="28"/>
        </w:rPr>
        <w:t>
      өрттің алдын алу мен сөндіруді жүзеге асыру мәселесінде практикалық икем мен дағдыларды өңдеу;</w:t>
      </w:r>
      <w:r>
        <w:br/>
      </w:r>
      <w:r>
        <w:rPr>
          <w:rFonts w:ascii="Times New Roman"/>
          <w:b w:val="false"/>
          <w:i w:val="false"/>
          <w:color w:val="000000"/>
          <w:sz w:val="28"/>
        </w:rPr>
        <w:t>
      арнайы техникамен, өрт-техникалық және авариялық-құтқару жарақтары мен жабдықтарымен, транспорттық құралдар мен байланыс құралдарын пайдалану дағдыларына үйрету;</w:t>
      </w:r>
      <w:r>
        <w:br/>
      </w:r>
      <w:r>
        <w:rPr>
          <w:rFonts w:ascii="Times New Roman"/>
          <w:b w:val="false"/>
          <w:i w:val="false"/>
          <w:color w:val="000000"/>
          <w:sz w:val="28"/>
        </w:rPr>
        <w:t>
      қарамағындағыларды басқару, үйрету және тәрбиелеу бойынша басқарушы құрамның дағдысын жетілдіру;</w:t>
      </w:r>
      <w:r>
        <w:br/>
      </w:r>
      <w:r>
        <w:rPr>
          <w:rFonts w:ascii="Times New Roman"/>
          <w:b w:val="false"/>
          <w:i w:val="false"/>
          <w:color w:val="000000"/>
          <w:sz w:val="28"/>
        </w:rPr>
        <w:t>
      мамандардың кәсіби сана-сезімін, өз қимылының жауапкершілігін сезінуді, оперативтік-қызмет жұмысының спецификасын ескере үнемі өзінің кәсіби шеберлігін жетілдіруді қалыптастыру;</w:t>
      </w:r>
      <w:r>
        <w:br/>
      </w:r>
      <w:r>
        <w:rPr>
          <w:rFonts w:ascii="Times New Roman"/>
          <w:b w:val="false"/>
          <w:i w:val="false"/>
          <w:color w:val="000000"/>
          <w:sz w:val="28"/>
        </w:rPr>
        <w:t>
      мамандардың жоғары психологиялық тұлғалық тұрақтылығын қалыптастыру, олардың байқағыштығын, қырағылығын, жалпы және тактикалық ойлауы мен басқа да кәсіби маңызды қасиеттерін дамыту болып табылады.</w:t>
      </w:r>
      <w:r>
        <w:br/>
      </w:r>
      <w:r>
        <w:rPr>
          <w:rFonts w:ascii="Times New Roman"/>
          <w:b w:val="false"/>
          <w:i w:val="false"/>
          <w:color w:val="000000"/>
          <w:sz w:val="28"/>
        </w:rPr>
        <w:t>
</w:t>
      </w:r>
      <w:r>
        <w:rPr>
          <w:rFonts w:ascii="Times New Roman"/>
          <w:b w:val="false"/>
          <w:i w:val="false"/>
          <w:color w:val="000000"/>
          <w:sz w:val="28"/>
        </w:rPr>
        <w:t>
      3. Мемлекеттік емес өртке қарсы қызметінде жұмыс істеуге мамандарды даярлау мынадай оқу түрлерін қамтиды:</w:t>
      </w:r>
      <w:r>
        <w:br/>
      </w:r>
      <w:r>
        <w:rPr>
          <w:rFonts w:ascii="Times New Roman"/>
          <w:b w:val="false"/>
          <w:i w:val="false"/>
          <w:color w:val="000000"/>
          <w:sz w:val="28"/>
        </w:rPr>
        <w:t>
      арнайы даярлау;</w:t>
      </w:r>
      <w:r>
        <w:br/>
      </w:r>
      <w:r>
        <w:rPr>
          <w:rFonts w:ascii="Times New Roman"/>
          <w:b w:val="false"/>
          <w:i w:val="false"/>
          <w:color w:val="000000"/>
          <w:sz w:val="28"/>
        </w:rPr>
        <w:t>
      қайта даярлау;</w:t>
      </w:r>
      <w:r>
        <w:br/>
      </w:r>
      <w:r>
        <w:rPr>
          <w:rFonts w:ascii="Times New Roman"/>
          <w:b w:val="false"/>
          <w:i w:val="false"/>
          <w:color w:val="000000"/>
          <w:sz w:val="28"/>
        </w:rPr>
        <w:t>
      біліктілікті арттыру.</w:t>
      </w:r>
      <w:r>
        <w:br/>
      </w:r>
      <w:r>
        <w:rPr>
          <w:rFonts w:ascii="Times New Roman"/>
          <w:b w:val="false"/>
          <w:i w:val="false"/>
          <w:color w:val="000000"/>
          <w:sz w:val="28"/>
        </w:rPr>
        <w:t>
      Арнайы даярлау</w:t>
      </w:r>
      <w:r>
        <w:rPr>
          <w:rFonts w:ascii="Times New Roman"/>
          <w:b/>
          <w:i w:val="false"/>
          <w:color w:val="000000"/>
          <w:sz w:val="28"/>
        </w:rPr>
        <w:t xml:space="preserve"> –</w:t>
      </w:r>
      <w:r>
        <w:rPr>
          <w:rFonts w:ascii="Times New Roman"/>
          <w:b w:val="false"/>
          <w:i w:val="false"/>
          <w:color w:val="000000"/>
          <w:sz w:val="28"/>
        </w:rPr>
        <w:t>өрт қауіпсіздігі саласында, өртке қарсы қызметтердің бөлімшелерінде және біліктілікті арттыратын және кадрларды қайта даярлайтын ұйымдарда іс-қимылдарға дайындайтын мамандандырылған оқу орталықтарының базасында жүзеге асырылатын қызметтік міндеттерді сәтті шешу үшін қажет тиісті біліктілікті алу, білімді, іскерлікті және дағдыны үздіксіз жетілдіру мен игерудің ұйымдасқан үдерісі;</w:t>
      </w:r>
      <w:r>
        <w:br/>
      </w:r>
      <w:r>
        <w:rPr>
          <w:rFonts w:ascii="Times New Roman"/>
          <w:b w:val="false"/>
          <w:i w:val="false"/>
          <w:color w:val="000000"/>
          <w:sz w:val="28"/>
        </w:rPr>
        <w:t>
      Өрт сөндіру бөлімінің (өрт сөндіру бекетінің) өрт сөндірушісі, өрттің алдын алушы-өрт сөндіруші нұсқаушысы, өрттің алдын алушы нұсқаушысы, өрт сөндіру автомобилінің жүргізушісі, газ түтінінен қорғаушысы, радиотелефонист лауазымындағы өртке қарсы қызметтердің қызметкерлері арнайы даярлаудан өтеді.</w:t>
      </w:r>
      <w:r>
        <w:br/>
      </w:r>
      <w:r>
        <w:rPr>
          <w:rFonts w:ascii="Times New Roman"/>
          <w:b w:val="false"/>
          <w:i w:val="false"/>
          <w:color w:val="000000"/>
          <w:sz w:val="28"/>
        </w:rPr>
        <w:t>
      Өртке қарсы қызмет қызметкерлерін қайта даярлау – тиісті профиліне (өрт сөндірушілерді құтқарушыларға, газдан құтқарушыларға және т.б. даярлау) немесе басқа жұмысқа тағайындалу кезінде, өрт қауіпсіздігінен қамтамасыз ету саласында басқа қызметтік бағыттарды жүзеге асыру қызметтік міндеттері болып қарастырылған қызметкерге қажетті білімді, іскерлікті, дағдыны алу үшін жаңа біліктілік (мамандық) алу мақсатында жүзеге асырылады.</w:t>
      </w:r>
      <w:r>
        <w:br/>
      </w:r>
      <w:r>
        <w:rPr>
          <w:rFonts w:ascii="Times New Roman"/>
          <w:b w:val="false"/>
          <w:i w:val="false"/>
          <w:color w:val="000000"/>
          <w:sz w:val="28"/>
        </w:rPr>
        <w:t>
      Өртке қарсы қызмет жеке құрамының біліктілігін арттыру – қызметкер тағайындалған лауазымы бойынша кем дегенде бес жылда бір рет білімдерін тереңдету мен техникалық деңгейін арттыру мақсатында жүзеге асырылады.</w:t>
      </w:r>
      <w:r>
        <w:br/>
      </w:r>
      <w:r>
        <w:rPr>
          <w:rFonts w:ascii="Times New Roman"/>
          <w:b w:val="false"/>
          <w:i w:val="false"/>
          <w:color w:val="000000"/>
          <w:sz w:val="28"/>
        </w:rPr>
        <w:t>
      Өрт бөлімшесінің қарауыл бастығы (ауысым басшысы), өртке қарсы қызметтердің өрт бөлімшесінің бастығы лауазымына тағайындалған мемлекеттік емес өртке қарсы қызмет қызметкерлері біліктілікті арттырудан өтеді.</w:t>
      </w:r>
      <w:r>
        <w:br/>
      </w:r>
      <w:r>
        <w:rPr>
          <w:rFonts w:ascii="Times New Roman"/>
          <w:b w:val="false"/>
          <w:i w:val="false"/>
          <w:color w:val="000000"/>
          <w:sz w:val="28"/>
        </w:rPr>
        <w:t>
</w:t>
      </w:r>
      <w:r>
        <w:rPr>
          <w:rFonts w:ascii="Times New Roman"/>
          <w:b w:val="false"/>
          <w:i w:val="false"/>
          <w:color w:val="000000"/>
          <w:sz w:val="28"/>
        </w:rPr>
        <w:t>
      4. Өрт қауіпсіздігі саласында арнайы мамандарды даярлаудың міндеттері мен мазмұны осы біліктілік талаптарымен, «Өрт қауіпсіздігі туралы» 1996 жылғы 22 қарашадағы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«Ұйымда кадрларды кәсіптік даярлауға, қайта даярлауға және біліктілігін арттыруға қойылатын жалпы талаптарды бекіту туралы» Қазақстан Республикасы Үкіметінің 2007 жылғы 29 қарашадағы </w:t>
      </w:r>
      <w:r>
        <w:rPr>
          <w:rFonts w:ascii="Times New Roman"/>
          <w:b w:val="false"/>
          <w:i w:val="false"/>
          <w:color w:val="000000"/>
          <w:sz w:val="28"/>
        </w:rPr>
        <w:t>қаулысымен</w:t>
      </w:r>
      <w:r>
        <w:rPr>
          <w:rFonts w:ascii="Times New Roman"/>
          <w:b w:val="false"/>
          <w:i w:val="false"/>
          <w:color w:val="000000"/>
          <w:sz w:val="28"/>
        </w:rPr>
        <w:t>, «Мемлекеттік емес өртке қарсы қызметтердің жұмысын жүзеге асыру ережесін бекіту туралы» Қазақстан Республикасы Үкіметінің 2008 жылғы 15 қазандағы </w:t>
      </w:r>
      <w:r>
        <w:rPr>
          <w:rFonts w:ascii="Times New Roman"/>
          <w:b w:val="false"/>
          <w:i w:val="false"/>
          <w:color w:val="000000"/>
          <w:sz w:val="28"/>
        </w:rPr>
        <w:t>қаулысымен</w:t>
      </w:r>
      <w:r>
        <w:rPr>
          <w:rFonts w:ascii="Times New Roman"/>
          <w:b w:val="false"/>
          <w:i w:val="false"/>
          <w:color w:val="000000"/>
          <w:sz w:val="28"/>
        </w:rPr>
        <w:t>, «Мемлекеттік өртке қарсы қызмет органдарының Жакуынгерлік Жарғысын бекіту туралы» Қазақстан Республикасы Төтенше жағдайлар министрінің 2009 жылғы 14 қарашадағы бұйрығымен, «Өртке қарсы қызмет бөлімшелеріндегі еңбек қауіпсіздігі және еңбекті қорғау жөніндегі ережелерді бекіту туралы» Қазақстан Республикасы Төтенше жағдайлар министрінің 2005 жылғы 13 желтоқсандағы бұйрығымен, Қазақстан Республикасы Төтенше жағдайлар министрлігі өртке қарсы қызмет органының газ түтінінен қорғау қызметі жөніндегі тәлімдемесін бекіту туралы» Қазақстан Республикасы Төтенше жағдайлар саласындағы мемлекеттік бақылау және қадағалау комитеті төрағасының 2005 жылғы 28 қыркүйектегі бұйрығымен, «Мемлекеттік өртке қарсы қызмет органдарының Жарғысын бекіту туралы» Қазақстан Республикасы Төтенше жағдайлар министрінің 2009 жылғы 14 қарашадағы бұйрығымен анықталады.</w:t>
      </w:r>
    </w:p>
    <w:bookmarkEnd w:id="126"/>
    <w:bookmarkStart w:name="z79" w:id="127"/>
    <w:p>
      <w:pPr>
        <w:spacing w:after="0"/>
        <w:ind w:left="0"/>
        <w:jc w:val="left"/>
      </w:pPr>
      <w:r>
        <w:rPr>
          <w:rFonts w:ascii="Times New Roman"/>
          <w:b/>
          <w:i w:val="false"/>
          <w:color w:val="000000"/>
        </w:rPr>
        <w:t xml:space="preserve"> 
2. Өрт қауіпсіздігі саласындағы қимылдарға даярлайтын оқу</w:t>
      </w:r>
      <w:r>
        <w:br/>
      </w:r>
      <w:r>
        <w:rPr>
          <w:rFonts w:ascii="Times New Roman"/>
          <w:b/>
          <w:i w:val="false"/>
          <w:color w:val="000000"/>
        </w:rPr>
        <w:t>
орталықтарында, біліктілігін арттыратын және кадрларды қайта</w:t>
      </w:r>
      <w:r>
        <w:br/>
      </w:r>
      <w:r>
        <w:rPr>
          <w:rFonts w:ascii="Times New Roman"/>
          <w:b/>
          <w:i w:val="false"/>
          <w:color w:val="000000"/>
        </w:rPr>
        <w:t>
даярлайтын ұйымдарда мемлекеттік емес өртке қарсы қызмет</w:t>
      </w:r>
      <w:r>
        <w:br/>
      </w:r>
      <w:r>
        <w:rPr>
          <w:rFonts w:ascii="Times New Roman"/>
          <w:b/>
          <w:i w:val="false"/>
          <w:color w:val="000000"/>
        </w:rPr>
        <w:t>
мамандарын арнайы даярлау бойынша біліктілік талаптар</w:t>
      </w:r>
    </w:p>
    <w:bookmarkEnd w:id="127"/>
    <w:bookmarkStart w:name="z80" w:id="128"/>
    <w:p>
      <w:pPr>
        <w:spacing w:after="0"/>
        <w:ind w:left="0"/>
        <w:jc w:val="left"/>
      </w:pPr>
      <w:r>
        <w:rPr>
          <w:rFonts w:ascii="Times New Roman"/>
          <w:b/>
          <w:i w:val="false"/>
          <w:color w:val="000000"/>
        </w:rPr>
        <w:t xml:space="preserve"> 
§ 1. Оқу процесіне қойылатын талаптар</w:t>
      </w:r>
    </w:p>
    <w:bookmarkEnd w:id="128"/>
    <w:bookmarkStart w:name="z81" w:id="129"/>
    <w:p>
      <w:pPr>
        <w:spacing w:after="0"/>
        <w:ind w:left="0"/>
        <w:jc w:val="both"/>
      </w:pPr>
      <w:r>
        <w:rPr>
          <w:rFonts w:ascii="Times New Roman"/>
          <w:b w:val="false"/>
          <w:i w:val="false"/>
          <w:color w:val="000000"/>
          <w:sz w:val="28"/>
        </w:rPr>
        <w:t>
      5. Оқу процесі Қазақстан Республикасының Конституциясына, Қазақстан Республикасының 2007 жылғы 27 шілдедегі «</w:t>
      </w:r>
      <w:r>
        <w:rPr>
          <w:rFonts w:ascii="Times New Roman"/>
          <w:b w:val="false"/>
          <w:i w:val="false"/>
          <w:color w:val="000000"/>
          <w:sz w:val="28"/>
        </w:rPr>
        <w:t>Білім туралы</w:t>
      </w:r>
      <w:r>
        <w:rPr>
          <w:rFonts w:ascii="Times New Roman"/>
          <w:b w:val="false"/>
          <w:i w:val="false"/>
          <w:color w:val="000000"/>
          <w:sz w:val="28"/>
        </w:rPr>
        <w:t>» және 1996 жылғы 22 қарашадағы «</w:t>
      </w:r>
      <w:r>
        <w:rPr>
          <w:rFonts w:ascii="Times New Roman"/>
          <w:b w:val="false"/>
          <w:i w:val="false"/>
          <w:color w:val="000000"/>
          <w:sz w:val="28"/>
        </w:rPr>
        <w:t>Өрт қауіпсіздігі туралы</w:t>
      </w:r>
      <w:r>
        <w:rPr>
          <w:rFonts w:ascii="Times New Roman"/>
          <w:b w:val="false"/>
          <w:i w:val="false"/>
          <w:color w:val="000000"/>
          <w:sz w:val="28"/>
        </w:rPr>
        <w:t>» заңындарымен, Қазақстан Республикасының мемлекеттік жалпыға міндетті білім беру стандарттарының талаптарына және осылардың негізінде өңделген оқу жоспарлары және бағдарламаларына сәйкес ұйымдастырылып, өткізіледі.</w:t>
      </w:r>
      <w:r>
        <w:br/>
      </w:r>
      <w:r>
        <w:rPr>
          <w:rFonts w:ascii="Times New Roman"/>
          <w:b w:val="false"/>
          <w:i w:val="false"/>
          <w:color w:val="000000"/>
          <w:sz w:val="28"/>
        </w:rPr>
        <w:t>
</w:t>
      </w:r>
      <w:r>
        <w:rPr>
          <w:rFonts w:ascii="Times New Roman"/>
          <w:b w:val="false"/>
          <w:i w:val="false"/>
          <w:color w:val="000000"/>
          <w:sz w:val="28"/>
        </w:rPr>
        <w:t>
      6. Өрт қауіпсіздігі саласындағы мемлекеттік емес өртке қарсы қызмет мамандарын арнайы даярлауды жүзеге асыру мен ұйымдастыру кезінде нормативтік құқықтық актілер мен басшылық ететін құжаттардың, мемлекеттік өртке қарсы қызмет органдары қызметкерлерін арнайы дайындау тәртібін реттейтін талаптарды орындау негізге алынады.</w:t>
      </w:r>
    </w:p>
    <w:bookmarkEnd w:id="129"/>
    <w:bookmarkStart w:name="z83" w:id="130"/>
    <w:p>
      <w:pPr>
        <w:spacing w:after="0"/>
        <w:ind w:left="0"/>
        <w:jc w:val="left"/>
      </w:pPr>
      <w:r>
        <w:rPr>
          <w:rFonts w:ascii="Times New Roman"/>
          <w:b/>
          <w:i w:val="false"/>
          <w:color w:val="000000"/>
        </w:rPr>
        <w:t xml:space="preserve"> 
§ 2. Оқу процесіне қатысатындарға қойылатын талаптар</w:t>
      </w:r>
    </w:p>
    <w:bookmarkEnd w:id="130"/>
    <w:bookmarkStart w:name="z84" w:id="131"/>
    <w:p>
      <w:pPr>
        <w:spacing w:after="0"/>
        <w:ind w:left="0"/>
        <w:jc w:val="both"/>
      </w:pPr>
      <w:r>
        <w:rPr>
          <w:rFonts w:ascii="Times New Roman"/>
          <w:b w:val="false"/>
          <w:i w:val="false"/>
          <w:color w:val="000000"/>
          <w:sz w:val="28"/>
        </w:rPr>
        <w:t>
      7. Өрт қауіпсіздігі саласындағы іс-қимылдарға даярлайтын оқу орталықтарының, кадрларды даярлап, біліктілікті арттыратын ұйымдардың оқытушылары мен тыңдаушылар (өрт қауіпсіздігі саласындағы мемлекеттік емес өртке қарсы қызмет тыңдаушылары) оқу процесінің қатысушылары болып табылады.</w:t>
      </w:r>
      <w:r>
        <w:br/>
      </w:r>
      <w:r>
        <w:rPr>
          <w:rFonts w:ascii="Times New Roman"/>
          <w:b w:val="false"/>
          <w:i w:val="false"/>
          <w:color w:val="000000"/>
          <w:sz w:val="28"/>
        </w:rPr>
        <w:t>
</w:t>
      </w:r>
      <w:r>
        <w:rPr>
          <w:rFonts w:ascii="Times New Roman"/>
          <w:b w:val="false"/>
          <w:i w:val="false"/>
          <w:color w:val="000000"/>
          <w:sz w:val="28"/>
        </w:rPr>
        <w:t>
      8. Оқытушылыққа тиісті жоғары немесе орташа-техникалық білімі бар, сабақ беру профилі бойынша практикалық жұмыс өтілі кемінде 5 жыл болған тұлғалар тартылады. Штат оқытушыларымен қатар Қазақстан Республикасы Төтенше жағдайлар министрлігінің бөлімшелерінің тәжірибелі қызметкерлері де белгіленген тәртіпте қосымша немесе сағаттық еңбек төлемімен сабақ бере алады.</w:t>
      </w:r>
    </w:p>
    <w:bookmarkEnd w:id="131"/>
    <w:bookmarkStart w:name="z86" w:id="132"/>
    <w:p>
      <w:pPr>
        <w:spacing w:after="0"/>
        <w:ind w:left="0"/>
        <w:jc w:val="left"/>
      </w:pPr>
      <w:r>
        <w:rPr>
          <w:rFonts w:ascii="Times New Roman"/>
          <w:b/>
          <w:i w:val="false"/>
          <w:color w:val="000000"/>
        </w:rPr>
        <w:t xml:space="preserve"> 
§ 3. Оқытушылар құрамының біліктілігін арттыруға және</w:t>
      </w:r>
      <w:r>
        <w:br/>
      </w:r>
      <w:r>
        <w:rPr>
          <w:rFonts w:ascii="Times New Roman"/>
          <w:b/>
          <w:i w:val="false"/>
          <w:color w:val="000000"/>
        </w:rPr>
        <w:t>
әдістемелік жұмыстарды ұйымдастыруға қойылатын талаптар</w:t>
      </w:r>
    </w:p>
    <w:bookmarkEnd w:id="132"/>
    <w:bookmarkStart w:name="z87" w:id="133"/>
    <w:p>
      <w:pPr>
        <w:spacing w:after="0"/>
        <w:ind w:left="0"/>
        <w:jc w:val="both"/>
      </w:pPr>
      <w:r>
        <w:rPr>
          <w:rFonts w:ascii="Times New Roman"/>
          <w:b w:val="false"/>
          <w:i w:val="false"/>
          <w:color w:val="000000"/>
          <w:sz w:val="28"/>
        </w:rPr>
        <w:t>
      9. Әдістемелік жұмыс оқу-тәрбие процесінің құрамдас бөлігі және оқытушылар құрамының қызметінің негізгі түрлерінің бірі болып табылады әрі оқу процесі сапасын арттыруға жағдай жасауға, оқытудың белсенді формаларын пайдалана қарқындатуға бағытталған.</w:t>
      </w:r>
      <w:r>
        <w:br/>
      </w:r>
      <w:r>
        <w:rPr>
          <w:rFonts w:ascii="Times New Roman"/>
          <w:b w:val="false"/>
          <w:i w:val="false"/>
          <w:color w:val="000000"/>
          <w:sz w:val="28"/>
        </w:rPr>
        <w:t>
</w:t>
      </w:r>
      <w:r>
        <w:rPr>
          <w:rFonts w:ascii="Times New Roman"/>
          <w:b w:val="false"/>
          <w:i w:val="false"/>
          <w:color w:val="000000"/>
          <w:sz w:val="28"/>
        </w:rPr>
        <w:t>
      10. Тыңдаушыларды оқыту мен тәрбиелеуде тиімдірек формалар мен әдістерді өндіру үшін, сабақ мазмұны мен әдістерге барлық оқытушылардың бірдей көзқарасын қалыптастыру үшін:</w:t>
      </w:r>
      <w:r>
        <w:br/>
      </w:r>
      <w:r>
        <w:rPr>
          <w:rFonts w:ascii="Times New Roman"/>
          <w:b w:val="false"/>
          <w:i w:val="false"/>
          <w:color w:val="000000"/>
          <w:sz w:val="28"/>
        </w:rPr>
        <w:t>
      оқу-әдістемелік жиындар;</w:t>
      </w:r>
      <w:r>
        <w:br/>
      </w:r>
      <w:r>
        <w:rPr>
          <w:rFonts w:ascii="Times New Roman"/>
          <w:b w:val="false"/>
          <w:i w:val="false"/>
          <w:color w:val="000000"/>
          <w:sz w:val="28"/>
        </w:rPr>
        <w:t>
      нәтиже сабақтар;</w:t>
      </w:r>
      <w:r>
        <w:br/>
      </w:r>
      <w:r>
        <w:rPr>
          <w:rFonts w:ascii="Times New Roman"/>
          <w:b w:val="false"/>
          <w:i w:val="false"/>
          <w:color w:val="000000"/>
          <w:sz w:val="28"/>
        </w:rPr>
        <w:t>
      ашық сабақтар;</w:t>
      </w:r>
      <w:r>
        <w:br/>
      </w:r>
      <w:r>
        <w:rPr>
          <w:rFonts w:ascii="Times New Roman"/>
          <w:b w:val="false"/>
          <w:i w:val="false"/>
          <w:color w:val="000000"/>
          <w:sz w:val="28"/>
        </w:rPr>
        <w:t>
      өзара қарым-қатынас сабақтары жүйелі түрде жүргізілу керек.</w:t>
      </w:r>
      <w:r>
        <w:br/>
      </w:r>
      <w:r>
        <w:rPr>
          <w:rFonts w:ascii="Times New Roman"/>
          <w:b w:val="false"/>
          <w:i w:val="false"/>
          <w:color w:val="000000"/>
          <w:sz w:val="28"/>
        </w:rPr>
        <w:t>
</w:t>
      </w:r>
      <w:r>
        <w:rPr>
          <w:rFonts w:ascii="Times New Roman"/>
          <w:b w:val="false"/>
          <w:i w:val="false"/>
          <w:color w:val="000000"/>
          <w:sz w:val="28"/>
        </w:rPr>
        <w:t>
      11. Басшылық етуші және оқытушы құрамның педагогикалық және кәсіби біліктіліктерін арттыру оқу процесін жетілдірудің негізгі шарты болып табылады және қызметтің маңызды бағыттарының бірі болып қаралуы керек. Басшылық етуші және оқытушы құрамның біліктілігін арттыру жұмыстан тыс және жұмыс уақытында біліктілікті арттыру және жетілдіру курстарында жүзеге асырылады.</w:t>
      </w:r>
      <w:r>
        <w:br/>
      </w:r>
      <w:r>
        <w:rPr>
          <w:rFonts w:ascii="Times New Roman"/>
          <w:b w:val="false"/>
          <w:i w:val="false"/>
          <w:color w:val="000000"/>
          <w:sz w:val="28"/>
        </w:rPr>
        <w:t>
</w:t>
      </w:r>
      <w:r>
        <w:rPr>
          <w:rFonts w:ascii="Times New Roman"/>
          <w:b w:val="false"/>
          <w:i w:val="false"/>
          <w:color w:val="000000"/>
          <w:sz w:val="28"/>
        </w:rPr>
        <w:t>
      12. Біліктілікті арттыру іс-шаралары біліктілікті артырудың жылдық жоспарларында және басшылық етуші мен оқытушы құрамның қызметтік дайындығында, сондай-ақ оқытушының жеке жұмыс жоспарында қарастырылу керек.</w:t>
      </w:r>
    </w:p>
    <w:bookmarkEnd w:id="133"/>
    <w:bookmarkStart w:name="z91" w:id="134"/>
    <w:p>
      <w:pPr>
        <w:spacing w:after="0"/>
        <w:ind w:left="0"/>
        <w:jc w:val="left"/>
      </w:pPr>
      <w:r>
        <w:rPr>
          <w:rFonts w:ascii="Times New Roman"/>
          <w:b/>
          <w:i w:val="false"/>
          <w:color w:val="000000"/>
        </w:rPr>
        <w:t xml:space="preserve"> 
§ 4. Оқу процесін материалдық-техникалық қамтамасыз етуге</w:t>
      </w:r>
      <w:r>
        <w:br/>
      </w:r>
      <w:r>
        <w:rPr>
          <w:rFonts w:ascii="Times New Roman"/>
          <w:b/>
          <w:i w:val="false"/>
          <w:color w:val="000000"/>
        </w:rPr>
        <w:t>
қойылатын талаптар</w:t>
      </w:r>
    </w:p>
    <w:bookmarkEnd w:id="134"/>
    <w:bookmarkStart w:name="z92" w:id="135"/>
    <w:p>
      <w:pPr>
        <w:spacing w:after="0"/>
        <w:ind w:left="0"/>
        <w:jc w:val="both"/>
      </w:pPr>
      <w:r>
        <w:rPr>
          <w:rFonts w:ascii="Times New Roman"/>
          <w:b w:val="false"/>
          <w:i w:val="false"/>
          <w:color w:val="000000"/>
          <w:sz w:val="28"/>
        </w:rPr>
        <w:t>
      13. Өрт қауіпсіздігі саласындағы өртке қарсы қызметтердің мамандарын арнайы даярлайтын оқу материалдық-техникалық база - бұл ұйымдар мен объектілердің қызметкерлерін арнайы даярлауды жүзеге асыруға арналған материалдық және техникалық құралдармен жарақталған ғимараттар мен арнайы үй-жайлар кешені.</w:t>
      </w:r>
      <w:r>
        <w:br/>
      </w:r>
      <w:r>
        <w:rPr>
          <w:rFonts w:ascii="Times New Roman"/>
          <w:b w:val="false"/>
          <w:i w:val="false"/>
          <w:color w:val="000000"/>
          <w:sz w:val="28"/>
        </w:rPr>
        <w:t>
</w:t>
      </w:r>
      <w:r>
        <w:rPr>
          <w:rFonts w:ascii="Times New Roman"/>
          <w:b w:val="false"/>
          <w:i w:val="false"/>
          <w:color w:val="000000"/>
          <w:sz w:val="28"/>
        </w:rPr>
        <w:t>
      14. Оқу процесін материалдық-техникалық қамтамасыз ету – оқу, оқу-тәрбие үй-жайларын, арнайы техниканы, оқытудың техникалық құралдарын, оқулықтарды, оқу құралдары мен оқу әдістемелік материалдарды, жаттығып-машықтану мұнарасын, спорттық ірге тастарын, жылу түтін камерасын, психологиялық дайындық жолағын, оқу полигонын қамтиды.</w:t>
      </w:r>
      <w:r>
        <w:br/>
      </w:r>
      <w:r>
        <w:rPr>
          <w:rFonts w:ascii="Times New Roman"/>
          <w:b w:val="false"/>
          <w:i w:val="false"/>
          <w:color w:val="000000"/>
          <w:sz w:val="28"/>
        </w:rPr>
        <w:t>
</w:t>
      </w:r>
      <w:r>
        <w:rPr>
          <w:rFonts w:ascii="Times New Roman"/>
          <w:b w:val="false"/>
          <w:i w:val="false"/>
          <w:color w:val="000000"/>
          <w:sz w:val="28"/>
        </w:rPr>
        <w:t>
      15. Оқу кластарының қажетті саны құрылған оқу топтарының факт жүзіндегі санының есебіне және дербес дайындалуды ұйымдастыруға байланысты анықталады. Оқу алаңдары қолданыстағы санитарлық нормаларға сай болу керек.</w:t>
      </w:r>
      <w:r>
        <w:br/>
      </w:r>
      <w:r>
        <w:rPr>
          <w:rFonts w:ascii="Times New Roman"/>
          <w:b w:val="false"/>
          <w:i w:val="false"/>
          <w:color w:val="000000"/>
          <w:sz w:val="28"/>
        </w:rPr>
        <w:t>
</w:t>
      </w:r>
      <w:r>
        <w:rPr>
          <w:rFonts w:ascii="Times New Roman"/>
          <w:b w:val="false"/>
          <w:i w:val="false"/>
          <w:color w:val="000000"/>
          <w:sz w:val="28"/>
        </w:rPr>
        <w:t>
      16. Оқу-әдістемелік материалдардың қорлары: оқу әдебиеттерін, оқу міндеттері мен тапсырмаларын, видеофильмдердің тақырыптық жинақтарын, оқу-көрнекі құралдарын, бақылау карточкаларын, оқыту бағдарламаларын, семинарлардың жоспарларын, эмтихан билеттерінің жинағын, практикалық тапсырмаларды және басқа да оқу әдістемелік материалдар мен құжаттарды суреттеуді қамтиды. Қорлар әр сабаққа (мамандыққа) жасалады. Олардың құрылымы жеке әдістемелердің мазмұнына байланысты болады.</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