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c0f4" w14:textId="946c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«Механикалық көлік құралдары мен оларға тіркемелерді мерзімді мемлекеттік техникалық байқау туралы» Қазақстан Республикасы Ішкі істер министрінің 2006 жылғы 8 маусымдағы № 263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2009 жылғы 20 желтоқсандағы № 483 Бұйрығы. Қазақстан Республикасы Әділет министрлігінде 2010 жылғы 20 қаңтарда Нормативтік құқықтық кесімдерді мемлекеттік тіркеудің тізіліміне N 6014 болып енгізілді. Күші жойылды - Қазақстан Республикасы Ішкі істер министрінің 2013 жылғы 2 сәуірдегі N 217 бұйрығымен</w:t>
      </w:r>
    </w:p>
    <w:p>
      <w:pPr>
        <w:spacing w:after="0"/>
        <w:ind w:left="0"/>
        <w:jc w:val="both"/>
      </w:pPr>
      <w:r>
        <w:rPr>
          <w:rFonts w:ascii="Times New Roman"/>
          <w:b w:val="false"/>
          <w:i w:val="false"/>
          <w:color w:val="ff0000"/>
          <w:sz w:val="28"/>
        </w:rPr>
        <w:t>      Ескерту. Күші жойылды - ҚР Ішкі істер министрінің 02.04.2013 N 217 (алғаш жарияланғаннан кейін он күнтізбелік күн өткен соң қолданысқа енеді)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Республикасының 2009 жылғы 16 қарашадағы </w:t>
      </w:r>
      <w:r>
        <w:rPr>
          <w:rFonts w:ascii="Times New Roman"/>
          <w:b w:val="false"/>
          <w:i w:val="false"/>
          <w:color w:val="000000"/>
          <w:sz w:val="28"/>
        </w:rPr>
        <w:t>Заңына</w:t>
      </w:r>
      <w:r>
        <w:rPr>
          <w:rFonts w:ascii="Times New Roman"/>
          <w:b w:val="false"/>
          <w:i w:val="false"/>
          <w:color w:val="000000"/>
          <w:sz w:val="28"/>
        </w:rPr>
        <w:t xml:space="preserve"> сәйкес келтіру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«Механикалық көлік құралдары мен оларға тіркемелерді мерзімді мемлекеттік техникалық байқау туралы» Қазақстан Республикасы Ішкі істер министрінің 2006 жылғы 8 маусымдағы № 263 </w:t>
      </w:r>
      <w:r>
        <w:rPr>
          <w:rFonts w:ascii="Times New Roman"/>
          <w:b w:val="false"/>
          <w:i w:val="false"/>
          <w:color w:val="000000"/>
          <w:sz w:val="28"/>
        </w:rPr>
        <w:t>бұйрығына</w:t>
      </w:r>
      <w:r>
        <w:rPr>
          <w:rFonts w:ascii="Times New Roman"/>
          <w:b w:val="false"/>
          <w:i w:val="false"/>
          <w:color w:val="000000"/>
          <w:sz w:val="28"/>
        </w:rPr>
        <w:t xml:space="preserve"> (Құқықтық актілерді мемлекеттік тіркеу тізілімінде № 4263 болып тіркелген, «Заң газетінде» 2006 жылғы 19 шілдеде № 132 (1112) жарияланған) мынадай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абзацында «тіркелген жері бойынша» деген сөздерден кейін «механикалық көлік құралдары мен оларға тіркемелерді техникалық байқау туралы куәлік беру үшін мемлекеттік баж төлегенін растайтын құжатты және жеке тұлғалардың Қазақстан Республикасының Салық кодексінде белгіленген тәртіппен ағымдағы күнтізбелік жыл үшін көлік құралдары салығын төлегенін растайтын құжаттар немесе оны төлеуден босату құқығын растайтын құжаттар ұсынған жағдайда»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Ішкі істер министрінің орынбасары генерал-майор А.Ж. Күреңбековке және Қазақстан Республикасы Ішкі істер министрлігінің Жол полициясы комитетіне (Қ.С. Тыныбеков) жүктелсін.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Жол полициясы комитеті (Қ.С. Тыныбеков) осы бұйрықты Қазақстан Республикасы Әділет министрлігіне мемлекеттік тіркеу үшін жолдасын.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 және 2010 жылдың 1 қаңтарынан бастап туындайтын қатынастарда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С. Баймағанбетов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