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bc58" w14:textId="6a6b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2009 жылғы 28 желтоқсандағы N 582 Бұйрығы. Қазақстан Республикасы Әділет министрлігінде 2010 жылғы 26 қаңтарда Нормативтік құқықтық кесімдерді мемлекеттік тіркеудің тізіліміне N 6019 болып енгізілді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xml:space="preserve">
      1.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кесімдерді мемлекеттік тіркеу тізіліміне 2009 жылғы 16 маусымда № 5702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Мемлекеттік бюджет қаражаты есебінен ұсталатын, сатудан түсетін ақша өздерінің иелігінде қалатын мемлекеттік мекемелердің тауарлары (жұмыстары, көрсетілетін қызметтері) тізбесінің </w:t>
      </w:r>
      <w:r>
        <w:rPr>
          <w:rFonts w:ascii="Times New Roman"/>
          <w:b w:val="false"/>
          <w:i w:val="false"/>
          <w:color w:val="000000"/>
          <w:sz w:val="28"/>
        </w:rPr>
        <w:t>сыныптауышында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«Білім беру саласындағы мемлекеттік мекемелер ұсынатын қызметтер» бөлімінде:</w:t>
      </w:r>
      <w:r>
        <w:br/>
      </w:r>
      <w:r>
        <w:rPr>
          <w:rFonts w:ascii="Times New Roman"/>
          <w:b w:val="false"/>
          <w:i w:val="false"/>
          <w:color w:val="000000"/>
          <w:sz w:val="28"/>
        </w:rPr>
        <w:t>
      тауарлардың (жұмыстардың, қызметтердің) 1, 6, 7, 11-кодтары бойынша:</w:t>
      </w:r>
      <w:r>
        <w:br/>
      </w:r>
      <w:r>
        <w:rPr>
          <w:rFonts w:ascii="Times New Roman"/>
          <w:b w:val="false"/>
          <w:i w:val="false"/>
          <w:color w:val="000000"/>
          <w:sz w:val="28"/>
        </w:rPr>
        <w:t>
      6-бағанда:</w:t>
      </w:r>
      <w:r>
        <w:br/>
      </w:r>
      <w:r>
        <w:rPr>
          <w:rFonts w:ascii="Times New Roman"/>
          <w:b w:val="false"/>
          <w:i w:val="false"/>
          <w:color w:val="000000"/>
          <w:sz w:val="28"/>
        </w:rPr>
        <w:t>
      сегізінші абзацтағы «101,» деген сандар «000» деген сандармен ауыстырылсын;</w:t>
      </w:r>
      <w:r>
        <w:br/>
      </w:r>
      <w:r>
        <w:rPr>
          <w:rFonts w:ascii="Times New Roman"/>
          <w:b w:val="false"/>
          <w:i w:val="false"/>
          <w:color w:val="000000"/>
          <w:sz w:val="28"/>
        </w:rPr>
        <w:t>
      тоғызыншы абзацтағы «105» деген сандар «000» деген сандармен ауыстырылсын;</w:t>
      </w:r>
      <w:r>
        <w:br/>
      </w:r>
      <w:r>
        <w:rPr>
          <w:rFonts w:ascii="Times New Roman"/>
          <w:b w:val="false"/>
          <w:i w:val="false"/>
          <w:color w:val="000000"/>
          <w:sz w:val="28"/>
        </w:rPr>
        <w:t>
      он екінші абзацтағы «101,» деген сандар «000» деген сандармен ауыстырылсын;</w:t>
      </w:r>
      <w:r>
        <w:br/>
      </w:r>
      <w:r>
        <w:rPr>
          <w:rFonts w:ascii="Times New Roman"/>
          <w:b w:val="false"/>
          <w:i w:val="false"/>
          <w:color w:val="000000"/>
          <w:sz w:val="28"/>
        </w:rPr>
        <w:t>
      он үшінші абзацтағы «105» деген сандар «000» деген сандармен ауыстырылсын;</w:t>
      </w:r>
      <w:r>
        <w:br/>
      </w:r>
      <w:r>
        <w:rPr>
          <w:rFonts w:ascii="Times New Roman"/>
          <w:b w:val="false"/>
          <w:i w:val="false"/>
          <w:color w:val="000000"/>
          <w:sz w:val="28"/>
        </w:rPr>
        <w:t>
      он төртінші абзацтағы «100» деген сандар «000» деген сандармен ауыстырылсын;</w:t>
      </w:r>
      <w:r>
        <w:br/>
      </w:r>
      <w:r>
        <w:rPr>
          <w:rFonts w:ascii="Times New Roman"/>
          <w:b w:val="false"/>
          <w:i w:val="false"/>
          <w:color w:val="000000"/>
          <w:sz w:val="28"/>
        </w:rPr>
        <w:t>
      он бесінші абзацтағы «100» деген сандар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1-баған «ЖБ» деген сөзбен толықтырылсын;</w:t>
      </w:r>
      <w:r>
        <w:br/>
      </w:r>
      <w:r>
        <w:rPr>
          <w:rFonts w:ascii="Times New Roman"/>
          <w:b w:val="false"/>
          <w:i w:val="false"/>
          <w:color w:val="000000"/>
          <w:sz w:val="28"/>
        </w:rPr>
        <w:t>
</w:t>
      </w:r>
      <w:r>
        <w:rPr>
          <w:rFonts w:ascii="Times New Roman"/>
          <w:b w:val="false"/>
          <w:i w:val="false"/>
          <w:color w:val="000000"/>
          <w:sz w:val="28"/>
        </w:rPr>
        <w:t>
      2-баған «4» деген санмен толықтырылсын;</w:t>
      </w:r>
      <w:r>
        <w:br/>
      </w:r>
      <w:r>
        <w:rPr>
          <w:rFonts w:ascii="Times New Roman"/>
          <w:b w:val="false"/>
          <w:i w:val="false"/>
          <w:color w:val="000000"/>
          <w:sz w:val="28"/>
        </w:rPr>
        <w:t>
</w:t>
      </w:r>
      <w:r>
        <w:rPr>
          <w:rFonts w:ascii="Times New Roman"/>
          <w:b w:val="false"/>
          <w:i w:val="false"/>
          <w:color w:val="000000"/>
          <w:sz w:val="28"/>
        </w:rPr>
        <w:t>
      3-баған «2» деген санмен толықтырылсын;</w:t>
      </w:r>
      <w:r>
        <w:br/>
      </w:r>
      <w:r>
        <w:rPr>
          <w:rFonts w:ascii="Times New Roman"/>
          <w:b w:val="false"/>
          <w:i w:val="false"/>
          <w:color w:val="000000"/>
          <w:sz w:val="28"/>
        </w:rPr>
        <w:t>
</w:t>
      </w:r>
      <w:r>
        <w:rPr>
          <w:rFonts w:ascii="Times New Roman"/>
          <w:b w:val="false"/>
          <w:i w:val="false"/>
          <w:color w:val="000000"/>
          <w:sz w:val="28"/>
        </w:rPr>
        <w:t>
      4-баған «471»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5-баған «004»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6-баған «000»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9-бағанда:</w:t>
      </w:r>
      <w:r>
        <w:br/>
      </w:r>
      <w:r>
        <w:rPr>
          <w:rFonts w:ascii="Times New Roman"/>
          <w:b w:val="false"/>
          <w:i w:val="false"/>
          <w:color w:val="000000"/>
          <w:sz w:val="28"/>
        </w:rPr>
        <w:t>
      28) тармақшада «159,» деген сандардан кейін «334,»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xml:space="preserve">
      10-бағанда «Мемлекеттік білім мекемелерінің қаржылық, материалдық және валюталық түсімдерді пайдалануының тәртібін бекіту туралы» Қазақстан Республикасы Үкіметінің 1999 жылғы 22 қыркүйектегі № 1441 </w:t>
      </w:r>
      <w:r>
        <w:rPr>
          <w:rFonts w:ascii="Times New Roman"/>
          <w:b w:val="false"/>
          <w:i w:val="false"/>
          <w:color w:val="000000"/>
          <w:sz w:val="28"/>
        </w:rPr>
        <w:t>қаулысы</w:t>
      </w:r>
      <w:r>
        <w:rPr>
          <w:rFonts w:ascii="Times New Roman"/>
          <w:b w:val="false"/>
          <w:i w:val="false"/>
          <w:color w:val="000000"/>
          <w:sz w:val="28"/>
        </w:rPr>
        <w:t xml:space="preserve">» деген сөздерден кейін «, «Мемлекеттік білім беру мекемелерінің тауарларды (жұмыстарды, қызметтерді) өткізу жөніндегі ақылы қызмет түрлерін көрсету ережесін бекіту туралы» Қазақстан Республикасы Үкіметінің 2009 жылғы 20 шілдедегі № 1102 </w:t>
      </w:r>
      <w:r>
        <w:rPr>
          <w:rFonts w:ascii="Times New Roman"/>
          <w:b w:val="false"/>
          <w:i w:val="false"/>
          <w:color w:val="000000"/>
          <w:sz w:val="28"/>
        </w:rPr>
        <w:t>қаулысы</w:t>
      </w:r>
      <w:r>
        <w:rPr>
          <w:rFonts w:ascii="Times New Roman"/>
          <w:b w:val="false"/>
          <w:i w:val="false"/>
          <w:color w:val="000000"/>
          <w:sz w:val="28"/>
        </w:rPr>
        <w:t>»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тауарлардың (жұмыстардың, қызметтердің) 2, 4, 5, 8-кодтары бойынша:</w:t>
      </w:r>
      <w:r>
        <w:br/>
      </w:r>
      <w:r>
        <w:rPr>
          <w:rFonts w:ascii="Times New Roman"/>
          <w:b w:val="false"/>
          <w:i w:val="false"/>
          <w:color w:val="000000"/>
          <w:sz w:val="28"/>
        </w:rPr>
        <w:t>
      6-бағанда:</w:t>
      </w:r>
      <w:r>
        <w:br/>
      </w:r>
      <w:r>
        <w:rPr>
          <w:rFonts w:ascii="Times New Roman"/>
          <w:b w:val="false"/>
          <w:i w:val="false"/>
          <w:color w:val="000000"/>
          <w:sz w:val="28"/>
        </w:rPr>
        <w:t>
      жетінші абзацтағы «101,» деген сандар «000» деген сандармен ауыстырылсын;</w:t>
      </w:r>
      <w:r>
        <w:br/>
      </w:r>
      <w:r>
        <w:rPr>
          <w:rFonts w:ascii="Times New Roman"/>
          <w:b w:val="false"/>
          <w:i w:val="false"/>
          <w:color w:val="000000"/>
          <w:sz w:val="28"/>
        </w:rPr>
        <w:t>
      сегізінші абзацтағы «105» деген сандар «000» деген сандармен ауыстырылсын;</w:t>
      </w:r>
      <w:r>
        <w:br/>
      </w:r>
      <w:r>
        <w:rPr>
          <w:rFonts w:ascii="Times New Roman"/>
          <w:b w:val="false"/>
          <w:i w:val="false"/>
          <w:color w:val="000000"/>
          <w:sz w:val="28"/>
        </w:rPr>
        <w:t>
      он бірінші абзацтағы «101,» деген сандар «000» деген сандармен ауыстырылсын;</w:t>
      </w:r>
      <w:r>
        <w:br/>
      </w:r>
      <w:r>
        <w:rPr>
          <w:rFonts w:ascii="Times New Roman"/>
          <w:b w:val="false"/>
          <w:i w:val="false"/>
          <w:color w:val="000000"/>
          <w:sz w:val="28"/>
        </w:rPr>
        <w:t>
      он екінші абзацтағы «105» деген сандар «000» деген сандармен ауыстырылсын;</w:t>
      </w:r>
      <w:r>
        <w:br/>
      </w:r>
      <w:r>
        <w:rPr>
          <w:rFonts w:ascii="Times New Roman"/>
          <w:b w:val="false"/>
          <w:i w:val="false"/>
          <w:color w:val="000000"/>
          <w:sz w:val="28"/>
        </w:rPr>
        <w:t>
      он үшінші абзацтағы «100» деген сандар «000» деген сандармен ауыстырылсын;</w:t>
      </w:r>
      <w:r>
        <w:br/>
      </w:r>
      <w:r>
        <w:rPr>
          <w:rFonts w:ascii="Times New Roman"/>
          <w:b w:val="false"/>
          <w:i w:val="false"/>
          <w:color w:val="000000"/>
          <w:sz w:val="28"/>
        </w:rPr>
        <w:t>
      он төртінші абзацтағы «100» деген сандар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тауарлардың (жұмыстардың, қызметтердің) 3-коды бойынша:</w:t>
      </w:r>
      <w:r>
        <w:br/>
      </w:r>
      <w:r>
        <w:rPr>
          <w:rFonts w:ascii="Times New Roman"/>
          <w:b w:val="false"/>
          <w:i w:val="false"/>
          <w:color w:val="000000"/>
          <w:sz w:val="28"/>
        </w:rPr>
        <w:t>
      6-бағанда:</w:t>
      </w:r>
      <w:r>
        <w:br/>
      </w:r>
      <w:r>
        <w:rPr>
          <w:rFonts w:ascii="Times New Roman"/>
          <w:b w:val="false"/>
          <w:i w:val="false"/>
          <w:color w:val="000000"/>
          <w:sz w:val="28"/>
        </w:rPr>
        <w:t>
      үшінші абзацтағы «101,» деген сандар «000» деген сандармен ауыстырылсын;</w:t>
      </w:r>
      <w:r>
        <w:br/>
      </w:r>
      <w:r>
        <w:rPr>
          <w:rFonts w:ascii="Times New Roman"/>
          <w:b w:val="false"/>
          <w:i w:val="false"/>
          <w:color w:val="000000"/>
          <w:sz w:val="28"/>
        </w:rPr>
        <w:t>
      төртінші абзацтағы «105» деген сандар «000» деген сандармен ауыстырылсын;</w:t>
      </w:r>
      <w:r>
        <w:br/>
      </w:r>
      <w:r>
        <w:rPr>
          <w:rFonts w:ascii="Times New Roman"/>
          <w:b w:val="false"/>
          <w:i w:val="false"/>
          <w:color w:val="000000"/>
          <w:sz w:val="28"/>
        </w:rPr>
        <w:t>
      жетінші абзацтағы «101,» деген сандар «000» деген сандармен ауыстырылсын;</w:t>
      </w:r>
      <w:r>
        <w:br/>
      </w:r>
      <w:r>
        <w:rPr>
          <w:rFonts w:ascii="Times New Roman"/>
          <w:b w:val="false"/>
          <w:i w:val="false"/>
          <w:color w:val="000000"/>
          <w:sz w:val="28"/>
        </w:rPr>
        <w:t>
      сегізінші абзацтағы «105» деген сандар «000» деген сандармен ауыстырылсын;</w:t>
      </w:r>
      <w:r>
        <w:br/>
      </w:r>
      <w:r>
        <w:rPr>
          <w:rFonts w:ascii="Times New Roman"/>
          <w:b w:val="false"/>
          <w:i w:val="false"/>
          <w:color w:val="000000"/>
          <w:sz w:val="28"/>
        </w:rPr>
        <w:t>
      тоғызыншы абзацтағы «100» деген сандар «000» деген сандармен ауыстырылсын;</w:t>
      </w:r>
      <w:r>
        <w:br/>
      </w:r>
      <w:r>
        <w:rPr>
          <w:rFonts w:ascii="Times New Roman"/>
          <w:b w:val="false"/>
          <w:i w:val="false"/>
          <w:color w:val="000000"/>
          <w:sz w:val="28"/>
        </w:rPr>
        <w:t>
      оныншы абзацтағы «100» деген сандар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тауарлардың (жұмыстардың, қызметтердің) 9, 12-кодтары бойынша:</w:t>
      </w:r>
      <w:r>
        <w:br/>
      </w:r>
      <w:r>
        <w:rPr>
          <w:rFonts w:ascii="Times New Roman"/>
          <w:b w:val="false"/>
          <w:i w:val="false"/>
          <w:color w:val="000000"/>
          <w:sz w:val="28"/>
        </w:rPr>
        <w:t>
      6-бағанда:</w:t>
      </w:r>
      <w:r>
        <w:br/>
      </w:r>
      <w:r>
        <w:rPr>
          <w:rFonts w:ascii="Times New Roman"/>
          <w:b w:val="false"/>
          <w:i w:val="false"/>
          <w:color w:val="000000"/>
          <w:sz w:val="28"/>
        </w:rPr>
        <w:t>
      бірінші абзацтағы «100» деген сандар «000» деген сандармен ауыстырылсын;</w:t>
      </w:r>
      <w:r>
        <w:br/>
      </w:r>
      <w:r>
        <w:rPr>
          <w:rFonts w:ascii="Times New Roman"/>
          <w:b w:val="false"/>
          <w:i w:val="false"/>
          <w:color w:val="000000"/>
          <w:sz w:val="28"/>
        </w:rPr>
        <w:t>
      екінші абзацтағы «100» деген сандар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«Ерекше қорғалатын табиғи аумақтар саласындағы мемлекеттік мекемелер көрсететін қызметтер» бөлімінде:</w:t>
      </w:r>
      <w:r>
        <w:br/>
      </w:r>
      <w:r>
        <w:rPr>
          <w:rFonts w:ascii="Times New Roman"/>
          <w:b w:val="false"/>
          <w:i w:val="false"/>
          <w:color w:val="000000"/>
          <w:sz w:val="28"/>
        </w:rPr>
        <w:t>
      тауарлардың (жұмыстардың, қызметтердің) 14-коды бойынша:</w:t>
      </w:r>
      <w:r>
        <w:br/>
      </w:r>
      <w:r>
        <w:rPr>
          <w:rFonts w:ascii="Times New Roman"/>
          <w:b w:val="false"/>
          <w:i w:val="false"/>
          <w:color w:val="000000"/>
          <w:sz w:val="28"/>
        </w:rPr>
        <w:t>
      9-бағанда:</w:t>
      </w:r>
      <w:r>
        <w:br/>
      </w:r>
      <w:r>
        <w:rPr>
          <w:rFonts w:ascii="Times New Roman"/>
          <w:b w:val="false"/>
          <w:i w:val="false"/>
          <w:color w:val="000000"/>
          <w:sz w:val="28"/>
        </w:rPr>
        <w:t>
      14) тармақшада «131» деген сандардың алдынан «125,»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бюджеттің атқарылуын талдау және оның әдіснамасы департаменті (А.Н. Қалиева) осы бұйрықтың Қазақстан Республикасы Әділет министрлігінде мемлекеттік тіркелуін және оның ресми бұқаралық ақпарат құралдарында кейіннен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