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b327" w14:textId="84f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туралы" Астана қаласы әкімдігінің 2009 жылғы 5 қаңтардағы N 23-11қ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31 наурыздағы N 23-290қ Қаулысы. Астана қаласының Әділет департаментінде 2009 жылғы 13 сәуірде нормативтік құқықтық кесімдерді Мемлекеттік тіркеудің тізіліміне N 567 болып енгізілді. Күші жойылды - Астана қаласы әкімдігінің 2010 жылғы 15 қаңтардағы N 23-12қ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2010.01.15 </w:t>
      </w:r>
      <w:r>
        <w:rPr>
          <w:rFonts w:ascii="Times New Roman"/>
          <w:b w:val="false"/>
          <w:i w:val="false"/>
          <w:color w:val="ff0000"/>
          <w:sz w:val="28"/>
        </w:rPr>
        <w:t>N 23-12қ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жылы ақылы қоғамдық жұмыстарды ұйымдастыру туралы" Астана қаласы әкімдігінің 2009 жылғы 5 қаңтардағы N 23-11қ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2009 жылғы 5 ақпанда N 557 болып тіркелген, "Астана хабары" газетінің 2009 жылғы 17 наурыздағы N 29 нөмірінде, 2009 жылғы 19 наурыздағы N 30 нөмірінде; "Вечерняя Астана" газетінің 2009 жылғы 28 наурыздағы N 37 нөмірінде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қаулы алғашқы ресми жарияланған күннен кейін күнтізбелік он күн өткен соң қолданысқа енеді және 2008 жылғы 1 қаңтарда туындаған қатынастарға қолданылады.".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