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52595" w14:textId="23525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Сауда қызметін реттеудің кейбір мәселелері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әкімдігінің 2009 жылғы 8 мамырдағы N 26-461қ Қаулысы. Астана қаласының Әділет департаментінде 2009 жылғы 20 мамырда нормативтік құқықтық кесімдерді Мемлекеттік тіркеудің тізіліміне N 578 болып енгізілді. Күші жойылды - Астана қаласы әкімдігінің 2011 жылғы 31 мамырдағы N 26-485қ Қаулысымен.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Астана қаласы әкімдігінің 2011.05.31 </w:t>
      </w:r>
      <w:r>
        <w:rPr>
          <w:rFonts w:ascii="Times New Roman"/>
          <w:b w:val="false"/>
          <w:i w:val="false"/>
          <w:color w:val="ff0000"/>
          <w:sz w:val="28"/>
        </w:rPr>
        <w:t>N 26-485қ</w:t>
      </w:r>
      <w:r>
        <w:rPr>
          <w:rFonts w:ascii="Times New Roman"/>
          <w:b w:val="false"/>
          <w:i w:val="false"/>
          <w:color w:val="ff0000"/>
          <w:sz w:val="28"/>
        </w:rPr>
        <w:t> 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Қаулының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4-тармақтан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жергілікті мемлекеттік басқару және өзін-өзі басқару туралы" Қазақстан Республикасының 2001 жылғы 23 қаңтардағы N 148 Заңы 27-бабының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4) тармақшасына </w:t>
      </w:r>
      <w:r>
        <w:rPr>
          <w:rFonts w:ascii="Times New Roman"/>
          <w:b w:val="false"/>
          <w:i w:val="false"/>
          <w:color w:val="000000"/>
          <w:sz w:val="28"/>
        </w:rPr>
        <w:t>, "Сауда қызметін реттеу туралы" Қазақстан Республикасының 2004 жылғы 12 сәуірдегі N 544 Заңының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27-бабына </w:t>
      </w:r>
      <w:r>
        <w:rPr>
          <w:rFonts w:ascii="Times New Roman"/>
          <w:b w:val="false"/>
          <w:i w:val="false"/>
          <w:color w:val="000000"/>
          <w:sz w:val="28"/>
        </w:rPr>
        <w:t>және "Ішкі сауда ережесін бекіту туралы" Қазақстан Республикасы Үкіметінің 2005 жылғы 21 сәуірдегі N 371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Астана қаласының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 </w:t>
      </w:r>
      <w:r>
        <w:rPr>
          <w:rFonts w:ascii="Times New Roman"/>
          <w:b/>
          <w:i w:val="false"/>
          <w:color w:val="000000"/>
          <w:sz w:val="28"/>
        </w:rPr>
        <w:t xml:space="preserve">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1 - 9 қосымшаларға сәйкес Астана қаласында бөлшек сауда ұйымдастыру үшін белгіленген орындар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"Астана қаласының Кәсіпкерлік және өнеркәсіп басқармасы" мемлекеттік мекемесінің бастығы осы қаулыны кейіннен бұқаралық ақпарат құралдарында жариялаумен әділет органдарында мемлекеттік тіркеуді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қаулының орындалуын бақылау Астана қаласы әкімінің орынбасары Т.М. Жақсылықовқа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алғашқы рет ресми жарияланған күннен кейін он күнтізбелік күн өткен соң қолданысқа енгізіледі.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Әкім                                         И. Тасмағамбетов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  </w:t>
      </w:r>
      <w:r>
        <w:rPr>
          <w:rFonts w:ascii="Times New Roman"/>
          <w:b w:val="false"/>
          <w:i/>
          <w:color w:val="000000"/>
          <w:sz w:val="28"/>
        </w:rPr>
        <w:t xml:space="preserve">КЕЛІСІЛГЕН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"Қазақстан Республикасы Денсаулық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000000"/>
          <w:sz w:val="28"/>
        </w:rPr>
        <w:t xml:space="preserve">сақтау министрлігінің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000000"/>
          <w:sz w:val="28"/>
        </w:rPr>
        <w:t xml:space="preserve">санитарлық-эпидемиологиялық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000000"/>
          <w:sz w:val="28"/>
        </w:rPr>
        <w:t xml:space="preserve">қадағалау комитетінің Астана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000000"/>
          <w:sz w:val="28"/>
        </w:rPr>
        <w:t xml:space="preserve">бойынша департаменті"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000000"/>
          <w:sz w:val="28"/>
        </w:rPr>
        <w:t xml:space="preserve">мекемесінің бастығы                               Ж.М. Бекшин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2009 жылғы 7 мамыр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"Агроөнеркәсіптік кешендегі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000000"/>
          <w:sz w:val="28"/>
        </w:rPr>
        <w:t xml:space="preserve">мемлекеттік инспекция комитетінің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000000"/>
          <w:sz w:val="28"/>
        </w:rPr>
        <w:t xml:space="preserve">Астана қаласы бойынша аумақтық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000000"/>
          <w:sz w:val="28"/>
        </w:rPr>
        <w:t xml:space="preserve">инспекциясы"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000000"/>
          <w:sz w:val="28"/>
        </w:rPr>
        <w:t xml:space="preserve">мекемесінің бастығы                              Е.М. Оспанов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2009 жылғы 7 мамыр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Астана қаласы әкімдігінің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8 мамырдағы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26-461қ қаулысына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Астана қаласында тез дайындалатын азық-түлікті сату жөніндегі жылжымалы фургондардың орналасуы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9"/>
        <w:gridCol w:w="9504"/>
        <w:gridCol w:w="2827"/>
      </w:tblGrid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N 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Жылжымалы фургондарды орналастыру орындар 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(орындар) 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Байтұрсынов көшесі, 101 "Агрогородок" 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Мәскеу көшесі, 29 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Ақкемер көшесі, 3 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 Тілендиев даңғылы (Халыққа қызмет көрсету орталығы аумағында) 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Өндіріс тұрғын алабы, Н.Гоголь көшесі, 1 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Өндіріс тұрғын алабы, Үшқоңыр көшесі, 11 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Өндіріс тұрғын алабы, Ақбидай көшесі, 11 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Көктал тұрғын алабы, Сарыөзен көшесі, 2 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Көктал тұрғын алабы, Бабатайұлы көшесі, 27 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Көктал тұрғын алабы, А. Герцен мен М. Дулатов көшелері қиылысында (N 16 бағдардың аялдамасы маңында) 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Потанин көшесі, 13 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Жангелдин көшесі, 6 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Бұланты (Мичурин) көшесі, 4 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"Алатау" дүкені, 6 үйдің бүйірінде 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А.Жубанова көшесі (Халыққа қызмет көрсету орталығы ауданында) 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Сейфуллин және А. Сембинов көшелері қиылысында 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4 шағын аудан, 8 - үй (аулада) 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1 шағын аудан, 8 - үй 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Хусейн және Нұра көшелері қиылысында 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3 шағын ауданы, 7/1 үй 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2 шағын ауданы, 8 үй (аулада) 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Янушкевич көшесі, 7/6 (аулада) 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Ықылас Дүкенұлы көшесі, 13 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 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Өндірістік тұрғын алабы, Шалкөде көшесі ("Макс" дүкені маңында) 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 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 
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Астана қаласы әкімдігінің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8 мамырдағы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26-461қ қаулысына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Астана қаласында көлік құралдары арқылы жеміс-көкөніс өнімдерінің күн сайынғы жәрмеңкелер мен сауда-саттықты ұйымдастыру үшін белгіленген орындар тізбесі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7"/>
        <w:gridCol w:w="9446"/>
        <w:gridCol w:w="2867"/>
      </w:tblGrid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N 
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Автокөліктерде жасалатын сауда-саттық орындары 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(орындар) 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Көктал-1 тұрғын алабы, Бабатайұлы көшесі, 21 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Көктал-1 тұрғын алабы Ардагерлер көшесі, 14 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Өндіріс тұрғын алабы, Телжан Шонанұлы көшесі, 43 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Өндіріс тұрғын алабы, Ақбидай көшесі, 13 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А.Герцен көшесі, 84 (аулада) 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Затаевич көшесі, 13 (аулада) 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Қарасай батыр көшесі, 18-20 (үйлер арасында) 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құрақты қысқа көшесі, 12 (аулада) 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Интернациональный тұрғын алабы 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Промышленный тұрғын алабы 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Теміржолшылар тұрғын алабы 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Молодежный шағын ауданы (20 және 26/3 үйлер аралығында) 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Әл-Фараби шағын ауданы, 15/1-үй 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Әл-Фараби шағын ауданы, 19-үй 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Әл-Фараби шағын ауданы, 64 ("Жұлдыз" дүкені) 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Әл-Фараби шағын ауданы, 81/1-үй 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Бараев көшесі (аулада) 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Абылайхан даңғылы, 5 (аулада) 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Абылайхан даңғылы, 6 (аулада) 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Абылайхан даңғылы, 24 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Абылайхан даңғылы, 27/1 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Абылайхан даңғылы, 28 ("Жұлдыз" дүкені) 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Абылайхан даңғылы, 33/1 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 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Абылайхан даңғылы, ("Бакалея" аялдамасы) 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 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даңғылы, 101 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 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Б.Майлин көшесі, 13 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 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Б.Майлин көшесі, 21 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 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 даңғылы, 6/1 үй аумағында 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 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 даңғылы, 62/1 үй аумағында 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30. 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Сейфуллин және А. Сембинов көшелері қиылысында 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31. 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Кенесары көшесі, 262 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32. 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Мирзоян көшесі, 4 (аулада) 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33. 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Мирзоян көшесі, 20 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34. 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Манас көшесі, 10 ("Теремок дүкені") 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35. 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Ғ.Мүсірепов көшесі, 21/4 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36. 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Ғ.Мұстафин көшесі, 15 (аулада) 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37. 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Ғ.Мұстафин көшесі, 21/4 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38. 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1 шағын ауданы, 1-үй 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39. 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1 шағын ауданы, 21-үй 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40. 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2 шағын ауданы, 1-үйдің бүйірінде 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41. 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2 шағын ауданы, 8-үй (аулада) 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42. 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3 шағын ауданы, 7/1-үй 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43. 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4 шағын ауданы, 13-үй 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44. 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5 шағын ауданы, 22-үй (аулада) 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45. 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 Майлин көшесі, 17 ("Апата Тауэр" тұрғын кешені) 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46. 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Күйші Дина көшесі ("Мирас" тұрғын кешені) 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47. 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Ә. Ысмайылов көшесі, 10 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48. 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Махтүмкүлі көшесі, 1 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49. 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Ш.Уәлиханов көшесі, 9/2 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50. 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Оңтүстік-Шығыс тұрғын алабы (сол жағы, Моншақты көшесінің бұрылысында) 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51. 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Оңтүстік-Шығыс тұрғын алабы (сол жағы, "Мастер-2" сауда үй аумағында) 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52. 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Оңтүстік-Шығыс тұрғын алабы (оң жағы, Жұмабаев көшесі, "Абдиза" дүкені) 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53. 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Оңтүстік-Шығыс тұрғын алабы (оң жағы, Жұмабаев көшесі, "Диспетчерская" аялдамасы) 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54. 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Күйгенжар тұрғын алабы 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55. 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Мичурино тұрғын алабы 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56. 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Ж.Досмұхамедұлы, 4 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57. 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"Алатау" шағын ауданы, 1 үй 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58. 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2 қала кешені (Сауран көшесі, 5) 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59. 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3 қала кешені (Сауран көшесі, 7) 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60. 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 Әуезов көшесі, 21 (үйдің ауласында) 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61. 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Аспара көшесі, 1 (үйдің бүйірінде) 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62. 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Бейбітшілік көшесі, 62 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63. 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Бөгенбай батыр даңғылы, 37 (үйдің бүйірінде) 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64. 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Бұланты көшесі, 4 (үйдің ауласында) 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65. 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А.Затаевич көшесі, 7 (үйдің бүйірінде) 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66. 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Конституция көшесі, 28 (үйдің бүйірінде) 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67. 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И. Құтпанов көшесі, 10 (үйдің ауласында) 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68. 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Г.Потанин көшесі ("АКО" дүкені ауданында) 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69. 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 даңғылы, 7 (үйдің ауласында) 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70. 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Сарыбұлақ көшесі, 8 (үйдің ауласында) 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71. 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Тамшалы көшесі, 30 (үйдің ауласында) 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72. 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Талапкер көшесі, 6 (үйдің бүйірінде) 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73. 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Самал шағын ауданы, 8 (үйдің ауласында) 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74. 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Оқжетпес көшесі, 14/1 (павильон маңында) 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75. 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Алаш тас жолындағы салынып жатқан "Шарын", "Саян", "Әсем" базары ауданы мен Астрахан тас жолындағы (Н. Тілендиев даңғылы) "Астана Қамқор" базары ауданы, Көктал-1 тұрғын алабы Тілендиев тұйық көшесі, 5, және "Саянұр" базары. 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 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477 
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Астана қаласы әкімдігінің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8 мамырдағы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26-461қ қаулысына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 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Саяжай өнімін сатуға белгіленген орындар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9"/>
        <w:gridCol w:w="9448"/>
        <w:gridCol w:w="2883"/>
      </w:tblGrid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N 
</w:t>
            </w:r>
          </w:p>
        </w:tc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Сататын орындар 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(орындар) 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Қарасай батыр көшесі ("Лиана" дүкені)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Біржан сал көшесі ("Дәулет" сауда үйі)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Жеңіс даңғылы ("Азат" сауда үйі)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Бейбітшілік көшесі ("Колос" сауда үйі)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Сейфуллин көшесі ("Азат" сауда үйі ауданында)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 даңғылы, 6/1 ("Есіл" сауда үйі бүйірінде)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Л. Мирзоян көшесі (4-үй ауласында)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"Целинный" шағын ауданы, 1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"Алатау" шағын ауданы, 6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"Молодежный" шағын ауданы, 2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Абылай хан даңғылы ("Встреча" дүкені)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Промышленный тұрғын алабы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Теміржолшылар тұрғын алабы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Интернациональный тұрғын алабы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 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 
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Астана қаласы әкімдігінің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8 мамырдағы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26-461қ қаулысына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4-қосымша      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Күнсайын балмұздақты сатуға белгіленген орындар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0"/>
        <w:gridCol w:w="9383"/>
        <w:gridCol w:w="2947"/>
      </w:tblGrid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N 
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Сауда орындары 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(орындар) 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Көктал тұрғын алабы 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Өндіріс тұрғын алабы 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Бейбітшілік көшесі (Конгресс холл ауданында) 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 алаң ауданы 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Жеңіс даңғылы, 34 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Жеңіс даңғылы, 72 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Жеңіс даңғылы, 95 ("Ардагер" дүкені) 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даңғылы және М. Әуезов көшелерінің қиылысы 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 көшесі, 1 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 көшесі (М. Горький атындағы орыс драма театры ауданы) 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45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М.Әуезов көшесі, 16 (үйдің бүйірінде) 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Бөгенбай батыр даңғылы, 1-3 ("Горизонт" дүкені ауданы) 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 даңғылы ("Жастар" сарайы) 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 даңғылы ("Сұңқар" дүкенінің маңында) 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 даңғылы ("Азамат" дүкенінің маңында) 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 даңғылы, 6 ("Есіл" сауда үйі) 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 даңғылы, 59 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 даңғылы, 166 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Гете көшесі, 8 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I. Есенберлин көшесі, 21 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Біржан сал көшесі, 3 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Кенесары көшесі (стадион ауданы) 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I. Есенберлин көшесі (К.Байсейітова атындағы Ұлттық опера және балет театры ауданы) 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 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"Алатау" шағын ауданы, 6-үй 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 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даңғылы және Е. Брусиловский көшелері қиылысында 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 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Кенесары және К. Циолковский көшелерінің қиылысы 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 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Қажымұқан көшесі ("Студенческий" саябақ) 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 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Қажымұқан көшесі ("Чернобыль апатының құрбандарына" ескерткіші) 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 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Манас көшесі (Бейбітшілік және келісім сарайы ауданында) 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30. 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Ғ.Мүсірепов көшесі және Ш.Құдайбердіұлы даңғылының қиылысы 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31. 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А.Сембинов көшесі (N 8 емхана ауданында) 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32. 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 Момышұлы даңғылы ("Астанажэнергосбыт" АҚ ғимаратының ауданында) 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33. 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Тәуелсіздік-Достық көшелері ("Астана-Бәйтерек" монументі маңында) 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34. 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Сулы-жасыл бульвар (Қазақстан Республикасы Көлік және коммуникация министрлігінің ғимаратынан) - Ақмешіт көшесі 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35. 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Түркістан көшесі-Орынбор көшесі 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36. 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Орынбор көшесі ("Арай" саябақ аумағында) 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37. 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Қабанбай батыр даңғылы ("Қазмұнайгаз" АҚ ғимаратының ауданы) 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38. 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Ильинка тұрғын алабы (автобустың соңғы аялдамасы) 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39. 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Заречный тұрғын алабы (N 45 мектеп аумағының сыртында) 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40. 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Пригородный тұрғын алабы (N 24 мектеп аялдамасы) 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41. 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Тельман тұрғын алабы 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42. 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Астаналық цирк (орталық кіреберіс маңында) 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43. 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"Думан" ойын-сауық орталығы (орталық кіреберіс маңында) 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 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 
</w:t>
            </w:r>
          </w:p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Астана қаласы әкімдігінің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8 мамырдағы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26-461қ қаулысына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5-қосымша       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Күнсайын попкорн, тәтті "ақ ұлпа" сатуға белгіленген орындар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1"/>
        <w:gridCol w:w="9369"/>
        <w:gridCol w:w="2980"/>
      </w:tblGrid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N 
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Сауда орындары 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(орындар) 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 алаң 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көшесі (К. Байсейітова атындағы Ұлттық опера және балет театры ауданы) 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 көшесі, 1 (Есіл өзені арқылы өтетін жаяу жүргіншілер көпірі ауданында) 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Кенесары көшесі (Қ. Мұңайтпасов атындағы стадион ауданында) 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 даңғылы ("Жастар" сарайы ауданында) 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Қажымұқан көшесі ("Студенческий" саябағы) 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 Момышұлы даңғылы ("Жерұйық" саябағы) 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Абылай хан даңғылы ("Үш құмыра" саябағы) 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 Тәшенов көшесі ("Жыл мезгілдері" саябағы) 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Тәуелсіздік көшесі-Достық көшесі ("Астана-Бәйтерек" монументі маңында) 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Сулы-жасыл бульвар (Қазақстан Республикасы Көлік және коммуникация министрлігінің ғимаратынан) - Ақмешіт көшесі 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Түркістан көшесі - Орынбор көшесі 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Орынбор көшесі ("Арай" саябағы ауданында) 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Қабанбай батыр даңғылы ("Қазмұнайгаз" АҚ ғимаратының ауданы) 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Ильинка тұрғын алабы (автобустың соңғы аялдамасы) 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Заречный тұрғын алабы (N 45 мектеп аумағының сыртында) 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Пригородный тұрғын алабы ("N 24 мектеп" аялдамасы) 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Тельман тұрғын алабы 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Астаналық цирк (орталық кіреберіс маңында) 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"Думан" ойын-сауық орталығы (орталық кіреберіс маңында) 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 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 
</w:t>
            </w:r>
          </w:p>
        </w:tc>
      </w:tr>
    </w:tbl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Астана қаласы әкімдігінің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8 мамырдағы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26-461қ қаулысына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6-қосымша       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Фотоқызметтер көрсету үшін белгіленген орындар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0"/>
        <w:gridCol w:w="9346"/>
        <w:gridCol w:w="2984"/>
      </w:tblGrid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N 
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Сауда орындары 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(орындар) 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өзені арқылы өтетін жаяу жүргіншілер көпірі 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Орталық алаң 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 алаң (Қазақстан Республикасы Қаржы министрлігі ғимаратының ауданында) 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 даңғылы ("Жастар" сарайы ауданында) 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Қажымұқан көшесі ("Студенческий" саябақ) 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Қажымұқан және Ж. Жирентаев көшелері бұрышында (саябақ аймағында) 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 Момышұлы даңғылы ("Жерұйық" саябақ) 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Абылай хан даңғылы ("Үш құмыра" саябақ) 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 Тәшенов көшесі ("Жыл мезгілдері" саябақ) 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Манас даңғылы (Бейбітшілік және келісім сарайы аумағында) 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Манас даңғылы (Тәуелсіздік сарайы аумағында) 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Тәуелсіздік көшесі - Достық көшесі ("Астана-Бәйтерек" монументі маныңда) 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Сулы-жасыл бульвар (Қазақстан Республикасы Көлік және коммуникация министрлігінің ғимаратынан) - Ақмешіт көшесі 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Түркістан көшесі - Орынбор көшесі 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Орынбор көшесі ("Арай" саябағы ауданында) 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Астаналық цирк (орталық кіреберіс маңында) 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 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
</w:t>
            </w:r>
          </w:p>
        </w:tc>
      </w:tr>
    </w:tbl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Астана қаласы әкімдігінің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8 мамырдағы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26-461қ қаулысына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7-қосымша       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Балаларға арналған машиналарды жалға беруге және ойыншық сатуға белгіленген орындар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0"/>
        <w:gridCol w:w="9303"/>
        <w:gridCol w:w="3007"/>
      </w:tblGrid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N 
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Сауда орындары 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(орындар) 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 даңғылы ("Жастар" сарайы ауданында) 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Қажымұқан көшесі ("Студенческий" саябағы) 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Қажымұқан және Ж. Жирентаев көшелерінің қиылысы (саябақ аймағында) 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 Момышұлы даңғылы ("Жерұйық" саябағы) 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Абылай хан даңғылы ("Үш құмыра" саябағы) 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 Тәшенов көшесі ("Жыл мезгілдері" саябағы) 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 Тәшенов көшесі (Жағалаудағы саябақ аймағы) 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Абылай хан даңғылы (Әл-Фараби саябақ) 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Ильинка тұрғын алабы (автобустың соңғы аялдамасы) 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Заречный тұрғын алабы (N 45 мектеп аумағының сыртында) 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Пригородный тұрғын алабы ("N 24 мектеп" аялдамасы) 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Астаналық цирк (орталық кіреберіс маңында) 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"Думан" ойын-сауық орталығы (орталық кіреберіс маңында) 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 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
</w:t>
            </w:r>
          </w:p>
        </w:tc>
      </w:tr>
    </w:tbl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Астана қаласы әкімдігінің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8 мамырдағы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26-461қ қаулысына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8-қосымша        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Аттракциондар орнатуға белгіленген орындар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0"/>
        <w:gridCol w:w="9283"/>
        <w:gridCol w:w="3027"/>
      </w:tblGrid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N 
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Сауда орындары 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(орындар) 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 даңғылы ("Жастар" сарайы ауданында) 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Қажымұқан көшесі ("Студенческий" саябағы) 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Ш. Уәлиханов көшесі және Абай даңғылы қиылысында ("Тараз" ТК ауданындағы гүлбақ) 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 Момышұлы даңғылы ("Жерұйық" саябақ) 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Абылай хан даңғылы ("Үш құмыра" саябақ) 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 Тәшенов көшесі ("Жыл мезгілдері" саябақ) 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 Тәшенов көшесі (Жағалаудағы саябақ аймағы) 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Абылай хан даңғылы (Әл-Фараби саябағы) 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 алаң (Қазақстан Республикасы Қаржы министрлігі ғимаратының ауданында) 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Бөгенбай батыр даңғылы ("Горизонт" дүкені ауданында) 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 Өтемісұлы атындағы Оқушылар сарайы алдындағы алаң 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"Думан" ойын-сауық орталығы (орталық кіреберіс маңында) 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 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
</w:t>
            </w:r>
          </w:p>
        </w:tc>
      </w:tr>
    </w:tbl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Астана қаласы әкімдігінің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8 мамырдағы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26-461қ қаулысына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9-қосымша       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Қышқыл сүтті және шұжық өнімін сатуға белгіленген орындар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1"/>
        <w:gridCol w:w="9243"/>
        <w:gridCol w:w="3076"/>
      </w:tblGrid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N 
</w:t>
            </w:r>
          </w:p>
        </w:tc>
        <w:tc>
          <w:tcPr>
            <w:tcW w:w="9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Сауда орындары 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(орындар) 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9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Ильинка тұрғын алабы (автобустың соңғы аялдамасы)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24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9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Заречный тұрғын алабы (N 45 мектеп аумағының сыртында)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9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Пригородный тұрғын алабы ("N 24 мектеп" аялдамасы)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9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Тельман тұрғын алабы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9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Қарасай батыр көшесі, 20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 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