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cf72" w14:textId="938c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28 мамырдағы N 226/35-IV Шешімі. Астана қаласының Әділет департаментінде 2009 жылғы 11 маусымда нормативтік құқықтық кесімдерді Мемлекеттік тіркеудің тізіліміне N 582 болып енгізілді. Күші жойылды - Астана қаласы мәслихатының 2017 жылғы 20 шілдедегі № 166/21-VI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Заңның 1-бабының, 4-тармағының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берілген, Астана қаласы мәслихатының кейбір шешімдеріне енгізілетін толықтырулар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 алғашқы ресми жариялаған күннен бастап он күнтізбелік күн өткеннен кейін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226/35-IV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кейбір шешімдеріне енгізілетін толықтырулар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Алынып тасталды - Астана қаласы мәслихатының 2012.09.25 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шешімімен.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Астана қаласы мәслихатының 2012.09.25 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шешімімен.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Алынып тасталды - Астана қаласы мәслихатының 2012.09.25 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шешімімен.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Алынып тасталды - Астана қаласы мәслихатының 2012.09.25 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шешімімен.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Астана қаласы мәслихатының 2004 жылғы 30 наурыздағы N 28/6-ІІІ "Аббаттандыру, санитарлық жабдықтау, жинау жұмыстарын ұйымдастыру және Астана қаласының аумағында тазалықты қамтамасыз ету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(2004 жылғы 5 мамырда нормативтік құқықтық актілерді мемлекеттік тіркеу Тізілімінде 326 нөмірмен тіркелген, 2004 жылғы 15 мамырда N 62-63 "Астана хабары", 2004 жылғы 22 мамырда N 63-64 "Вечерняя Астана" газеттерінде жарияланған); Астана қаласы мәслихатының 2005 жылғы 23 желтоқсандағы N 214/28-ІІІ "Астана қаласы мәслихатының 2004 жылғы 30 наурыздағы N 28/6-ІІІ "Аббаттандыру, санитарлық жабдықтау, жинау жұмыстарын ұйымдастыру және Астана қаласының аумағында тазалықты қамтамасыз ету қағидалары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қаласының, Әділет департаментімен 2004 жылғы 5 мамырда N 326 тіркелген) (2006 жылғы 6 сәуірде нормативтік құқықтық актілерді мемлекеттік тіркеу Тізілімінде 430 нөмірмен тіркелген, 2006 жылғы 18 ақпанда N 23-24 "Астана хабары", 2006 жылғы 16 ақпанда N 23 "Вечерняя Астана" газеттерінде жарияланған); Астана қаласы мәслихатының 2007 жылғы 24 мамырдағы N 380/47-ІІІ "Астана қаласы мәслихатының 2004 жылғы 30 наурыздағы N 28/6-ІІІ "Аббаттандыру, санитарлық жабдықтау, жинау жұмыстарын ұйымдастыру және Астана қаласының аумағында тазалықты қамтамасыз ету қағидалары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(2007 жылғы 26 маусымда нормативтік құқықтық актілерді мемлекеттік тіркеу Тізілімінде 469 нөмірмен тіркелген, 2007 жылғы 03 шілдеде N 109 "Астана хабары", 2007 жылғы 6 шілдеде N 117 "Вечерняя Астана" газеттерінде жарияланған); Астана қаласы мәслихатының 2008 жылғы 28 наурыздағы N 59/10-ІV "Астана қаласы мәслихатының 2004 жылғы 30 наурыздағы N 28/6-ІІІ "Аббаттандыру, санитарлық жабдықтау, жинау жұмыстарын ұйымдастыру және Астана қаласының аумағында тазалықты қамтамасыз ету қағидалары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(2006 жылғы 25 сәуірде нормативтік құқықтық актілерді мемлекеттік тіркеу Тізілімінде 526 нөмірмен тіркелген, 2008 жылғы 06 мамырда N 55 "Астана хабары", 2008 жылғы 06 мамырда N 52 "Вечерняя Астана" газеттерінде жарияланған); Астана қаласы мәслихатының 2008 жылғы 18 желтоқсанда N 168/28-ІV "Астана қаласы мәслихатының 2004 жылғы 30 наурыздағы N 28/6-ІІІ "Аббаттандыру, санитарлық жабдықтау, жинау жұмыстарын ұйымдастыру және Астана қаласының аумағында тазалықты қамтамасыз ету қағидалары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(2009 жылғы 26 қаңтарда нормативтік құқықтық актілерді мемлекеттік тіркеу Тізілімінде 556 нөмірмен тіркелген, 2009 жылғы 29 қаңтарда N 10 "Астана ақшамы", 2009 жылғы 29 қаңтарда N 12 "Вечерняя Астана" газеттерінде жарияланған):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кіріспесінде "мемлекеттік басқару" деген сөздерден кейін "және өзін-өзі басқару" деген сөздермен толықтырылсын.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 Аббаттандыру, санитарлық жабдықтау, жинау жұмыстарын ұйымдастыру және Астана қаласының аумағында тазалықты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кіріспесінде: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басқару" деген сөздерден кейін "және өзін-өзі басқару" деген сөздермен толықтырылсын.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 қаласы мәслихатының 2004 жылғы 30 наурызда N 29/6-ІІІ "Астана қаласындағы жасыл отырғызғыларды күтіп ұстау мен қорғау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(2004 жылғы 28 сәуірде нормативтік құқықтық актілерді мемлекеттік тіркеу Тізілімінде N 324 болып тіркелген, 2004 жылғы 15 мамырда N 62-63, 2004 жылғы 17 шілдеде N 95-96 "Астана хабары", 2004 жылғы 08 мамырда N 56-57, 2004 жылғы 15 мамырда N 59-60 "Вечерняя Астана" газеттерінде жарияланған):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кіріспесінде "мемлекеттік басқару" деген сөздерден кейін "және өзін-өзі басқару" деген сөздермен толықтырылсын.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Алынып тасталды - Астана қаласы мәслихатының 2012.09.25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шешімімен.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Алынып тасталды - Астана қаласы мәслихатының 2012.09.25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шешімімен.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Алынып тасталды - Астана қаласы мәслихатының 2012.09.25 </w:t>
      </w:r>
      <w:r>
        <w:rPr>
          <w:rFonts w:ascii="Times New Roman"/>
          <w:b w:val="false"/>
          <w:i w:val="false"/>
          <w:color w:val="000000"/>
          <w:sz w:val="28"/>
        </w:rPr>
        <w:t>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шешімімен.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Алынып тасталды - Астана қаласы мәслихатының 2012.09.25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71/9-V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шешімімен.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Күші жойылды - Астана қаласы мәслихатының 2011.03.03 </w:t>
      </w:r>
      <w:r>
        <w:rPr>
          <w:rFonts w:ascii="Times New Roman"/>
          <w:b w:val="false"/>
          <w:i w:val="false"/>
          <w:color w:val="000000"/>
          <w:sz w:val="28"/>
        </w:rPr>
        <w:t>N 432/58-IV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жариялаған күннен кейін он күнтізбелік күн өткен соң қолданысқа енгізіледі) Шешімімен.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Күші жойылды - Астана қаласы мәслихатының 23.12.2015 </w:t>
      </w:r>
      <w:r>
        <w:rPr>
          <w:rFonts w:ascii="Times New Roman"/>
          <w:b w:val="false"/>
          <w:i w:val="false"/>
          <w:color w:val="000000"/>
          <w:sz w:val="28"/>
        </w:rPr>
        <w:t>№ 447/62-V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Күші жойылды - Астана қаласы мәслихатының 27.06.2014 </w:t>
      </w:r>
      <w:r>
        <w:rPr>
          <w:rFonts w:ascii="Times New Roman"/>
          <w:b w:val="false"/>
          <w:i w:val="false"/>
          <w:color w:val="000000"/>
          <w:sz w:val="28"/>
        </w:rPr>
        <w:t>№ 258/36-V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