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99806" w14:textId="4e99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мүгедектері үшін жұмыс орындарына квота белгілеу туралы" Астана қаласы әкімдігінің 2006 жылғы 29 мамырдағы N 23-10-482қ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2009 жылғы 17 маусымдағы N 23-570қ Қаулысы. Астана қаласы Әділет департаментінде 2009 жылғы 3 шілдеде нормативтік құқықтық кесімдерді Мемлекеттік тіркеудің тізіліміне N 584 болып енгізілді. Күші жойылды - Астана қаласы әкімдігінің 2016 жылғы 16 қарашадағы № 158-2247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күші жойылды - Астана қаласы әкімдігінің 16.11.2016 </w:t>
      </w:r>
      <w:r>
        <w:rPr>
          <w:rFonts w:ascii="Times New Roman"/>
          <w:b w:val="false"/>
          <w:i w:val="false"/>
          <w:color w:val="ff0000"/>
          <w:sz w:val="28"/>
        </w:rPr>
        <w:t>№ 158-2247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 </w:t>
      </w:r>
      <w:r>
        <w:rPr>
          <w:rFonts w:ascii="Times New Roman"/>
          <w:b w:val="false"/>
          <w:i w:val="false"/>
          <w:color w:val="000000"/>
          <w:sz w:val="28"/>
        </w:rPr>
        <w:t xml:space="preserve">Халықты жұмыспен қамту туралы 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2001 жылғы 23 қаңтардағы, 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 мүгедектерді әлеуметтік қорғау туралы 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2005 жылғы 13 сәуірдегі, 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кейбір заңнамалық актілеріне жергілікті мемлекеттік басқару және өзін-өзі басқару мәселелері бойынша өзгерістер мен толықтырулар енгізу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2009 жылғы 9 ақпандағы заңдарына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"Астана қаласының мүгедектері үшін жұмыс орындарына квота белгілеу туралы" Астана қаласы әкімдігінің 2006 жылғы 29 мамырдағы N 23-10-482қ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кесімдерді мемлекеттік тіркеу тізілімінде 2006 жылғы 13 маусымда N 441 болып тіркелген, "Астана хабары" газетінің 2006 жылғы 24 маусымдағы N 96-98 нөмірінде; "Вечерняя Астана" газетінің 2006 жылғы 20 маусымдағы N 91 нөмірінде жарияланған) мынадай өзгеріс пен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кіріспе "басқару" деген сөзден кейін "және өзін-өзі басқару"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"елуден астам жұмыскерлері бар" деген сөздер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"Астана қаласының жұмыспен қамту және әлеуметтік бағдарламалар басқармасы" мемлекеттік мекемесі осы қаулыны әділет органдарында мемлекеттік тіркеуді жүргізсін.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Астана қаласы әкімінің орынбасары Ә.М.Рахымжановқа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әділет органдарында мемлекеттік тіркеуден кейін күшіне енеді және алғаш ресми жарияланған күнінен кейін күнтізбелік он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                                          И. Тасмағамбетов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