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3e34" w14:textId="0593e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мақсатты ағымдағы трансферттер есебінен 2009-2012 оқу жылдарына Жол картасы аясында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2009 жылғы 16 қазандағы N 22-966қ Қаулысы. Астана қаласының Әділет департаментінде 2009 жылғы 18 қарашада нормативтік құқықтық кесімдерді Мемлекеттік тіркеудің тізіліміне N 596 болып енгізілді. Күші жойылды - Астана қаласы әкімдігінің 2012 жылғы 30 мамырдағы № 107-657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Қаулының күші жойылды - Астана қаласы әкімдігінің 2012.05.30 </w:t>
      </w:r>
      <w:r>
        <w:rPr>
          <w:rFonts w:ascii="Times New Roman"/>
          <w:b w:val="false"/>
          <w:i w:val="false"/>
          <w:color w:val="ff0000"/>
          <w:sz w:val="28"/>
        </w:rPr>
        <w:t>№ 107-657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(2012.07.01 бастап)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22-541қ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Қазақстан Республикасы Заңының 6-бабы 3-тармағының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"Мемлекет басшысының 2009 жылғы 6 наурыздағы "Дағдарыстан жаңару мен дамуға" атты Қазақстан халқына жолдауын іске асыру жөніндегі Қазақстан Республикасы Үкіметінің 2009 жылға арналған іс-қимыл жоспарын (Жол картасын) орындау жөніндегі іс-шаралар жоспарын бекіту туралы" Қазақстан Республикасы Үкіметінің 2009 жылғы 10 наурыздағы N 274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Астана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республикалық бюджеттен мақсатты ағымдағы трансферттер есебінен 2009-2012 оқу жылдарына Жол картасы аясында кадрларды даярлауға арналған мемлекеттік білім беру тапсырысы (бұдан әрі – Мемлекеттік тапсырыс)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000000"/>
          <w:sz w:val="28"/>
        </w:rPr>
        <w:t>N 22-541қ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бағдарлама әкімшісі 060 "Кадрлар даярлау және қайта даярлау" бюджеттік бағдарламасы бойынша Мемлекеттік тапсырысты уақтылы қаржыландыруды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 осы қаулыны әділет органдарында мемлекеттік тіркеуді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Ә.М. Рахымжановқа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     И. Тасмағамбетов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Астана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16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22-966қ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 енгізілді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22-541қ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бюджеттің ағымдағы мақсатты трансферттері есебінен 2009-2012 оқу жылдарына Жол картасы аясында кадрларды даярлауға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Атауы жаңа редакцияда - Астана қаласы әкімдігінің 2011.06.16 </w:t>
      </w:r>
      <w:r>
        <w:rPr>
          <w:rFonts w:ascii="Times New Roman"/>
          <w:b w:val="false"/>
          <w:i w:val="false"/>
          <w:color w:val="ff0000"/>
          <w:sz w:val="28"/>
        </w:rPr>
        <w:t>N 22-541қ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(қаулы алғашқы ресми жарияланған күннен бастап он күнтізбелік күн өткеннен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3"/>
        <w:gridCol w:w="4573"/>
        <w:gridCol w:w="1793"/>
        <w:gridCol w:w="2293"/>
        <w:gridCol w:w="2073"/>
      </w:tblGrid>
      <w:tr>
        <w:trPr>
          <w:trHeight w:val="30" w:hRule="atLeast"/>
        </w:trPr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 коды</w:t>
            </w:r>
          </w:p>
        </w:tc>
        <w:tc>
          <w:tcPr>
            <w:tcW w:w="4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білімді, орта білімнен кейінгі білімді мамандар даярлау бағыттарының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қабылдау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11-сынып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орыс тілінде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кәсіптік лицейлер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кәсіптік лицей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Пісіру ісі (түрлері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2 кәсіптік лицей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Тамақтандыруды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 кәсіптік лицей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Радиотехника және байланыс (түрлері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 байланысы жүйелі құрылыстары мен сымдық тарату жүйелерін пайдалану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колледждер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Политехникалық колледж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Автокөлікті жөндеу, пайдалану және қызмет көрсету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ғимараттарды салу және пайдалану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колледждер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"Асу" гуманитарлық-техникалық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 мен аэродромдар салу және пайдалану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Басқару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0510000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 және мұрағаттану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Полиграфия өндірісі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 өндірісі және киімдерді моделдеу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"Қаржы академиясы" АҚ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0514000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(салалар және қолдау аясы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Инновациялық технологиялар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Электрондық есептеу техникасы және бағдарламалық қамтамасыздандыру (түрлері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 технология және бизнес университеті" АҚ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0601000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Метрология, стандарттау және сертификаттау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0819000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және газды қайта өңдеу технологиясы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Тамақтану мекемелері тағамдарын өндіру технологиясы және оны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 гуманитарлық институтының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0516000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(қолдану саласы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0507000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 үйі шаруашылығына қызмет көрсету және ұйымдастыру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Тынышпаев атындағы Қазақ көлік және коммуникациялар академиясының Ақмола колледжі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Электрмен қамтамасыз ету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42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мен жүкті тасымалдауды ұйымдастыру (салалар бойынша)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1302000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Автоматтандыру және басқару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бойынша жиынтығы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