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3d0e" w14:textId="5573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2004 жылғы 30 наурыздағы N 29/6-ІІІ "Астана қаласындағы жасыл отырғызғыларды күтіп ұстау мен қорғау қағидалары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2009 жылғы 6 қарашадағы N 270/39-IV Шешімі. Астана қаласының Әділет департаментінде 2009 жылғы 15 желтоқсанда нормативтік құқықтық кесімдерді Мемлекеттік тіркеудің тізіліміне N 603 болып енгізілді. Күші жойылды - Астана қаласы мәслихатының 2017 жылғы 12 желтоқсандағы № 219/25-VI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12.12.2017 </w:t>
      </w:r>
      <w:r>
        <w:rPr>
          <w:rFonts w:ascii="Times New Roman"/>
          <w:b w:val="false"/>
          <w:i w:val="false"/>
          <w:color w:val="ff0000"/>
          <w:sz w:val="28"/>
        </w:rPr>
        <w:t>№ 219/25-VI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1998 жылғы 24 наурыздағы "Нормативтік құқықтық актілер туралы" Заңның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 мәслихатының 2004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N 29/6-ІІІ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"Астана қаласындағы жасыл отырғызғыларды күтіп ұстау мен қорғау қағидалары туралы" (Нормативтік құқықтық актілерді мемлекеттік тіркеу Тізілімінде 2004 жылғы 28 сәуірде N 324 болып тіркелген, 2004 жылғы 15 мамырда N 62-63, 2004 жылғы 17 шілдеде N 95-96 "Астана хабары", 2004 жылғы 8 мамырда N 56-57, 2004 жылғы 15 мамырда N 59-60 "Вечерняя Астана" газеттерінде жарияланған), 2007 жылғы 12 шілдедегі </w:t>
      </w:r>
      <w:r>
        <w:rPr>
          <w:rFonts w:ascii="Times New Roman"/>
          <w:b w:val="false"/>
          <w:i w:val="false"/>
          <w:color w:val="000000"/>
          <w:sz w:val="28"/>
        </w:rPr>
        <w:t>N 406/50-ІІІ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"Астана қаласы мәслихатының 2004 жылғы 30 наурыздағы N 29/6-ІІІ "Астана қаласындағы жасыл отырғызғыларды күтіп ұстау мен қорғау қағидалары туралы" шешіміне өзгерістер енгізу туралы" (Нормативтік құқықтық актілерді мемлекеттік тіркеу Тізілімінде 2007 жылғы 24 шілдеде N 473 болып тіркелген, 2007 жылғы 4 тамызда N 131-132 "Астана хабары", 2007 жылғы 4 тамызда N 132-133 "Вечерняя Астана" газеттерінде жарияланған), 2009 жылғы 28 мамырдағы </w:t>
      </w:r>
      <w:r>
        <w:rPr>
          <w:rFonts w:ascii="Times New Roman"/>
          <w:b w:val="false"/>
          <w:i w:val="false"/>
          <w:color w:val="000000"/>
          <w:sz w:val="28"/>
        </w:rPr>
        <w:t>N 226/35-IV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"Астана қаласы мәслихатының кейбір шешімдеріне толықтырулар енгізу туралы" (Нормативтік құқықтық актілерді мемлекеттік тіркеу Тізілімінде 2009 жылғы 11 маусымда N 582 болып тіркелген, 2009 жылғы 16 маусымда N 65 "Астана ақшамы", 2009 жылғы 16 маусымда N 71 "Вечерняя Астана" газеттерінде жарияланған), 2009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N 243/37-IV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"Астана қаласы мәслихатының кейбір шешімдеріне өзгерістер мен толықтырулар енгізу туралы" (Нормативтік құқықтық актілерді мемлекеттік тіркеу Тізілімінде 2009 жылғы 1 қазанда N 590 болып тіркелген, 2009 жылғы 6 қазанда N 111 "Астана ақшамы", 2009 жылғы 6 қазанда N 119 "Вечерняя Астана" газеттерінде жарияланған) шешіміне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шешіммен бекітілген Астана қаласындағы жасыл отырғызғыларды күтіп ұстау мен қорғау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1-тармақтың 18) тармақшасындағы "және оларды қорғау және күтіп-баптау жөніндегі міндеттерді жүктейді" деген сөздер алынып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 3-тармақтардағы "міндетті" деген сөз "тиісті" деген сөзбен ауыстырылсын;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8-тармақтағы екінші сөйлем алынып тасталсын;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3-тараудың тақырыбындағы "және міндеттері" деген сөздер алынып тасталсын;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16-тармақта: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сөйлем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"Көгалдандырылған аймақтардағы жеке және заңды тұлғалар, меншік иелері және жалға алушылар, тиісті:";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тармақшадағы "міндетті" деген сөз алынып тасталсын;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17-тармақтағы "мен міндеттері" деген сөздер алынып тасталсын;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41-тармақтағы "тыйым салынады" деген сөздер "жол берілмейді" деген сөздермен ауыстырылсын;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51-тармақтағы "тыйым салынады" деген сөздер "жол берілмейді" деген сөздермен ауыстырылсын;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52-тармақтағы "міндетті" деген сөз алынып тасталсын.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жариялаған күннен кейін он күнтізбелік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Бұлашев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Редкокашин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