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fddb" w14:textId="08ef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коммуналдық мемлекеттік кәсіпорындары мен мемлекеттік мекемелеріне бекітілген мүлікті есептен шығару тәртібі туралы Нұсқаулықты бекіту туралы" Астана қаласы әкімдігінің 2004 жылғы 1 желтоқсандағы № 3-1-1866қ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21 желтоқсандағы № 16-1229қ Қаулысы. Астана қаласының Әділет департаментінде 2010 жылғы 29 қаңтарда нормативтік құқықтық кесімдерді Мемлекеттік тіркеудің тізіліміне N 614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заңнамалалық актілеріне жергілікті мемлекеттік басқару және өзін-өзі басқару мәселелері бойынша өзгерістер мен толықтырулар енгізу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коммуналдық мемлекеттік кәсіпорындары мен мемлекеттік мекемелеріне бекітілген мүлікті есептен шығару тәртібі туралы Нұсқаулықты бекіту туралы» Астана қаласы әкімдігінің 2004 жылғы 1 желтоқсандағы № 3-1-1866қ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2004 жылғы 28 желтоқсанда № 366 болып тіркелген; «Вечерняя Астана» газетінің 2004 жылғы 27 қарашадағы № 167-168 нөмірінде, «Астана хабары» газетінің 2004 жылғы 30 қарашадағы № 162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Мемлекеттік кәсіпорын туралы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көрсетілген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Е.Т.Қожағапановқа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кейін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