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c0a8" w14:textId="23ec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 туралы анықтама беру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2009 жылғы 30 қаңтардағы № А-1/29 қаулысы. Ақмола облысының Әділет департаментінде 2009 жылғы 27 ақпанда № 3310 тіркелді. Күші жойылды - Ақмола облысы әкімдігінің 2009 жылғы 4 маусымдағы № а-6/243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Ақмола облысы әкімдігінің 2009 жылғы 4 маусымдағы № а-6/243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«Әкімшілік рәсімдер туралы» Қазақстан Республикасының 2000 жылғы 27 қарашадағы 
</w:t>
      </w:r>
      <w:r>
        <w:rPr>
          <w:rFonts w:ascii="Times New Roman"/>
          <w:b w:val="false"/>
          <w:i w:val="false"/>
          <w:color w:val="000000"/>
          <w:sz w:val="28"/>
        </w:rPr>
        <w:t>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9-1 бабына,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w:t>
      </w:r>
      <w:r>
        <w:rPr>
          <w:rFonts w:ascii="Times New Roman"/>
          <w:b w:val="false"/>
          <w:i w:val="false"/>
          <w:color w:val="000000"/>
          <w:sz w:val="28"/>
        </w:rPr>
        <w:t>
 сәйкес Ақмола облысының әкімдігі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Қоса берілген «Жер учаскелері туралы анықтама беру» мемлекеттік қызмет көрсету стандарты бекітілсін.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Қ. М. Отаровқа жүктелсін.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тіркеуден өткен күнінен бастап күшіне енеді және ресми жарияланған күнінен қолданысқа енгізіледі.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Облыс әкімі                      А. Рау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Ақмола облысы әкімдігінің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2009 жылғы 30 қаңтардағы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А-1/29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бекітілген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учаскелері туралы анықтама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Стандарт жер учаскелері туралы анықтама беру бойынша мемлекеттік қызмет көрсетудің тәртібін белгілейді (бұдан әрі–мемлекеттік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14-1-бабы 3-тармағы негізінде көрсетіледі.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мекемелері «Аудандардың және Көкшетау, Степногорск қалаларының жер қатынастары бөлімдерімен» (бұдан әрі – Бөлімдер) көрсетіледі. Бөлімдердің толық атаулары, қызмет көрсететін орындары, электрондық мекен-жайы мен веб-сайты осы Стандарттың 1-қосымшасында көрсетілген.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Жер учаскесінің бар немесе жоқ екендігі туралы анықтама беру көрсетілетін мемлекеттік қызметтің аяқталу нысаны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өтініш берушілер) көрсетіледі.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өтінушінің қажетті құжаттарды тапсырған сәттен бастап - 15 күнтізбелік күн ішінде;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кезіндегі кезекте күту уақытының ұзақтығы шамамен 40 минут;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құжаттарды алу кезінде кезекте күтудің ең шектеулі уақыты, мемлекеттік қызмет көрсету мерзімінде сияқты шамамен 40 минут.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толық ақпарат Бөлімдердің ақпарат стендтерінде және www.akmo.kz ресми сайтында орналастырылған. Бөлімдердің мекен-жайлары осы Стандарттың 1-қосымшасында көрсетілген. Мемлекеттік қызмет көрсету стандарты ақпарат көзі ретінде облыстық «Арқа ажары», «Акмолинская правда» газеттерінде жарияланады.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Мемлекеттік қызмет сағат 13.00-ден бастап сағат 14.00-ге дейінгі түскі үзілісі мен сенбі, жексенбі және мереке күндерін қоспағанда күн сайын сағат 9.00-ден сағат 18.00-ге дейін көрсетіледі. Қабылдау алдын-ала жазусыз және жеделдетіп қызмет көрсетусіз кезек тәртібімен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Мемлекеттік қызмет өтініш берушінің тұрғылықты орны бойынша Бөлімдердің жайларында көрсетіледі. Бөлімдердің жайларында күту залы, құжаттарды толтыруға арналған орындар бар, қажетті құжаттар мен оларды толтыру үлгісі келтірілген стендтермен жарақтандырылған, мүмкіндіктері шектеулі адамдар үшін лайықты жағдайлар жасалып, қауіпсіздіктері қамтамасыз етілген.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қызметті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Өтініш беруші мемлекеттік қызмет алу үшін келесі құжаттарды ұсынады: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өтініш;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тұлғаны куәландаратын куәлігінің көшірмесі (сенімхаттың бар кезінде – сенімхаттың көшірмесі және сенімді тұлғаның жеке куәлігінің болуы) (жеке тұлғаларға);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салық төлеуші куәлігінің көшірмесі;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құрылтай құжаттарының, заңды тұлғаның мемлекеттік тіркелімі туралы куәлігі мен статистикалық картаның, салық төлеуші куәлігінің  нотариалды тіркелген көшірмелері (заң тұлғаларға).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өтініш еркін нысанда толтырылады.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 Өтініш және қажетті құжаттар осы Стандарттың 1-қосымшасында мекен-жайлары көрсетілген Бөлімге тапсырылады.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 Құжаттарды қабылдап алған маманның тегі мен аты-жөні, тіркеу күні мен уақыты көрсетілген талон өтініш берушінің мемлекеттік қызметті алу үшін қажетті құжаттарды тапсырғандығын растайды.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көрсетудің нәтижесін жеткізу тәсілі - тұрғылықты орны бойынша Бөлімге өтініш берушінің жеке келуі. Бөлімдердің мекен-жайлары осы Стандарттың 1-қосымшасында көрсетілген.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 Мемлекеттік қызмет көрсетуден бас тарту үшін осы Стандарттың 12-тармағында көрсетілген құжаттарды ұсынбағаны негізі деп табылады.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Бөлімдердің қызметі келесі қағидаларға негізделеді: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 мен бостандығын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заңдылық;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сыпайылық;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толық және дәйекті ақпарат ұсыну;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құпиялық пен ақпараттың сақталуы;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өтініш берушінің белгіленген мерзім ішінде ала алмаған құжаттарының сақталуын қамтамасыз ету.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Жұмыстың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Өтініш берушілерге мемлекеттік қызмет көрсету нәтижелері  осы Стандарттың 2-қосымшасына сәйкес сапасы мен қол жетімділік көрсеткіштерімен өлшенеді.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Бөлімдердің қызметі бағаланатын мемлекеттік қызметтің сапасы мен қол жетімділік  көрсеткіштерінің нысаналы мәнін арнайы құрылған жұмыс топтарымен жыл сайын бекітіледі.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Уәкілетті лауазымды тұлғалардың әрекетіне (әрекетсіздігіне) шағымдану тәртібі бойынша түсініктемені және шағым дайындауға жәрдемді Бөлімдердің бастықтарынан алуға болады. Электрондық поштаның мекен-жайлары, телефон нөмірлері осы Стандарттың 1-қосымшасында көрсетілген.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22. Шағымдар байланыс деректері осы Стандарттың 1-қосымшасында көрсетілген Бөлімдерге, «Ақмола облысының жер қатынастары басқармасы» мемлекеттік мекемесіне (бұдан әрі- Басқарма) беріледі. Мемлекеттік органдардың атаулары, электрондық поштаның мекен-жайлары, атына шағым берілетін лауазымды тұлғалар осы Стандарттың 24-тарауында көрсетілген.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23.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Бөлімдер мен Басқарма бастықтарының, жоғары тұрған ұйымдардың байланыс деректері: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веб-сайт, электрондық поштаның мекен-жайы, заңды мекен-жайы, телефон, Бөлім бастықтарымен азаматтарды қабылдау кестесі осы Стандарттың 1-қосымшасында көрсетілген;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«Ақмола облысының жер қатынастары басқармасы» мемлекеттік   мекемесі: 020000, Қазақстан Республикасы, Көкшетау қаласы, Сәтпаев көшесі 1, «Б» корпусы, 245 іс бөлімі, электрондық поштаның мекен-жайы: uzo_akm@mail.ru, телефон 8 (7162) 253471.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Басқарма бастығының қабылдау кестесі: бейсенбі сағат 16.00-ден 18.00-ге дейін;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Ақмола облысының әкімдігі: Көкшетау қаласы, Абай көшесі, 83, веб-сайты  www.akmo.kz.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25. Өтініш беруші мемлекеттік қызметті алу мәселесі бойынша қосымша ақпаратты «Ақмола облысының жер қатынастары басқармасы» мемлекеттік мекемесінен қосымша ақпарат алуына болады.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«Жер учаскелері туралы анықтама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мемлекеттік қызмет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стандартына 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Ақмола облысының аудандық (қалалық)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қатынастары бөлімдерінің байланыс деректері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2323"/>
        <w:gridCol w:w="2723"/>
        <w:gridCol w:w="2326"/>
        <w:gridCol w:w="5056"/>
      </w:tblGrid>
      <w:tr>
        <w:trPr>
          <w:trHeight w:val="120" w:hRule="atLeast"/>
        </w:trPr>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Аудандық (қалалық) жер қатынастары бөлідерінің атаулары
</w:t>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Заңды мекен-жайы, қабылдау уақыты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Бөлімдердің бастықтары азаматтарды қабылдау кестелері
</w:t>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Байланыс телефоны
</w:t>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Электрондық мекен-жайы,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веб-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сайт
</w:t>
            </w:r>
            <w:r>
              <w:rPr>
                <w:rFonts w:ascii="Times New Roman"/>
                <w:b w:val="false"/>
                <w:i w:val="false"/>
                <w:color w:val="000000"/>
                <w:sz w:val="20"/>
              </w:rPr>
              <w:t>
</w:t>
            </w:r>
          </w:p>
        </w:tc>
      </w:tr>
      <w:tr>
        <w:trPr>
          <w:trHeight w:val="3225" w:hRule="atLeast"/>
        </w:trPr>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«Ақкөл ауданының жер қатынастары бөлімі» мемлекеттік мекемесі
</w:t>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Ақкөл ауданы,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Ақкөл қаласы, Нұрмағамбетов көшесі, 81. Азаматтарды қабылдау кестесі: сәрсембі, бейсембі сағат 9.00-ден 18.00-ге дейін, үзіліс: 13.00-ден 14.00-ге дейін
</w:t>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8-(71638)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-2-25-48
</w:t>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AAB 2006@ mail.ruwww.akmol.kz
</w:t>
            </w:r>
            <w:r>
              <w:rPr>
                <w:rFonts w:ascii="Times New Roman"/>
                <w:b w:val="false"/>
                <w:i w:val="false"/>
                <w:color w:val="000000"/>
                <w:sz w:val="20"/>
              </w:rPr>
              <w:t>
</w:t>
            </w:r>
          </w:p>
        </w:tc>
      </w:tr>
      <w:tr>
        <w:trPr>
          <w:trHeight w:val="2820" w:hRule="atLeast"/>
        </w:trPr>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«Аршалы ауданының жер қатынастары бөлімі» мемлекеттік мекемесі
</w:t>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Аршалы ауданы,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Аршалы селосы, Ташенов көшесі, 47. Азаматтарды қабылдау кестесі: дүйсенбі-сәрсенбі сағат 9.00-ден 18.00-ге дейін, үзіліс: 13.00-ден 14.00-ге дейін 
</w:t>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8-(71644) -2-13-56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8-(71644) -2- 29-98     
</w:t>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Arshaly_org83@mail.ru www.akmol.kz
</w:t>
            </w:r>
            <w:r>
              <w:rPr>
                <w:rFonts w:ascii="Times New Roman"/>
                <w:b w:val="false"/>
                <w:i w:val="false"/>
                <w:color w:val="000000"/>
                <w:sz w:val="20"/>
              </w:rPr>
              <w:t>
</w:t>
            </w:r>
          </w:p>
        </w:tc>
      </w:tr>
      <w:tr>
        <w:trPr>
          <w:trHeight w:val="2880" w:hRule="atLeast"/>
        </w:trPr>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«Астрахан ауданының бөлімі жер қатынастары бөлімі» мемлекеттік мекемесі
</w:t>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Астрахан ауданы,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Астраханка селосы, Әл-Фараби көшесі, 50. Азаматтарды қабылдау кестесі: дүйсенбі-бейсембі сағат 9.00-ден 18.00-ге дейін, үзіліс: 13.00-ден 14.00-ге дейін 
</w:t>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8-(71641) -2-37-19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8-(71641) -2-38-65
</w:t>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Astr_ZM@mail. ru,www.akmol.kz
</w:t>
            </w:r>
            <w:r>
              <w:rPr>
                <w:rFonts w:ascii="Times New Roman"/>
                <w:b w:val="false"/>
                <w:i w:val="false"/>
                <w:color w:val="000000"/>
                <w:sz w:val="20"/>
              </w:rPr>
              <w:t>
</w:t>
            </w:r>
          </w:p>
        </w:tc>
      </w:tr>
      <w:tr>
        <w:trPr>
          <w:trHeight w:val="2685" w:hRule="atLeast"/>
        </w:trPr>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«Атбасар ауданының жер қатынастары бөлімі» мемлекеттік мекемесі
</w:t>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Атбасар ауданы,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Атбасар қаласы, Уәлиханов көшесі, 9. Азаматтарды қабылдау кестесі:күн сайын сағат 9.00-ден 18.00-ге дейін, үзіліс: 13.00-ден 14.00-ге дейін 
</w:t>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8(71643)-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2-43-71
</w:t>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Atbasar  _oko@ mail.ru www.akmol.kz
</w:t>
            </w:r>
            <w:r>
              <w:rPr>
                <w:rFonts w:ascii="Times New Roman"/>
                <w:b w:val="false"/>
                <w:i w:val="false"/>
                <w:color w:val="000000"/>
                <w:sz w:val="20"/>
              </w:rPr>
              <w:t>
</w:t>
            </w:r>
          </w:p>
        </w:tc>
      </w:tr>
      <w:tr>
        <w:trPr>
          <w:trHeight w:val="2760" w:hRule="atLeast"/>
        </w:trPr>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«Бұланды ауданының жер қатынастары бөлімі» мемлекеттік мекемесі
</w:t>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Бұланды ауданы, Макинск қаласы, Некрасов қөшесі, 19. Азаматтарды қабылдау кестесі: дүйсенбі- бейсембі сағат 9.00-ден 18.00-ге дейін, үзіліс: 13.00-ден 14.00-ге дейін 
</w:t>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8(71646)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-2-38-15
</w:t>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Guzob@ rambler. ru. www.akmol.kz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45" w:hRule="atLeast"/>
        </w:trPr>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«Егіндікөл ауданының жер қатынастары бөлімі» мемлекеттік мекемесі
</w:t>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Егіндікөл ауданы,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Егіндікөл селосы, Победа көшесі, 6. Азаматтарды қабылдау кестесі: сейсенбі-бейсембі сағат 9.00-ден 18.00-ге дейін, үзіліс: 13.00-ден 14.00-ге дейін 
</w:t>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8-(71642) -2-15-10
</w:t>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Egindykol_ozsp@mail.ru www.akmol.kz
</w:t>
            </w:r>
            <w:r>
              <w:rPr>
                <w:rFonts w:ascii="Times New Roman"/>
                <w:b w:val="false"/>
                <w:i w:val="false"/>
                <w:color w:val="000000"/>
                <w:sz w:val="20"/>
              </w:rPr>
              <w:t>
</w:t>
            </w:r>
          </w:p>
        </w:tc>
      </w:tr>
      <w:tr>
        <w:trPr>
          <w:trHeight w:val="2625" w:hRule="atLeast"/>
        </w:trPr>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«Еңбекшілдер ауданының жер қатынастары бөлімі» мемлекеттік мекемесі
</w:t>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Еңбекшілдер ауданы,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Степняк қаласы, Ленин қөшесі, 109. Азаматтарды қабылдау кестесі: күн сайын сағат 9.00-ден 18.00-ге дейін, үзіліс: 13.00-ден 14.00-ге дейін 
</w:t>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8-(716-39)-2-14-73
</w:t>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Ozo enbek@mail.ru www.akmol.kz
</w:t>
            </w:r>
            <w:r>
              <w:rPr>
                <w:rFonts w:ascii="Times New Roman"/>
                <w:b w:val="false"/>
                <w:i w:val="false"/>
                <w:color w:val="000000"/>
                <w:sz w:val="20"/>
              </w:rPr>
              <w:t>
</w:t>
            </w:r>
          </w:p>
        </w:tc>
      </w:tr>
      <w:tr>
        <w:trPr>
          <w:trHeight w:val="120" w:hRule="atLeast"/>
        </w:trPr>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«Ерейментау ауданының жер қатынастары бөлімі» мемлекеттік мекемесі
</w:t>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Ерейментау ауданы,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Ерейментау қаласы, Құнанбай көшесі, 136. Азаматтарды қабылдау кестесі:бейсенбі сағат 9.00-ден 18.00-ге дейін, үзіліс: 13.00-ден 14.00-ге дейін
</w:t>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8-(71633) -2-12-74
</w:t>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eremen_zem@mail.ru www.akmol.kz
</w:t>
            </w:r>
            <w:r>
              <w:rPr>
                <w:rFonts w:ascii="Times New Roman"/>
                <w:b w:val="false"/>
                <w:i w:val="false"/>
                <w:color w:val="000000"/>
                <w:sz w:val="20"/>
              </w:rPr>
              <w:t>
</w:t>
            </w:r>
          </w:p>
        </w:tc>
      </w:tr>
      <w:tr>
        <w:trPr>
          <w:trHeight w:val="2325" w:hRule="atLeast"/>
        </w:trPr>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«Есіл ауданының жер қатынастары бөлімі » мемлекеттік мекемесі
</w:t>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Есіл ауданы, Есіл қаласы, Қонаев көшесі, 5. Азаматтарды қабылдау кестесі:күн сайын сағат 9.00-ден 18.00-ге дейін, үзіліс: 13.00-ден 14.00-ге дейін
</w:t>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8-(71647) -2-16-47
</w:t>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esilirina@mail.ru www.akmol.kz
</w:t>
            </w:r>
            <w:r>
              <w:rPr>
                <w:rFonts w:ascii="Times New Roman"/>
                <w:b w:val="false"/>
                <w:i w:val="false"/>
                <w:color w:val="000000"/>
                <w:sz w:val="20"/>
              </w:rPr>
              <w:t>
</w:t>
            </w:r>
          </w:p>
        </w:tc>
      </w:tr>
      <w:tr>
        <w:trPr>
          <w:trHeight w:val="2340" w:hRule="atLeast"/>
        </w:trPr>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«Жақсы ауданының жер қатынастары бөлімі » мемлекеттік мекемесі
</w:t>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Жақсы ауданы, Жақсы селосы, Дружба көшесі, 3. Азаматтарды қабылдау кестесі: сейсенбі сағат 10.00-ден 12.00-ге дейін, сәрсенбі сағат  14.00-ден 17.00-ге дейін
</w:t>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8-(71635) -2-20-11
</w:t>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Jaks_zem@mail.kz www.akmol.kz
</w:t>
            </w:r>
            <w:r>
              <w:rPr>
                <w:rFonts w:ascii="Times New Roman"/>
                <w:b w:val="false"/>
                <w:i w:val="false"/>
                <w:color w:val="000000"/>
                <w:sz w:val="20"/>
              </w:rPr>
              <w:t>
</w:t>
            </w:r>
          </w:p>
        </w:tc>
      </w:tr>
      <w:tr>
        <w:trPr>
          <w:trHeight w:val="2355" w:hRule="atLeast"/>
        </w:trPr>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«Жарқайың ауданының жер қатынастары бөлімі» мемлекеттік мекемесі
</w:t>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Жарқайың ауданы, Державинск қаласы, Захаров көшесі, 16. Азаматтарды қабылдау кестесі: дүйсенбі- бейсембі сағат 9.00-ден 18.00-ге дейін, үзіліс: 13.00-ден 14.00-ге дейін
</w:t>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8-(71648) -9-23-87
</w:t>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Akm-jarkain@bk.ru www.akmol.kz
</w:t>
            </w:r>
            <w:r>
              <w:rPr>
                <w:rFonts w:ascii="Times New Roman"/>
                <w:b w:val="false"/>
                <w:i w:val="false"/>
                <w:color w:val="000000"/>
                <w:sz w:val="20"/>
              </w:rPr>
              <w:t>
</w:t>
            </w:r>
          </w:p>
        </w:tc>
      </w:tr>
      <w:tr>
        <w:trPr>
          <w:trHeight w:val="2025" w:hRule="atLeast"/>
        </w:trPr>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«Зеренді ауданының жер қатынастары бөлімі » мемлекеттік мекемесі
</w:t>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Зеренді ауданы, Зеренді селосы, Мира көшесі, 81. Азаматтарды қабылдау кестесі:күн сайын сағат 9.00-ден 18.00-ге дейін, үзіліс: 13.00-ден 14.00-ге дейін 
</w:t>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8-(71632) -2-11-87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8-(71632) -2-19-91
</w:t>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akim_zer @kokshetau.online.kz, www.akmol.kz
</w:t>
            </w:r>
            <w:r>
              <w:rPr>
                <w:rFonts w:ascii="Times New Roman"/>
                <w:b w:val="false"/>
                <w:i w:val="false"/>
                <w:color w:val="000000"/>
                <w:sz w:val="20"/>
              </w:rPr>
              <w:t>
</w:t>
            </w:r>
          </w:p>
        </w:tc>
      </w:tr>
      <w:tr>
        <w:trPr>
          <w:trHeight w:val="2685" w:hRule="atLeast"/>
        </w:trPr>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«Қорғалжын ауданының жер қатынастары бөлімі» мемлекеттік мекемесі
</w:t>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Қорғалжын ауданы, Қорғалжын селосы, Балғамбаев көшесі, 9. Азаматтарды қабылдау кестесі:күн сайын сағат 9.00-ден 18.00-ге дейін, үзіліс: 13.00-ден 14.00-ге дейін
</w:t>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8-(71637) -2-16-21       
</w:t>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korgakim@mail. kz www.akmol.kz
</w:t>
            </w:r>
            <w:r>
              <w:rPr>
                <w:rFonts w:ascii="Times New Roman"/>
                <w:b w:val="false"/>
                <w:i w:val="false"/>
                <w:color w:val="000000"/>
                <w:sz w:val="20"/>
              </w:rPr>
              <w:t>
</w:t>
            </w:r>
          </w:p>
        </w:tc>
      </w:tr>
      <w:tr>
        <w:trPr>
          <w:trHeight w:val="120" w:hRule="atLeast"/>
        </w:trPr>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«Сандықтау ауданының жер қатынастары бөлімі» мемлекеттік мекемесі
</w:t>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Сандықтау ауданы,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Балкашино селосы, Аблайхан көшесі, 119. Азаматтарды қабылдау кестесі:күн сайын сағат 9.00-ден 18.00-ге дейін, үзіліс: 13.00-ден 14.00-ге дейін
</w:t>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8-(71640) -9-13-56
</w:t>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Sond_ akimat@mail.kz www.akmol.kz
</w:t>
            </w:r>
            <w:r>
              <w:rPr>
                <w:rFonts w:ascii="Times New Roman"/>
                <w:b w:val="false"/>
                <w:i w:val="false"/>
                <w:color w:val="000000"/>
                <w:sz w:val="20"/>
              </w:rPr>
              <w:t>
</w:t>
            </w:r>
          </w:p>
        </w:tc>
      </w:tr>
      <w:tr>
        <w:trPr>
          <w:trHeight w:val="2250" w:hRule="atLeast"/>
        </w:trPr>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«Целиноград ауданының жер қатынастары бөлімі» мемлекеттік мекемесі
</w:t>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Целиноград ауданы,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Ақмол селосы, Гагарин көшесі, 15. Азаматтарды қабылдау кестесі:күн сайын сағат 9.00-ден 18.00-ге дейін, үзіліс: 13.00-ден 14.00-ге дейін 
</w:t>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8-(71651) -3-11-24
</w:t>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apparat@mail. kz,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www.akmol.kz
</w:t>
            </w:r>
            <w:r>
              <w:rPr>
                <w:rFonts w:ascii="Times New Roman"/>
                <w:b w:val="false"/>
                <w:i w:val="false"/>
                <w:color w:val="000000"/>
                <w:sz w:val="20"/>
              </w:rPr>
              <w:t>
</w:t>
            </w:r>
          </w:p>
        </w:tc>
      </w:tr>
      <w:tr>
        <w:trPr>
          <w:trHeight w:val="120" w:hRule="atLeast"/>
        </w:trPr>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«Шортанды ауданының жер қатынастары бөлімі» мемлекеттік мекемесі
</w:t>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Шортанды ауданы,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Шортанды кенті Абылай-хан көшесі, 22. Азаматтарды қабылдау кестесі:күн сайын сағат 9.00-ден 18.00-ге дейін, үзіліс: 13.00-ден 14.00-ге дейін 
</w:t>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8-(71631) -2-26-40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8-(71631) -2-18-80
</w:t>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shortandyzem@mail.ru,www.akmol.kz
</w:t>
            </w:r>
            <w:r>
              <w:rPr>
                <w:rFonts w:ascii="Times New Roman"/>
                <w:b w:val="false"/>
                <w:i w:val="false"/>
                <w:color w:val="000000"/>
                <w:sz w:val="20"/>
              </w:rPr>
              <w:t>
</w:t>
            </w:r>
          </w:p>
        </w:tc>
      </w:tr>
      <w:tr>
        <w:trPr>
          <w:trHeight w:val="120" w:hRule="atLeast"/>
        </w:trPr>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«Щучье ауданының жер қатынастары бөлімі » мемлекеттік мекемесі
</w:t>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Щучье ауданы, Щучье қаласы, Аблайхан көшесі, 34. Азаматтарды қабылдау кестесі: күн сайын сағат 9.00-ден 18.00-ге дейін, үзіліс: 13.00-ден 14.00-ге дейін 
</w:t>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8-(716-36) -4-22-89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8-(716-36) -4-31-99
</w:t>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Zem_com@mail.kz,www.burabau-akimat.kz
</w:t>
            </w:r>
            <w:r>
              <w:rPr>
                <w:rFonts w:ascii="Times New Roman"/>
                <w:b w:val="false"/>
                <w:i w:val="false"/>
                <w:color w:val="000000"/>
                <w:sz w:val="20"/>
              </w:rPr>
              <w:t>
</w:t>
            </w:r>
          </w:p>
        </w:tc>
      </w:tr>
      <w:tr>
        <w:trPr>
          <w:trHeight w:val="120" w:hRule="atLeast"/>
        </w:trPr>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«Cтепногорск қаласының жер қатынастары бөлімі» мемлекеттік мекемесі
</w:t>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Степногорск қаласы, 4-ықшам ауданы, №1 ғимарат. Азаматтарды қабылдау кестесі: күн сайын сағат 9.00-ден 18.00-ге дейін, үзіліс: 13.00-ден 14.00-ге дейін
</w:t>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8-(71645) -6-17-96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8-(71645) -6-25-12
</w:t>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Zem.step@mail.ru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www.akmol.kz
</w:t>
            </w:r>
            <w:r>
              <w:rPr>
                <w:rFonts w:ascii="Times New Roman"/>
                <w:b w:val="false"/>
                <w:i w:val="false"/>
                <w:color w:val="000000"/>
                <w:sz w:val="20"/>
              </w:rPr>
              <w:t>
</w:t>
            </w:r>
          </w:p>
        </w:tc>
      </w:tr>
      <w:tr>
        <w:trPr>
          <w:trHeight w:val="120" w:hRule="atLeast"/>
        </w:trPr>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
</w:t>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«Көкшетау қаласының жер қатынастары бөлімі» мемлекеттік мекемесі
</w:t>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Көкшетау қаласы, Абай көшесі, 89. Азаматтарды қабылдау кестесі:күн сайын сағат 9.00-ден 18.00-ге дейін, үзіліс: 13.00-ден 14.00-ге дейін
</w:t>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8-(7162) -5-18-80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8-(7162) -5-46-79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8-(7162) -5-35-56
</w:t>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Akimat_kokshetau@mail. ru,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http://www.zakupki.akmol.kz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«Жер учаскелері туралы анықтама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мемлекеттік қызмет көрсету стандартына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 және қол  жететімділік көрсеткіштерінің мәні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2473"/>
        <w:gridCol w:w="1107"/>
        <w:gridCol w:w="1671"/>
        <w:gridCol w:w="3"/>
        <w:gridCol w:w="2093"/>
      </w:tblGrid>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Сапа және қол жеттімділік көрсеткіштері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Көрсеткіштің нормативтік мәні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Көрсеткіштің келесі жылдағы мақсатты мәні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Көрсеткіштің есепті жылдағы ағымдағы мәні
</w:t>
            </w:r>
            <w:r>
              <w:rPr>
                <w:rFonts w:ascii="Times New Roman"/>
                <w:b w:val="false"/>
                <w:i w:val="false"/>
                <w:color w:val="000000"/>
                <w:sz w:val="20"/>
              </w:rPr>
              <w:t>
</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r>
      <w:tr>
        <w:trPr>
          <w:trHeight w:val="39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Уақыттылығы
</w:t>
            </w:r>
            <w:r>
              <w:rPr>
                <w:rFonts w:ascii="Times New Roman"/>
                <w:b w:val="false"/>
                <w:i w:val="false"/>
                <w:color w:val="000000"/>
                <w:sz w:val="20"/>
              </w:rPr>
              <w:t>
</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 құжатты тапсырған сәттен бастап белгіленген мерзімде қызметті ұсыну оқиғаларының % (үлесі)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98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97
</w:t>
            </w:r>
            <w:r>
              <w:rPr>
                <w:rFonts w:ascii="Times New Roman"/>
                <w:b w:val="false"/>
                <w:i w:val="false"/>
                <w:color w:val="000000"/>
                <w:sz w:val="20"/>
              </w:rPr>
              <w:t>
</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қызмет алуды кезекте  40 минуттан аспайтын уақыт күткен тұтынушылардың % (үлесі)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99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98
</w:t>
            </w:r>
            <w:r>
              <w:rPr>
                <w:rFonts w:ascii="Times New Roman"/>
                <w:b w:val="false"/>
                <w:i w:val="false"/>
                <w:color w:val="000000"/>
                <w:sz w:val="20"/>
              </w:rPr>
              <w:t>
</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Сапа
</w:t>
            </w:r>
            <w:r>
              <w:rPr>
                <w:rFonts w:ascii="Times New Roman"/>
                <w:b w:val="false"/>
                <w:i w:val="false"/>
                <w:color w:val="000000"/>
                <w:sz w:val="20"/>
              </w:rPr>
              <w:t>
</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 қызметті ұсыну үдерісінің  сапасына қанағаттанған тұтынушылардың % (үлесі)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95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95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91
</w:t>
            </w:r>
            <w:r>
              <w:rPr>
                <w:rFonts w:ascii="Times New Roman"/>
                <w:b w:val="false"/>
                <w:i w:val="false"/>
                <w:color w:val="000000"/>
                <w:sz w:val="20"/>
              </w:rPr>
              <w:t>
</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 құжаттарды лауазымды тұлға дұрыс ресімдеген (жүргізілген төлемдер, есеп айырысулар және т.б.) жағдайлардың % (үлесі)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99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98
</w:t>
            </w:r>
            <w:r>
              <w:rPr>
                <w:rFonts w:ascii="Times New Roman"/>
                <w:b w:val="false"/>
                <w:i w:val="false"/>
                <w:color w:val="000000"/>
                <w:sz w:val="20"/>
              </w:rPr>
              <w:t>
</w:t>
            </w:r>
          </w:p>
        </w:tc>
      </w:tr>
      <w:tr>
        <w:trPr>
          <w:trHeight w:val="51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Қол жетімділік
</w:t>
            </w:r>
            <w:r>
              <w:rPr>
                <w:rFonts w:ascii="Times New Roman"/>
                <w:b w:val="false"/>
                <w:i w:val="false"/>
                <w:color w:val="000000"/>
                <w:sz w:val="20"/>
              </w:rPr>
              <w:t>
</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 қызметті ұсыну тәртібі туралы сапаға және ақпаратқа  қанағаттанған тұтынушылардың % (үлесі)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95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94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92
</w:t>
            </w:r>
            <w:r>
              <w:rPr>
                <w:rFonts w:ascii="Times New Roman"/>
                <w:b w:val="false"/>
                <w:i w:val="false"/>
                <w:color w:val="000000"/>
                <w:sz w:val="20"/>
              </w:rPr>
              <w:t>
</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 тұтынушы құжаттарды дұрыс толтырған және бірінші реттен тапсырған оқиғалардың % (үлесі)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85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80.4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75.9
</w:t>
            </w:r>
            <w:r>
              <w:rPr>
                <w:rFonts w:ascii="Times New Roman"/>
                <w:b w:val="false"/>
                <w:i w:val="false"/>
                <w:color w:val="000000"/>
                <w:sz w:val="20"/>
              </w:rPr>
              <w:t>
</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 интернет арқылы қол жетімді қызметтерінің ақпарат % (үлесі)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23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
</w:t>
            </w:r>
            <w:r>
              <w:rPr>
                <w:rFonts w:ascii="Times New Roman"/>
                <w:b w:val="false"/>
                <w:i w:val="false"/>
                <w:color w:val="000000"/>
                <w:sz w:val="20"/>
              </w:rPr>
              <w:t>
</w:t>
            </w:r>
          </w:p>
        </w:tc>
      </w:tr>
      <w:tr>
        <w:trPr>
          <w:trHeight w:val="12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Шағымдану үдерісі
</w:t>
            </w:r>
            <w:r>
              <w:rPr>
                <w:rFonts w:ascii="Times New Roman"/>
                <w:b w:val="false"/>
                <w:i w:val="false"/>
                <w:color w:val="000000"/>
                <w:sz w:val="20"/>
              </w:rPr>
              <w:t>
</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4.1. қызметтің осы түрі бойынша қызмет көрсетілген тұтынушылардың жалпы санына негізделген шағымдардың  % (үлесі)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0,008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 белгіленген мерзімде қаралған және қанағаттандырылған негізделген шағымдардың  % (үлесі)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99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98
</w:t>
            </w:r>
            <w:r>
              <w:rPr>
                <w:rFonts w:ascii="Times New Roman"/>
                <w:b w:val="false"/>
                <w:i w:val="false"/>
                <w:color w:val="000000"/>
                <w:sz w:val="20"/>
              </w:rPr>
              <w:t>
</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 шағымданудың қолданыстағы тәртібіне қанағаттанған тұтынушылардың % (үлесі)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95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94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92
</w:t>
            </w:r>
            <w:r>
              <w:rPr>
                <w:rFonts w:ascii="Times New Roman"/>
                <w:b w:val="false"/>
                <w:i w:val="false"/>
                <w:color w:val="000000"/>
                <w:sz w:val="20"/>
              </w:rPr>
              <w:t>
</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4.4. шағымдану мерзіміне қанағаттанған тұтынушылардың % (үлесі)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95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94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92
</w:t>
            </w:r>
            <w:r>
              <w:rPr>
                <w:rFonts w:ascii="Times New Roman"/>
                <w:b w:val="false"/>
                <w:i w:val="false"/>
                <w:color w:val="000000"/>
                <w:sz w:val="20"/>
              </w:rPr>
              <w:t>
</w:t>
            </w:r>
          </w:p>
        </w:tc>
      </w:tr>
      <w:tr>
        <w:trPr>
          <w:trHeight w:val="12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Сыпайлық
</w:t>
            </w:r>
            <w:r>
              <w:rPr>
                <w:rFonts w:ascii="Times New Roman"/>
                <w:b w:val="false"/>
                <w:i w:val="false"/>
                <w:color w:val="000000"/>
                <w:sz w:val="20"/>
              </w:rPr>
              <w:t>
</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 қызметкерлердің сыпайылығына қанағаттанған тұтынушылардың % (үлесі)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99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98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97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