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da5d" w14:textId="c6ed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балық шаруашылығы су тоғандарының тізбесін бекіту туралы" Ақмола облысы әкімдігінің 2007 жылғы 15 қазандағы № А-11/351 қаулысына өзгерістер мен толықтырулар енгізу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2009 жылғы 16 наурыздағы № А-3/99 қаулысы. Ақмола облысы Әділет департаментінде 2009 жылғы 27 наурызда № 3314 тіркелді. Күші жойылды - Ақмола облысы әкімдігінің 2015 жылғы 14 желтоқсандағы № А-12/572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14.12.2015 </w:t>
      </w:r>
      <w:r>
        <w:rPr>
          <w:rFonts w:ascii="Times New Roman"/>
          <w:b w:val="false"/>
          <w:i w:val="false"/>
          <w:color w:val="ff0000"/>
          <w:sz w:val="28"/>
        </w:rPr>
        <w:t>№ А-12/572</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ҚАУЛЫ ЕТЕДІ:</w:t>
      </w:r>
      <w:r>
        <w:br/>
      </w:r>
      <w:r>
        <w:rPr>
          <w:rFonts w:ascii="Times New Roman"/>
          <w:b w:val="false"/>
          <w:i w:val="false"/>
          <w:color w:val="000000"/>
          <w:sz w:val="28"/>
        </w:rPr>
        <w:t>
</w:t>
      </w:r>
      <w:r>
        <w:rPr>
          <w:rFonts w:ascii="Times New Roman"/>
          <w:b w:val="false"/>
          <w:i w:val="false"/>
          <w:color w:val="000000"/>
          <w:sz w:val="28"/>
        </w:rPr>
        <w:t>
      1. "Жергілікті маңызы бар балық шаруашылығы су тоғандарының тізбесін бекіту туралы" Ақмола облысы әкімдігінің 2007 жылғы 15 қазандағы № А-11/351 қаулысына (нормативтік құқықтық актiлерiнiң мемлекеттік тіркеу Тізімінде </w:t>
      </w:r>
      <w:r>
        <w:rPr>
          <w:rFonts w:ascii="Times New Roman"/>
          <w:b w:val="false"/>
          <w:i w:val="false"/>
          <w:color w:val="000000"/>
          <w:sz w:val="28"/>
        </w:rPr>
        <w:t>№ 3237</w:t>
      </w:r>
      <w:r>
        <w:rPr>
          <w:rFonts w:ascii="Times New Roman"/>
          <w:b w:val="false"/>
          <w:i w:val="false"/>
          <w:color w:val="000000"/>
          <w:sz w:val="28"/>
        </w:rPr>
        <w:t xml:space="preserve"> болып тіркелген, "Акмолинская правда" газетінде 2007 жылғы 13 қарашада, "Арқа ажары" газетінде 2007 жылғы 13 қарашада жарияланған), "Жергілікті маңызы бар балық шаруашылығы су тоғандарының тізбесін бекіту туралы" Ақмола облысы әкімдігінің 2007 жылғы 15 қазандағы № А-11/351 қаулысына өзгерістер мен толықтырулар енгізу туралы" Ақмола облысы әкімдігінің 2008 жылғы 29 мамырдағы № а-4/198 қаулысымен (нормативтік құқықтық актiлерiнiң мемлекеттік тіркеу Тізімінде </w:t>
      </w:r>
      <w:r>
        <w:rPr>
          <w:rFonts w:ascii="Times New Roman"/>
          <w:b w:val="false"/>
          <w:i w:val="false"/>
          <w:color w:val="000000"/>
          <w:sz w:val="28"/>
        </w:rPr>
        <w:t xml:space="preserve">№ 3251 </w:t>
      </w:r>
      <w:r>
        <w:rPr>
          <w:rFonts w:ascii="Times New Roman"/>
          <w:b w:val="false"/>
          <w:i w:val="false"/>
          <w:color w:val="000000"/>
          <w:sz w:val="28"/>
        </w:rPr>
        <w:t>болып тіркелген, 2008 жылғы 10 маусымда № 65 "Арқа ажары", 2008 жылғы 12 маусымда № 71 "Акмолинская правда" газеттерінде жарияланған), "Жергілікті маңызы бар балық шаруашылығы су тоғандарының тізбесін бекіту туралы" Ақмола облысы әкімдігінің 2007 жылғы 15 қазандағы № А-11/351 қаулысына өзгерістер мен толықтырулар енгізу туралы" 2008 жылғы 20 тамыздағы № а-6/355 қаулысымен (нормативтік құқықтық актiлерiнiң мемлекеттік тіркеу Тізімінде </w:t>
      </w:r>
      <w:r>
        <w:rPr>
          <w:rFonts w:ascii="Times New Roman"/>
          <w:b w:val="false"/>
          <w:i w:val="false"/>
          <w:color w:val="000000"/>
          <w:sz w:val="28"/>
        </w:rPr>
        <w:t xml:space="preserve">№ 3270 </w:t>
      </w:r>
      <w:r>
        <w:rPr>
          <w:rFonts w:ascii="Times New Roman"/>
          <w:b w:val="false"/>
          <w:i w:val="false"/>
          <w:color w:val="000000"/>
          <w:sz w:val="28"/>
        </w:rPr>
        <w:t>болып  тіркелген, "Акмолинская правда" газетінде 2008 жылғы 20 қыркүйектегі № 122 және "Арқа ажары" газетінде 2008 жылғы 20 қыркүйектегі № 107 сандарында жарияланған) енгізілген өзгерістер мен толықтыруларды ескере отырып, келесі өзгерістер мен толықтырулар енгізілсін:</w:t>
      </w:r>
      <w:r>
        <w:br/>
      </w:r>
      <w:r>
        <w:rPr>
          <w:rFonts w:ascii="Times New Roman"/>
          <w:b w:val="false"/>
          <w:i w:val="false"/>
          <w:color w:val="000000"/>
          <w:sz w:val="28"/>
        </w:rPr>
        <w:t>
      аталған қаулысымен бекітілген жергілікті маңызы бар балық шаруашылығы су тоғандарының тізбесінде:</w:t>
      </w:r>
      <w:r>
        <w:br/>
      </w:r>
      <w:r>
        <w:rPr>
          <w:rFonts w:ascii="Times New Roman"/>
          <w:b w:val="false"/>
          <w:i w:val="false"/>
          <w:color w:val="000000"/>
          <w:sz w:val="28"/>
        </w:rPr>
        <w:t>
      "Ақкөл ауданы" бөлігінде:</w:t>
      </w:r>
      <w:r>
        <w:br/>
      </w:r>
      <w:r>
        <w:rPr>
          <w:rFonts w:ascii="Times New Roman"/>
          <w:b w:val="false"/>
          <w:i w:val="false"/>
          <w:color w:val="000000"/>
          <w:sz w:val="28"/>
        </w:rPr>
        <w:t>
      реттік номері 32-жолы алынып тасталсын;</w:t>
      </w:r>
      <w:r>
        <w:br/>
      </w:r>
      <w:r>
        <w:rPr>
          <w:rFonts w:ascii="Times New Roman"/>
          <w:b w:val="false"/>
          <w:i w:val="false"/>
          <w:color w:val="000000"/>
          <w:sz w:val="28"/>
        </w:rPr>
        <w:t>
      "Барлығы: 32" сөзі мен саны "Барлығы: 31" сөзі мен санына ауыстырылсын;</w:t>
      </w:r>
      <w:r>
        <w:br/>
      </w:r>
      <w:r>
        <w:rPr>
          <w:rFonts w:ascii="Times New Roman"/>
          <w:b w:val="false"/>
          <w:i w:val="false"/>
          <w:color w:val="000000"/>
          <w:sz w:val="28"/>
        </w:rPr>
        <w:t>
      "5904" саны "5889" санымен ауыстырылсын;</w:t>
      </w:r>
      <w:r>
        <w:br/>
      </w:r>
      <w:r>
        <w:rPr>
          <w:rFonts w:ascii="Times New Roman"/>
          <w:b w:val="false"/>
          <w:i w:val="false"/>
          <w:color w:val="000000"/>
          <w:sz w:val="28"/>
        </w:rPr>
        <w:t>
      "Аршалы ауданы" бөлігінде:</w:t>
      </w:r>
      <w:r>
        <w:br/>
      </w:r>
      <w:r>
        <w:rPr>
          <w:rFonts w:ascii="Times New Roman"/>
          <w:b w:val="false"/>
          <w:i w:val="false"/>
          <w:color w:val="000000"/>
          <w:sz w:val="28"/>
        </w:rPr>
        <w:t>
      реттік номерлері 26, 27-жолдары келесі редакцияда мазмұндалсын: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7588"/>
        <w:gridCol w:w="3113"/>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Жақыпкөл көлі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Таңдыкөл әуіті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      реттік номері 31-жолы келесі редакцияда мазмұндалсын: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7523"/>
        <w:gridCol w:w="3168"/>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ескі су арнасы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      "11524" саны "11769" санымен ауыстырылсын;</w:t>
      </w:r>
      <w:r>
        <w:br/>
      </w:r>
      <w:r>
        <w:rPr>
          <w:rFonts w:ascii="Times New Roman"/>
          <w:b w:val="false"/>
          <w:i w:val="false"/>
          <w:color w:val="000000"/>
          <w:sz w:val="28"/>
        </w:rPr>
        <w:t>
      "Астрахан ауданы" бөлігінде:</w:t>
      </w:r>
      <w:r>
        <w:br/>
      </w:r>
      <w:r>
        <w:rPr>
          <w:rFonts w:ascii="Times New Roman"/>
          <w:b w:val="false"/>
          <w:i w:val="false"/>
          <w:color w:val="000000"/>
          <w:sz w:val="28"/>
        </w:rPr>
        <w:t>
      реттік номері 18-жолы келесі редакцияда мазмұндалсын: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7523"/>
        <w:gridCol w:w="3168"/>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Ақбейіт әуіті, № 2 телім</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p>
      <w:pPr>
        <w:spacing w:after="0"/>
        <w:ind w:left="0"/>
        <w:jc w:val="both"/>
      </w:pPr>
      <w:r>
        <w:rPr>
          <w:rFonts w:ascii="Times New Roman"/>
          <w:b w:val="false"/>
          <w:i w:val="false"/>
          <w:color w:val="000000"/>
          <w:sz w:val="28"/>
        </w:rPr>
        <w:t>      реттік номері 19-жолы келесі редакцияда мазмұндалсын: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253"/>
        <w:gridCol w:w="313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әуіті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"Барлығы: 18" сөзі мен саны "Барлығы: 19" сөзі мен санына ауыстырылсын;</w:t>
      </w:r>
      <w:r>
        <w:br/>
      </w:r>
      <w:r>
        <w:rPr>
          <w:rFonts w:ascii="Times New Roman"/>
          <w:b w:val="false"/>
          <w:i w:val="false"/>
          <w:color w:val="000000"/>
          <w:sz w:val="28"/>
        </w:rPr>
        <w:t>
      "4053" саны "4443" санына ауыстырылсын;</w:t>
      </w:r>
      <w:r>
        <w:br/>
      </w:r>
      <w:r>
        <w:rPr>
          <w:rFonts w:ascii="Times New Roman"/>
          <w:b w:val="false"/>
          <w:i w:val="false"/>
          <w:color w:val="000000"/>
          <w:sz w:val="28"/>
        </w:rPr>
        <w:t>
      "Атбасар ауданы" бөлігінде:</w:t>
      </w:r>
      <w:r>
        <w:br/>
      </w:r>
      <w:r>
        <w:rPr>
          <w:rFonts w:ascii="Times New Roman"/>
          <w:b w:val="false"/>
          <w:i w:val="false"/>
          <w:color w:val="000000"/>
          <w:sz w:val="28"/>
        </w:rPr>
        <w:t>
      реттік номері 2-жолы келесі редакцияда мазмұндалсын: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7503"/>
        <w:gridCol w:w="3188"/>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көлі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      реттік номері 18-жолы келесі редакцияда мазмұндалсын: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7482"/>
        <w:gridCol w:w="3209"/>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Мариновск № 2 бөлімше әуіті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"3895" саны "3990" санымен ауыстырылсын;</w:t>
      </w:r>
      <w:r>
        <w:br/>
      </w:r>
      <w:r>
        <w:rPr>
          <w:rFonts w:ascii="Times New Roman"/>
          <w:b w:val="false"/>
          <w:i w:val="false"/>
          <w:color w:val="000000"/>
          <w:sz w:val="28"/>
        </w:rPr>
        <w:t>
      "Бұланды ауданы" бөлігінде:</w:t>
      </w:r>
      <w:r>
        <w:br/>
      </w:r>
      <w:r>
        <w:rPr>
          <w:rFonts w:ascii="Times New Roman"/>
          <w:b w:val="false"/>
          <w:i w:val="false"/>
          <w:color w:val="000000"/>
          <w:sz w:val="28"/>
        </w:rPr>
        <w:t>
      реттік номері 9-жолы келесі редакцияда мазмұндалсын: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7482"/>
        <w:gridCol w:w="3209"/>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Бақсұқ өзінінің телімі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"4792" саны "4780" санымен ауыстырылсын;</w:t>
      </w:r>
      <w:r>
        <w:br/>
      </w:r>
      <w:r>
        <w:rPr>
          <w:rFonts w:ascii="Times New Roman"/>
          <w:b w:val="false"/>
          <w:i w:val="false"/>
          <w:color w:val="000000"/>
          <w:sz w:val="28"/>
        </w:rPr>
        <w:t>
      "Егіндікөл ауданы" бөлігі келесі мазмұндағы реттік номері 11-жолмен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7482"/>
        <w:gridCol w:w="3209"/>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Жолан әуіті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"Барлығы: 10" сөзі мен саны "Барлығы: 11" сөзі мен санына ауыстырылсын;</w:t>
      </w:r>
      <w:r>
        <w:br/>
      </w:r>
      <w:r>
        <w:rPr>
          <w:rFonts w:ascii="Times New Roman"/>
          <w:b w:val="false"/>
          <w:i w:val="false"/>
          <w:color w:val="000000"/>
          <w:sz w:val="28"/>
        </w:rPr>
        <w:t>
      "3541" саны "3545" санымен ауыстырылсын;</w:t>
      </w:r>
      <w:r>
        <w:br/>
      </w:r>
      <w:r>
        <w:rPr>
          <w:rFonts w:ascii="Times New Roman"/>
          <w:b w:val="false"/>
          <w:i w:val="false"/>
          <w:color w:val="000000"/>
          <w:sz w:val="28"/>
        </w:rPr>
        <w:t>
      "Есіл ауданы" бөлігі:</w:t>
      </w:r>
      <w:r>
        <w:br/>
      </w:r>
      <w:r>
        <w:rPr>
          <w:rFonts w:ascii="Times New Roman"/>
          <w:b w:val="false"/>
          <w:i w:val="false"/>
          <w:color w:val="000000"/>
          <w:sz w:val="28"/>
        </w:rPr>
        <w:t>
      реттік номерлері 1, 2, 5, 9-11, 13, 14-жолдары алынып тасталсын;</w:t>
      </w:r>
      <w:r>
        <w:br/>
      </w:r>
      <w:r>
        <w:rPr>
          <w:rFonts w:ascii="Times New Roman"/>
          <w:b w:val="false"/>
          <w:i w:val="false"/>
          <w:color w:val="000000"/>
          <w:sz w:val="28"/>
        </w:rPr>
        <w:t>
      "Барлығы: 14" сөзі мен саны "Барлығы: 6" сөзі мен санына ауыстырылсын;</w:t>
      </w:r>
      <w:r>
        <w:br/>
      </w:r>
      <w:r>
        <w:rPr>
          <w:rFonts w:ascii="Times New Roman"/>
          <w:b w:val="false"/>
          <w:i w:val="false"/>
          <w:color w:val="000000"/>
          <w:sz w:val="28"/>
        </w:rPr>
        <w:t>
      "775 га, 190 км" сандары мен сөздері "355 га, 90 км" сандары мен сөздеріне ауыстырылсын;</w:t>
      </w:r>
      <w:r>
        <w:br/>
      </w:r>
      <w:r>
        <w:rPr>
          <w:rFonts w:ascii="Times New Roman"/>
          <w:b w:val="false"/>
          <w:i w:val="false"/>
          <w:color w:val="000000"/>
          <w:sz w:val="28"/>
        </w:rPr>
        <w:t>
      Ерейментау ауданы" бөлігінде:</w:t>
      </w:r>
      <w:r>
        <w:br/>
      </w:r>
      <w:r>
        <w:rPr>
          <w:rFonts w:ascii="Times New Roman"/>
          <w:b w:val="false"/>
          <w:i w:val="false"/>
          <w:color w:val="000000"/>
          <w:sz w:val="28"/>
        </w:rPr>
        <w:t>
      реттік номерлері 24, 25, 28, 30, 31, 37-жолдары алынып тасталсын;</w:t>
      </w:r>
      <w:r>
        <w:br/>
      </w:r>
      <w:r>
        <w:rPr>
          <w:rFonts w:ascii="Times New Roman"/>
          <w:b w:val="false"/>
          <w:i w:val="false"/>
          <w:color w:val="000000"/>
          <w:sz w:val="28"/>
        </w:rPr>
        <w:t>
      "Барлығы: 40" сөзі мен саны "Барлығы: 34" сөзі мен санына ауыстырылсын;</w:t>
      </w:r>
      <w:r>
        <w:br/>
      </w:r>
      <w:r>
        <w:rPr>
          <w:rFonts w:ascii="Times New Roman"/>
          <w:b w:val="false"/>
          <w:i w:val="false"/>
          <w:color w:val="000000"/>
          <w:sz w:val="28"/>
        </w:rPr>
        <w:t>
      "8147" сандары "7865" санына ауыстырылсын;</w:t>
      </w:r>
      <w:r>
        <w:br/>
      </w:r>
      <w:r>
        <w:rPr>
          <w:rFonts w:ascii="Times New Roman"/>
          <w:b w:val="false"/>
          <w:i w:val="false"/>
          <w:color w:val="000000"/>
          <w:sz w:val="28"/>
        </w:rPr>
        <w:t>
      "Еңбекшілдер ауданы" бөлігінде:</w:t>
      </w:r>
      <w:r>
        <w:br/>
      </w:r>
      <w:r>
        <w:rPr>
          <w:rFonts w:ascii="Times New Roman"/>
          <w:b w:val="false"/>
          <w:i w:val="false"/>
          <w:color w:val="000000"/>
          <w:sz w:val="28"/>
        </w:rPr>
        <w:t>
      реттік номері 9-жолы алынып тасталсын;</w:t>
      </w:r>
      <w:r>
        <w:br/>
      </w:r>
      <w:r>
        <w:rPr>
          <w:rFonts w:ascii="Times New Roman"/>
          <w:b w:val="false"/>
          <w:i w:val="false"/>
          <w:color w:val="000000"/>
          <w:sz w:val="28"/>
        </w:rPr>
        <w:t>
      "Барлығы: 22" сөзі мен саны "Барлығы: 21" сөзі мен санына ауыстырылсын;</w:t>
      </w:r>
      <w:r>
        <w:br/>
      </w:r>
      <w:r>
        <w:rPr>
          <w:rFonts w:ascii="Times New Roman"/>
          <w:b w:val="false"/>
          <w:i w:val="false"/>
          <w:color w:val="000000"/>
          <w:sz w:val="28"/>
        </w:rPr>
        <w:t>
      "10660" саны "10640" санымен ауыстырылсын;</w:t>
      </w:r>
      <w:r>
        <w:br/>
      </w:r>
      <w:r>
        <w:rPr>
          <w:rFonts w:ascii="Times New Roman"/>
          <w:b w:val="false"/>
          <w:i w:val="false"/>
          <w:color w:val="000000"/>
          <w:sz w:val="28"/>
        </w:rPr>
        <w:t>
      "Жарқайың ауданы" бөлігінде:</w:t>
      </w:r>
      <w:r>
        <w:br/>
      </w:r>
      <w:r>
        <w:rPr>
          <w:rFonts w:ascii="Times New Roman"/>
          <w:b w:val="false"/>
          <w:i w:val="false"/>
          <w:color w:val="000000"/>
          <w:sz w:val="28"/>
        </w:rPr>
        <w:t>
      реттік номерлері 3, 4, 6, 12, 18-жолдары алынып тасталсын;</w:t>
      </w:r>
      <w:r>
        <w:br/>
      </w:r>
      <w:r>
        <w:rPr>
          <w:rFonts w:ascii="Times New Roman"/>
          <w:b w:val="false"/>
          <w:i w:val="false"/>
          <w:color w:val="000000"/>
          <w:sz w:val="28"/>
        </w:rPr>
        <w:t>
      "Барлығы: 19" сөзі мен саны "Барлығы: 14" сөзі мен санына ауыстырылсын;</w:t>
      </w:r>
      <w:r>
        <w:br/>
      </w:r>
      <w:r>
        <w:rPr>
          <w:rFonts w:ascii="Times New Roman"/>
          <w:b w:val="false"/>
          <w:i w:val="false"/>
          <w:color w:val="000000"/>
          <w:sz w:val="28"/>
        </w:rPr>
        <w:t>
      "4346 га, 43 км" сандары мен сөздері "3176 га" саны мен сөзіне ауыстырылсын;</w:t>
      </w:r>
      <w:r>
        <w:br/>
      </w:r>
      <w:r>
        <w:rPr>
          <w:rFonts w:ascii="Times New Roman"/>
          <w:b w:val="false"/>
          <w:i w:val="false"/>
          <w:color w:val="000000"/>
          <w:sz w:val="28"/>
        </w:rPr>
        <w:t>
      "Жақсы ауданы" бөлігінде:</w:t>
      </w:r>
      <w:r>
        <w:br/>
      </w:r>
      <w:r>
        <w:rPr>
          <w:rFonts w:ascii="Times New Roman"/>
          <w:b w:val="false"/>
          <w:i w:val="false"/>
          <w:color w:val="000000"/>
          <w:sz w:val="28"/>
        </w:rPr>
        <w:t>
      реттік номерлері 2, 8-жолдары алынып тасталсын;</w:t>
      </w:r>
      <w:r>
        <w:br/>
      </w:r>
      <w:r>
        <w:rPr>
          <w:rFonts w:ascii="Times New Roman"/>
          <w:b w:val="false"/>
          <w:i w:val="false"/>
          <w:color w:val="000000"/>
          <w:sz w:val="28"/>
        </w:rPr>
        <w:t>
      "Барлығы: 8" сөзі мен саны "Барлығы: 6" сөзі мен санына ауыстырылсын;</w:t>
      </w:r>
      <w:r>
        <w:br/>
      </w:r>
      <w:r>
        <w:rPr>
          <w:rFonts w:ascii="Times New Roman"/>
          <w:b w:val="false"/>
          <w:i w:val="false"/>
          <w:color w:val="000000"/>
          <w:sz w:val="28"/>
        </w:rPr>
        <w:t>
      "690" саны "580" санымен ауыстырылсын;</w:t>
      </w:r>
      <w:r>
        <w:br/>
      </w:r>
      <w:r>
        <w:rPr>
          <w:rFonts w:ascii="Times New Roman"/>
          <w:b w:val="false"/>
          <w:i w:val="false"/>
          <w:color w:val="000000"/>
          <w:sz w:val="28"/>
        </w:rPr>
        <w:t>
      "Зеренді ауданы" бөлігінде:</w:t>
      </w:r>
      <w:r>
        <w:br/>
      </w:r>
      <w:r>
        <w:rPr>
          <w:rFonts w:ascii="Times New Roman"/>
          <w:b w:val="false"/>
          <w:i w:val="false"/>
          <w:color w:val="000000"/>
          <w:sz w:val="28"/>
        </w:rPr>
        <w:t>
      реттік сандары 16, 17-жолдары алынып тасталсын;</w:t>
      </w:r>
      <w:r>
        <w:br/>
      </w:r>
      <w:r>
        <w:rPr>
          <w:rFonts w:ascii="Times New Roman"/>
          <w:b w:val="false"/>
          <w:i w:val="false"/>
          <w:color w:val="000000"/>
          <w:sz w:val="28"/>
        </w:rPr>
        <w:t>
      "Барлығы: 42" сөзі мен саны "Барлығы: 40" сөзі мен санына ауыстырылсын;</w:t>
      </w:r>
      <w:r>
        <w:br/>
      </w:r>
      <w:r>
        <w:rPr>
          <w:rFonts w:ascii="Times New Roman"/>
          <w:b w:val="false"/>
          <w:i w:val="false"/>
          <w:color w:val="000000"/>
          <w:sz w:val="28"/>
        </w:rPr>
        <w:t>
      "9488" саны "9228" санымен ауыстырылсын;</w:t>
      </w:r>
      <w:r>
        <w:br/>
      </w:r>
      <w:r>
        <w:rPr>
          <w:rFonts w:ascii="Times New Roman"/>
          <w:b w:val="false"/>
          <w:i w:val="false"/>
          <w:color w:val="000000"/>
          <w:sz w:val="28"/>
        </w:rPr>
        <w:t>
      "Сандықтау ауданы" бөлігінде:</w:t>
      </w:r>
      <w:r>
        <w:br/>
      </w:r>
      <w:r>
        <w:rPr>
          <w:rFonts w:ascii="Times New Roman"/>
          <w:b w:val="false"/>
          <w:i w:val="false"/>
          <w:color w:val="000000"/>
          <w:sz w:val="28"/>
        </w:rPr>
        <w:t>
      реттік сандары 8, 10-жолдары алынып тасталсын;</w:t>
      </w:r>
      <w:r>
        <w:br/>
      </w:r>
      <w:r>
        <w:rPr>
          <w:rFonts w:ascii="Times New Roman"/>
          <w:b w:val="false"/>
          <w:i w:val="false"/>
          <w:color w:val="000000"/>
          <w:sz w:val="28"/>
        </w:rPr>
        <w:t>
      "Барлығы: 18" сөзі мен саны "Барлығы: 16" сөзі мен санына ауыстырылсын;</w:t>
      </w:r>
      <w:r>
        <w:br/>
      </w:r>
      <w:r>
        <w:rPr>
          <w:rFonts w:ascii="Times New Roman"/>
          <w:b w:val="false"/>
          <w:i w:val="false"/>
          <w:color w:val="000000"/>
          <w:sz w:val="28"/>
        </w:rPr>
        <w:t>
      "185" саны "80" санымен ауыстырылсын;</w:t>
      </w:r>
      <w:r>
        <w:br/>
      </w:r>
      <w:r>
        <w:rPr>
          <w:rFonts w:ascii="Times New Roman"/>
          <w:b w:val="false"/>
          <w:i w:val="false"/>
          <w:color w:val="000000"/>
          <w:sz w:val="28"/>
        </w:rPr>
        <w:t>
      "Целиноград ауданы" бөлігіндегі реттік номерлері 16, 24, 26, 27, 34, 37-жолдары алынып тасталсын;</w:t>
      </w:r>
      <w:r>
        <w:br/>
      </w:r>
      <w:r>
        <w:rPr>
          <w:rFonts w:ascii="Times New Roman"/>
          <w:b w:val="false"/>
          <w:i w:val="false"/>
          <w:color w:val="000000"/>
          <w:sz w:val="28"/>
        </w:rPr>
        <w:t>
      "Барлығы: 42" сөзі мен саны "Барлығы: 36" сөзі мен санына ауыстырылсын;</w:t>
      </w:r>
      <w:r>
        <w:br/>
      </w:r>
      <w:r>
        <w:rPr>
          <w:rFonts w:ascii="Times New Roman"/>
          <w:b w:val="false"/>
          <w:i w:val="false"/>
          <w:color w:val="000000"/>
          <w:sz w:val="28"/>
        </w:rPr>
        <w:t>
      "6833" саны "6743" санына ауыстырылсын;</w:t>
      </w:r>
      <w:r>
        <w:br/>
      </w:r>
      <w:r>
        <w:rPr>
          <w:rFonts w:ascii="Times New Roman"/>
          <w:b w:val="false"/>
          <w:i w:val="false"/>
          <w:color w:val="000000"/>
          <w:sz w:val="28"/>
        </w:rPr>
        <w:t>
      "Шортанды ауданы" бөлігіндегі реттік номері 31-жолы келесі редакцияда мазмұндалсын: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7523"/>
        <w:gridCol w:w="3168"/>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Боскөл көлі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bookmarkStart w:name="z3" w:id="1"/>
    <w:p>
      <w:pPr>
        <w:spacing w:after="0"/>
        <w:ind w:left="0"/>
        <w:jc w:val="both"/>
      </w:pPr>
      <w:r>
        <w:rPr>
          <w:rFonts w:ascii="Times New Roman"/>
          <w:b w:val="false"/>
          <w:i w:val="false"/>
          <w:color w:val="000000"/>
          <w:sz w:val="28"/>
        </w:rPr>
        <w:t>      реттік номерлері 32 - 34-жолдар алынып тасталсын;</w:t>
      </w:r>
      <w:r>
        <w:br/>
      </w:r>
      <w:r>
        <w:rPr>
          <w:rFonts w:ascii="Times New Roman"/>
          <w:b w:val="false"/>
          <w:i w:val="false"/>
          <w:color w:val="000000"/>
          <w:sz w:val="28"/>
        </w:rPr>
        <w:t>
      "Барлығы: 35" сөзі мен саны "Барлығы: 32" сөзі мен санына ауыстырылсын;</w:t>
      </w:r>
      <w:r>
        <w:br/>
      </w:r>
      <w:r>
        <w:rPr>
          <w:rFonts w:ascii="Times New Roman"/>
          <w:b w:val="false"/>
          <w:i w:val="false"/>
          <w:color w:val="000000"/>
          <w:sz w:val="28"/>
        </w:rPr>
        <w:t>
      "5380 га, 2 км" сандары мен сөздер "5413 га" саны мен сөзіне ауыстырылсын;</w:t>
      </w:r>
      <w:r>
        <w:br/>
      </w:r>
      <w:r>
        <w:rPr>
          <w:rFonts w:ascii="Times New Roman"/>
          <w:b w:val="false"/>
          <w:i w:val="false"/>
          <w:color w:val="000000"/>
          <w:sz w:val="28"/>
        </w:rPr>
        <w:t>
      "Щучье ауданы" бөлігіндегі реттік номерлері 35, 36, 45, 46, 48 - 53-жолдары алынып тасталсын;</w:t>
      </w:r>
      <w:r>
        <w:br/>
      </w:r>
      <w:r>
        <w:rPr>
          <w:rFonts w:ascii="Times New Roman"/>
          <w:b w:val="false"/>
          <w:i w:val="false"/>
          <w:color w:val="000000"/>
          <w:sz w:val="28"/>
        </w:rPr>
        <w:t>
      "Барлығы: 55" сөзі мен саны "Барлығы: 45" сөзі мен санына ауыстырылсын;</w:t>
      </w:r>
      <w:r>
        <w:br/>
      </w:r>
      <w:r>
        <w:rPr>
          <w:rFonts w:ascii="Times New Roman"/>
          <w:b w:val="false"/>
          <w:i w:val="false"/>
          <w:color w:val="000000"/>
          <w:sz w:val="28"/>
        </w:rPr>
        <w:t>
      "6031" саны "5888" санымен ауыстырылсын;</w:t>
      </w:r>
      <w:r>
        <w:br/>
      </w:r>
      <w:r>
        <w:rPr>
          <w:rFonts w:ascii="Times New Roman"/>
          <w:b w:val="false"/>
          <w:i w:val="false"/>
          <w:color w:val="000000"/>
          <w:sz w:val="28"/>
        </w:rPr>
        <w:t>
      "Степногорск" бөлігі алынып тасталсын;</w:t>
      </w:r>
      <w:r>
        <w:br/>
      </w:r>
      <w:r>
        <w:rPr>
          <w:rFonts w:ascii="Times New Roman"/>
          <w:b w:val="false"/>
          <w:i w:val="false"/>
          <w:color w:val="000000"/>
          <w:sz w:val="28"/>
        </w:rPr>
        <w:t>
      "Барлығы: 463" сөзі мен саны "Барлығы: 419" сөзі мен санына ауыстырылсын;</w:t>
      </w:r>
      <w:r>
        <w:br/>
      </w:r>
      <w:r>
        <w:rPr>
          <w:rFonts w:ascii="Times New Roman"/>
          <w:b w:val="false"/>
          <w:i w:val="false"/>
          <w:color w:val="000000"/>
          <w:sz w:val="28"/>
        </w:rPr>
        <w:t>
      "116426 га, 775 км" сандары мен сөздері "114621 га, 525 км" сандары мен сөздеріне ауыстырылсын.</w:t>
      </w:r>
      <w:r>
        <w:br/>
      </w:r>
      <w:r>
        <w:rPr>
          <w:rFonts w:ascii="Times New Roman"/>
          <w:b w:val="false"/>
          <w:i w:val="false"/>
          <w:color w:val="000000"/>
          <w:sz w:val="28"/>
        </w:rPr>
        <w:t>
      2. Осы қаулының орындалуын бақылауды облыс әкімінің орынбасары Қ.М. Отаровқа жүктеймін.</w:t>
      </w:r>
      <w:r>
        <w:br/>
      </w:r>
      <w:r>
        <w:rPr>
          <w:rFonts w:ascii="Times New Roman"/>
          <w:b w:val="false"/>
          <w:i w:val="false"/>
          <w:color w:val="000000"/>
          <w:sz w:val="28"/>
        </w:rPr>
        <w:t>
</w:t>
      </w:r>
      <w:r>
        <w:rPr>
          <w:rFonts w:ascii="Times New Roman"/>
          <w:b w:val="false"/>
          <w:i w:val="false"/>
          <w:color w:val="000000"/>
          <w:sz w:val="28"/>
        </w:rPr>
        <w:t>
      3. Облыс әкімдігінің осы қаулысы Ақмола облысының Әділет департаментінде мемлекеттік тіркелген күнінен бастап күшіне енеді және ресми жарияланғаннан бастап қолданысқа енгізіледі.</w:t>
      </w:r>
    </w:p>
    <w:bookmarkEnd w:id="1"/>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әкімі                                      А.Рау</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балық шаруашылығы комитетінің</w:t>
      </w:r>
      <w:r>
        <w:br/>
      </w:r>
      <w:r>
        <w:rPr>
          <w:rFonts w:ascii="Times New Roman"/>
          <w:b w:val="false"/>
          <w:i w:val="false"/>
          <w:color w:val="000000"/>
          <w:sz w:val="28"/>
        </w:rPr>
        <w:t>
</w:t>
      </w:r>
      <w:r>
        <w:rPr>
          <w:rFonts w:ascii="Times New Roman"/>
          <w:b w:val="false"/>
          <w:i/>
          <w:color w:val="000000"/>
          <w:sz w:val="28"/>
        </w:rPr>
        <w:t>      Ақмола облыстық аумақтық балық</w:t>
      </w:r>
      <w:r>
        <w:br/>
      </w:r>
      <w:r>
        <w:rPr>
          <w:rFonts w:ascii="Times New Roman"/>
          <w:b w:val="false"/>
          <w:i w:val="false"/>
          <w:color w:val="000000"/>
          <w:sz w:val="28"/>
        </w:rPr>
        <w:t>
</w:t>
      </w:r>
      <w:r>
        <w:rPr>
          <w:rFonts w:ascii="Times New Roman"/>
          <w:b w:val="false"/>
          <w:i/>
          <w:color w:val="000000"/>
          <w:sz w:val="28"/>
        </w:rPr>
        <w:t>      шаруашылығының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Қ.Қалабаев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