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c44d1f" w14:textId="6c44d1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Ақмола облыстық мәслихатының 2008 жылғы 13 желтоқсандағы № 4С-11-5 "2009 жылға арналған облыстық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облыстық мәслихатының 2009 жылғы 25 қарашадағы № 4С-18-2 шешімі. Ақмола облысы Әділет департаментінде 2009 жылғы 7 желтоқсандағы № 3339. Күші жойылды - Ақмола облыстық мәслихатының 2010 жылғы 18 маусымдағы № 4С-25-1 шешімімен</w:t>
      </w:r>
    </w:p>
    <w:p>
      <w:pPr>
        <w:spacing w:after="0"/>
        <w:ind w:left="0"/>
        <w:jc w:val="both"/>
      </w:pPr>
      <w:r>
        <w:rPr>
          <w:rFonts w:ascii="Times New Roman"/>
          <w:b w:val="false"/>
          <w:i/>
          <w:color w:val="800000"/>
          <w:sz w:val="28"/>
        </w:rPr>
        <w:t>      Ескерту. Күші жойылды - Ақмола облыстық мәслихатының 2010.06.18 № 4С-25-1 шешімімен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2008 жылғы 4 желтоқсандағы Қазақстан Республикасының Бюджеттік кодексінің 106 бабының 2 тармағының </w:t>
      </w:r>
      <w:r>
        <w:rPr>
          <w:rFonts w:ascii="Times New Roman"/>
          <w:b w:val="false"/>
          <w:i w:val="false"/>
          <w:color w:val="000000"/>
          <w:sz w:val="28"/>
        </w:rPr>
        <w:t>4 тармақшасына</w:t>
      </w:r>
      <w:r>
        <w:rPr>
          <w:rFonts w:ascii="Times New Roman"/>
          <w:b w:val="false"/>
          <w:i w:val="false"/>
          <w:color w:val="000000"/>
          <w:sz w:val="28"/>
        </w:rPr>
        <w:t xml:space="preserve">, 2001 жылғы 23 қаңтардағы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2009 жылғы 11 қарашадағы Қазақстан Республикасының «2009-2011 жылдарға арналған республикалық бюджет туралы Қазақстан Республикасының Заңына өзгерістер енгізу туралы» </w:t>
      </w:r>
      <w:r>
        <w:rPr>
          <w:rFonts w:ascii="Times New Roman"/>
          <w:b w:val="false"/>
          <w:i w:val="false"/>
          <w:color w:val="000000"/>
          <w:sz w:val="28"/>
        </w:rPr>
        <w:t>Заңына</w:t>
      </w:r>
      <w:r>
        <w:rPr>
          <w:rFonts w:ascii="Times New Roman"/>
          <w:b w:val="false"/>
          <w:i w:val="false"/>
          <w:color w:val="000000"/>
          <w:sz w:val="28"/>
        </w:rPr>
        <w:t xml:space="preserve"> сәйкес Ақмола облыстық мәслихаты ШЕШІМ ЕТТІ: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1. Ақмола облыстық мәслихатының «2009 жылға арналған облыстық бюджет туралы» 2008 жылғы 13 желтоқсандағы </w:t>
      </w:r>
      <w:r>
        <w:rPr>
          <w:rFonts w:ascii="Times New Roman"/>
          <w:b w:val="false"/>
          <w:i w:val="false"/>
          <w:color w:val="000000"/>
          <w:sz w:val="28"/>
        </w:rPr>
        <w:t>№ 4С-11-5</w:t>
      </w:r>
      <w:r>
        <w:rPr>
          <w:rFonts w:ascii="Times New Roman"/>
          <w:b w:val="false"/>
          <w:i w:val="false"/>
          <w:color w:val="000000"/>
          <w:sz w:val="28"/>
        </w:rPr>
        <w:t xml:space="preserve"> (нормативтік құқықтық кесімдерді мемлекеттік тіркеудің тізілімінде № 3286 тіркелген, 2009 жылдың 10 қаңтарында және 2009 жылдың 13 қаңтарында «Арқа ажары» газетінде, 2009 жылдың 10 қаңтарында, 2009 жылдың 13 қаңтарында, 2009 жылдың 17 қаңтарында “Акмолинская правда” газетінде жарияланған) шешіміне келесі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тармақта:</w:t>
      </w:r>
      <w:r>
        <w:br/>
      </w:r>
      <w:r>
        <w:rPr>
          <w:rFonts w:ascii="Times New Roman"/>
          <w:b w:val="false"/>
          <w:i w:val="false"/>
          <w:color w:val="000000"/>
          <w:sz w:val="28"/>
        </w:rPr>
        <w:t>
</w:t>
      </w:r>
      <w:r>
        <w:rPr>
          <w:rFonts w:ascii="Times New Roman"/>
          <w:b w:val="false"/>
          <w:i w:val="false"/>
          <w:color w:val="000000"/>
          <w:sz w:val="28"/>
        </w:rPr>
        <w:t>      1) тармақшада:</w:t>
      </w:r>
      <w:r>
        <w:br/>
      </w:r>
      <w:r>
        <w:rPr>
          <w:rFonts w:ascii="Times New Roman"/>
          <w:b w:val="false"/>
          <w:i w:val="false"/>
          <w:color w:val="000000"/>
          <w:sz w:val="28"/>
        </w:rPr>
        <w:t>
</w:t>
      </w:r>
      <w:r>
        <w:rPr>
          <w:rFonts w:ascii="Times New Roman"/>
          <w:b w:val="false"/>
          <w:i w:val="false"/>
          <w:color w:val="000000"/>
          <w:sz w:val="28"/>
        </w:rPr>
        <w:t>      «70 142 179,3» цифрлары «70 413 668,3» цифрларына ауыстырылсын;</w:t>
      </w:r>
      <w:r>
        <w:br/>
      </w:r>
      <w:r>
        <w:rPr>
          <w:rFonts w:ascii="Times New Roman"/>
          <w:b w:val="false"/>
          <w:i w:val="false"/>
          <w:color w:val="000000"/>
          <w:sz w:val="28"/>
        </w:rPr>
        <w:t>
</w:t>
      </w:r>
      <w:r>
        <w:rPr>
          <w:rFonts w:ascii="Times New Roman"/>
          <w:b w:val="false"/>
          <w:i w:val="false"/>
          <w:color w:val="000000"/>
          <w:sz w:val="28"/>
        </w:rPr>
        <w:t>      «62 283 974,3» цифрлары «62 555 463,3» цифрларына ауыстырылсын;</w:t>
      </w:r>
      <w:r>
        <w:br/>
      </w:r>
      <w:r>
        <w:rPr>
          <w:rFonts w:ascii="Times New Roman"/>
          <w:b w:val="false"/>
          <w:i w:val="false"/>
          <w:color w:val="000000"/>
          <w:sz w:val="28"/>
        </w:rPr>
        <w:t>
</w:t>
      </w:r>
      <w:r>
        <w:rPr>
          <w:rFonts w:ascii="Times New Roman"/>
          <w:b w:val="false"/>
          <w:i w:val="false"/>
          <w:color w:val="000000"/>
          <w:sz w:val="28"/>
        </w:rPr>
        <w:t>      2) тармақшада:</w:t>
      </w:r>
      <w:r>
        <w:br/>
      </w:r>
      <w:r>
        <w:rPr>
          <w:rFonts w:ascii="Times New Roman"/>
          <w:b w:val="false"/>
          <w:i w:val="false"/>
          <w:color w:val="000000"/>
          <w:sz w:val="28"/>
        </w:rPr>
        <w:t>
</w:t>
      </w:r>
      <w:r>
        <w:rPr>
          <w:rFonts w:ascii="Times New Roman"/>
          <w:b w:val="false"/>
          <w:i w:val="false"/>
          <w:color w:val="000000"/>
          <w:sz w:val="28"/>
        </w:rPr>
        <w:t>      «70 876 108» цифрлары «71 147 597» цифрларына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5 тармақта:</w:t>
      </w:r>
      <w:r>
        <w:br/>
      </w:r>
      <w:r>
        <w:rPr>
          <w:rFonts w:ascii="Times New Roman"/>
          <w:b w:val="false"/>
          <w:i w:val="false"/>
          <w:color w:val="000000"/>
          <w:sz w:val="28"/>
        </w:rPr>
        <w:t>
</w:t>
      </w:r>
      <w:r>
        <w:rPr>
          <w:rFonts w:ascii="Times New Roman"/>
          <w:b w:val="false"/>
          <w:i w:val="false"/>
          <w:color w:val="000000"/>
          <w:sz w:val="28"/>
        </w:rPr>
        <w:t>      «25 504 311» цифрлары «25 775 800» цифрларына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7 тармақта:</w:t>
      </w:r>
      <w:r>
        <w:br/>
      </w:r>
      <w:r>
        <w:rPr>
          <w:rFonts w:ascii="Times New Roman"/>
          <w:b w:val="false"/>
          <w:i w:val="false"/>
          <w:color w:val="000000"/>
          <w:sz w:val="28"/>
        </w:rPr>
        <w:t>
</w:t>
      </w:r>
      <w:r>
        <w:rPr>
          <w:rFonts w:ascii="Times New Roman"/>
          <w:b w:val="false"/>
          <w:i w:val="false"/>
          <w:color w:val="000000"/>
          <w:sz w:val="28"/>
        </w:rPr>
        <w:t>      «3 445 669» цифрлары «3 299 822» цифрларына ауыстырылсын;</w:t>
      </w:r>
      <w:r>
        <w:br/>
      </w:r>
      <w:r>
        <w:rPr>
          <w:rFonts w:ascii="Times New Roman"/>
          <w:b w:val="false"/>
          <w:i w:val="false"/>
          <w:color w:val="000000"/>
          <w:sz w:val="28"/>
        </w:rPr>
        <w:t>
</w:t>
      </w:r>
      <w:r>
        <w:rPr>
          <w:rFonts w:ascii="Times New Roman"/>
          <w:b w:val="false"/>
          <w:i w:val="false"/>
          <w:color w:val="000000"/>
          <w:sz w:val="28"/>
        </w:rPr>
        <w:t>      1) тармақшада:</w:t>
      </w:r>
      <w:r>
        <w:br/>
      </w:r>
      <w:r>
        <w:rPr>
          <w:rFonts w:ascii="Times New Roman"/>
          <w:b w:val="false"/>
          <w:i w:val="false"/>
          <w:color w:val="000000"/>
          <w:sz w:val="28"/>
        </w:rPr>
        <w:t>
</w:t>
      </w:r>
      <w:r>
        <w:rPr>
          <w:rFonts w:ascii="Times New Roman"/>
          <w:b w:val="false"/>
          <w:i w:val="false"/>
          <w:color w:val="000000"/>
          <w:sz w:val="28"/>
        </w:rPr>
        <w:t>      «791 612» цифрлары «730 404» цифрларына ауыстырылсын;</w:t>
      </w:r>
      <w:r>
        <w:br/>
      </w:r>
      <w:r>
        <w:rPr>
          <w:rFonts w:ascii="Times New Roman"/>
          <w:b w:val="false"/>
          <w:i w:val="false"/>
          <w:color w:val="000000"/>
          <w:sz w:val="28"/>
        </w:rPr>
        <w:t>
</w:t>
      </w:r>
      <w:r>
        <w:rPr>
          <w:rFonts w:ascii="Times New Roman"/>
          <w:b w:val="false"/>
          <w:i w:val="false"/>
          <w:color w:val="000000"/>
          <w:sz w:val="28"/>
        </w:rPr>
        <w:t>      «264 130» цифрлары «211 746» цифрларына ауыстырылсын;</w:t>
      </w:r>
      <w:r>
        <w:br/>
      </w:r>
      <w:r>
        <w:rPr>
          <w:rFonts w:ascii="Times New Roman"/>
          <w:b w:val="false"/>
          <w:i w:val="false"/>
          <w:color w:val="000000"/>
          <w:sz w:val="28"/>
        </w:rPr>
        <w:t>
</w:t>
      </w:r>
      <w:r>
        <w:rPr>
          <w:rFonts w:ascii="Times New Roman"/>
          <w:b w:val="false"/>
          <w:i w:val="false"/>
          <w:color w:val="000000"/>
          <w:sz w:val="28"/>
        </w:rPr>
        <w:t>      «432 862» цифрлары «424 038» цифрларына ауыстырылсын;</w:t>
      </w:r>
      <w:r>
        <w:br/>
      </w:r>
      <w:r>
        <w:rPr>
          <w:rFonts w:ascii="Times New Roman"/>
          <w:b w:val="false"/>
          <w:i w:val="false"/>
          <w:color w:val="000000"/>
          <w:sz w:val="28"/>
        </w:rPr>
        <w:t>
</w:t>
      </w:r>
      <w:r>
        <w:rPr>
          <w:rFonts w:ascii="Times New Roman"/>
          <w:b w:val="false"/>
          <w:i w:val="false"/>
          <w:color w:val="000000"/>
          <w:sz w:val="28"/>
        </w:rPr>
        <w:t>      «143 393» цифрлары «139 057» цифрларына ауыстырылсын;</w:t>
      </w:r>
      <w:r>
        <w:br/>
      </w:r>
      <w:r>
        <w:rPr>
          <w:rFonts w:ascii="Times New Roman"/>
          <w:b w:val="false"/>
          <w:i w:val="false"/>
          <w:color w:val="000000"/>
          <w:sz w:val="28"/>
        </w:rPr>
        <w:t>
</w:t>
      </w:r>
      <w:r>
        <w:rPr>
          <w:rFonts w:ascii="Times New Roman"/>
          <w:b w:val="false"/>
          <w:i w:val="false"/>
          <w:color w:val="000000"/>
          <w:sz w:val="28"/>
        </w:rPr>
        <w:t>      «149 607» цифрлары «145 119» цифрларына ауыстырылсын;</w:t>
      </w:r>
      <w:r>
        <w:br/>
      </w:r>
      <w:r>
        <w:rPr>
          <w:rFonts w:ascii="Times New Roman"/>
          <w:b w:val="false"/>
          <w:i w:val="false"/>
          <w:color w:val="000000"/>
          <w:sz w:val="28"/>
        </w:rPr>
        <w:t>
</w:t>
      </w:r>
      <w:r>
        <w:rPr>
          <w:rFonts w:ascii="Times New Roman"/>
          <w:b w:val="false"/>
          <w:i w:val="false"/>
          <w:color w:val="000000"/>
          <w:sz w:val="28"/>
        </w:rPr>
        <w:t>      2) тармақшада:</w:t>
      </w:r>
      <w:r>
        <w:br/>
      </w:r>
      <w:r>
        <w:rPr>
          <w:rFonts w:ascii="Times New Roman"/>
          <w:b w:val="false"/>
          <w:i w:val="false"/>
          <w:color w:val="000000"/>
          <w:sz w:val="28"/>
        </w:rPr>
        <w:t>
</w:t>
      </w:r>
      <w:r>
        <w:rPr>
          <w:rFonts w:ascii="Times New Roman"/>
          <w:b w:val="false"/>
          <w:i w:val="false"/>
          <w:color w:val="000000"/>
          <w:sz w:val="28"/>
        </w:rPr>
        <w:t>      «2 654 057» цифрлары «2 569 418» цифрларына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8 тармақта:</w:t>
      </w:r>
      <w:r>
        <w:br/>
      </w:r>
      <w:r>
        <w:rPr>
          <w:rFonts w:ascii="Times New Roman"/>
          <w:b w:val="false"/>
          <w:i w:val="false"/>
          <w:color w:val="000000"/>
          <w:sz w:val="28"/>
        </w:rPr>
        <w:t>
</w:t>
      </w:r>
      <w:r>
        <w:rPr>
          <w:rFonts w:ascii="Times New Roman"/>
          <w:b w:val="false"/>
          <w:i w:val="false"/>
          <w:color w:val="000000"/>
          <w:sz w:val="28"/>
        </w:rPr>
        <w:t>      «2 946 678» цифрлары «2 855 667» цифрларына ауыстырылсын;</w:t>
      </w:r>
      <w:r>
        <w:br/>
      </w:r>
      <w:r>
        <w:rPr>
          <w:rFonts w:ascii="Times New Roman"/>
          <w:b w:val="false"/>
          <w:i w:val="false"/>
          <w:color w:val="000000"/>
          <w:sz w:val="28"/>
        </w:rPr>
        <w:t>
</w:t>
      </w:r>
      <w:r>
        <w:rPr>
          <w:rFonts w:ascii="Times New Roman"/>
          <w:b w:val="false"/>
          <w:i w:val="false"/>
          <w:color w:val="000000"/>
          <w:sz w:val="28"/>
        </w:rPr>
        <w:t>      «654 578» цифрлары «654 576» цифрларына ауыстырылсын;</w:t>
      </w:r>
      <w:r>
        <w:br/>
      </w:r>
      <w:r>
        <w:rPr>
          <w:rFonts w:ascii="Times New Roman"/>
          <w:b w:val="false"/>
          <w:i w:val="false"/>
          <w:color w:val="000000"/>
          <w:sz w:val="28"/>
        </w:rPr>
        <w:t>
</w:t>
      </w:r>
      <w:r>
        <w:rPr>
          <w:rFonts w:ascii="Times New Roman"/>
          <w:b w:val="false"/>
          <w:i w:val="false"/>
          <w:color w:val="000000"/>
          <w:sz w:val="28"/>
        </w:rPr>
        <w:t>      «1 092 100» цифрлары «1 101 091» цифрларына ауыстырылсын;</w:t>
      </w:r>
      <w:r>
        <w:br/>
      </w:r>
      <w:r>
        <w:rPr>
          <w:rFonts w:ascii="Times New Roman"/>
          <w:b w:val="false"/>
          <w:i w:val="false"/>
          <w:color w:val="000000"/>
          <w:sz w:val="28"/>
        </w:rPr>
        <w:t>
</w:t>
      </w:r>
      <w:r>
        <w:rPr>
          <w:rFonts w:ascii="Times New Roman"/>
          <w:b w:val="false"/>
          <w:i w:val="false"/>
          <w:color w:val="000000"/>
          <w:sz w:val="28"/>
        </w:rPr>
        <w:t>      «403 252» цифрлары «399 898» цифрларына ауыстырылсын;</w:t>
      </w:r>
      <w:r>
        <w:br/>
      </w:r>
      <w:r>
        <w:rPr>
          <w:rFonts w:ascii="Times New Roman"/>
          <w:b w:val="false"/>
          <w:i w:val="false"/>
          <w:color w:val="000000"/>
          <w:sz w:val="28"/>
        </w:rPr>
        <w:t>
</w:t>
      </w:r>
      <w:r>
        <w:rPr>
          <w:rFonts w:ascii="Times New Roman"/>
          <w:b w:val="false"/>
          <w:i w:val="false"/>
          <w:color w:val="000000"/>
          <w:sz w:val="28"/>
        </w:rPr>
        <w:t>      «688 848» цифрлары «701 193» цифрларына ауыстырылсын;</w:t>
      </w:r>
      <w:r>
        <w:br/>
      </w:r>
      <w:r>
        <w:rPr>
          <w:rFonts w:ascii="Times New Roman"/>
          <w:b w:val="false"/>
          <w:i w:val="false"/>
          <w:color w:val="000000"/>
          <w:sz w:val="28"/>
        </w:rPr>
        <w:t>
</w:t>
      </w:r>
      <w:r>
        <w:rPr>
          <w:rFonts w:ascii="Times New Roman"/>
          <w:b w:val="false"/>
          <w:i w:val="false"/>
          <w:color w:val="000000"/>
          <w:sz w:val="28"/>
        </w:rPr>
        <w:t>      «1 200 000» цифрлары «1 100 000» цифрларына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10 тармақта:</w:t>
      </w:r>
      <w:r>
        <w:br/>
      </w:r>
      <w:r>
        <w:rPr>
          <w:rFonts w:ascii="Times New Roman"/>
          <w:b w:val="false"/>
          <w:i w:val="false"/>
          <w:color w:val="000000"/>
          <w:sz w:val="28"/>
        </w:rPr>
        <w:t>
</w:t>
      </w:r>
      <w:r>
        <w:rPr>
          <w:rFonts w:ascii="Times New Roman"/>
          <w:b w:val="false"/>
          <w:i w:val="false"/>
          <w:color w:val="000000"/>
          <w:sz w:val="28"/>
        </w:rPr>
        <w:t>      «3 072 513» цифрлары «3 079 144» цифрларына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11 тармақта:</w:t>
      </w:r>
      <w:r>
        <w:br/>
      </w:r>
      <w:r>
        <w:rPr>
          <w:rFonts w:ascii="Times New Roman"/>
          <w:b w:val="false"/>
          <w:i w:val="false"/>
          <w:color w:val="000000"/>
          <w:sz w:val="28"/>
        </w:rPr>
        <w:t>
</w:t>
      </w:r>
      <w:r>
        <w:rPr>
          <w:rFonts w:ascii="Times New Roman"/>
          <w:b w:val="false"/>
          <w:i w:val="false"/>
          <w:color w:val="000000"/>
          <w:sz w:val="28"/>
        </w:rPr>
        <w:t>      «4 148 124» цифрлары «4 322 257» цифрларына ауыстырылсын;</w:t>
      </w:r>
      <w:r>
        <w:br/>
      </w:r>
      <w:r>
        <w:rPr>
          <w:rFonts w:ascii="Times New Roman"/>
          <w:b w:val="false"/>
          <w:i w:val="false"/>
          <w:color w:val="000000"/>
          <w:sz w:val="28"/>
        </w:rPr>
        <w:t>
</w:t>
      </w:r>
      <w:r>
        <w:rPr>
          <w:rFonts w:ascii="Times New Roman"/>
          <w:b w:val="false"/>
          <w:i w:val="false"/>
          <w:color w:val="000000"/>
          <w:sz w:val="28"/>
        </w:rPr>
        <w:t>      «481 742» цифрлары «508 687» цифрларына ауыстырылсын;</w:t>
      </w:r>
      <w:r>
        <w:br/>
      </w:r>
      <w:r>
        <w:rPr>
          <w:rFonts w:ascii="Times New Roman"/>
          <w:b w:val="false"/>
          <w:i w:val="false"/>
          <w:color w:val="000000"/>
          <w:sz w:val="28"/>
        </w:rPr>
        <w:t>
</w:t>
      </w:r>
      <w:r>
        <w:rPr>
          <w:rFonts w:ascii="Times New Roman"/>
          <w:b w:val="false"/>
          <w:i w:val="false"/>
          <w:color w:val="000000"/>
          <w:sz w:val="28"/>
        </w:rPr>
        <w:t>      «2 136 000» цифрлары «2 209 944» цифрларына ауыстырылсын;</w:t>
      </w:r>
      <w:r>
        <w:br/>
      </w:r>
      <w:r>
        <w:rPr>
          <w:rFonts w:ascii="Times New Roman"/>
          <w:b w:val="false"/>
          <w:i w:val="false"/>
          <w:color w:val="000000"/>
          <w:sz w:val="28"/>
        </w:rPr>
        <w:t>
</w:t>
      </w:r>
      <w:r>
        <w:rPr>
          <w:rFonts w:ascii="Times New Roman"/>
          <w:b w:val="false"/>
          <w:i w:val="false"/>
          <w:color w:val="000000"/>
          <w:sz w:val="28"/>
        </w:rPr>
        <w:t>      «525 815» цифрлары «585 175» цифрларына ауыстырылсын;</w:t>
      </w:r>
      <w:r>
        <w:br/>
      </w:r>
      <w:r>
        <w:rPr>
          <w:rFonts w:ascii="Times New Roman"/>
          <w:b w:val="false"/>
          <w:i w:val="false"/>
          <w:color w:val="000000"/>
          <w:sz w:val="28"/>
        </w:rPr>
        <w:t>
</w:t>
      </w:r>
      <w:r>
        <w:rPr>
          <w:rFonts w:ascii="Times New Roman"/>
          <w:b w:val="false"/>
          <w:i w:val="false"/>
          <w:color w:val="000000"/>
          <w:sz w:val="28"/>
        </w:rPr>
        <w:t>      «132 мың теңге - ауыл шаруашылығы тауарларын өндірушілерге су жеткізу қызметтерінің құнын өтеуге» деген жолы алынып тасталсын;</w:t>
      </w:r>
      <w:r>
        <w:br/>
      </w:r>
      <w:r>
        <w:rPr>
          <w:rFonts w:ascii="Times New Roman"/>
          <w:b w:val="false"/>
          <w:i w:val="false"/>
          <w:color w:val="000000"/>
          <w:sz w:val="28"/>
        </w:rPr>
        <w:t>
</w:t>
      </w:r>
      <w:r>
        <w:rPr>
          <w:rFonts w:ascii="Times New Roman"/>
          <w:b w:val="false"/>
          <w:i w:val="false"/>
          <w:color w:val="000000"/>
          <w:sz w:val="28"/>
        </w:rPr>
        <w:t>      «690 618» цифрлары «704 634» цифрларына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12 тармақта:</w:t>
      </w:r>
      <w:r>
        <w:br/>
      </w:r>
      <w:r>
        <w:rPr>
          <w:rFonts w:ascii="Times New Roman"/>
          <w:b w:val="false"/>
          <w:i w:val="false"/>
          <w:color w:val="000000"/>
          <w:sz w:val="28"/>
        </w:rPr>
        <w:t>
</w:t>
      </w:r>
      <w:r>
        <w:rPr>
          <w:rFonts w:ascii="Times New Roman"/>
          <w:b w:val="false"/>
          <w:i w:val="false"/>
          <w:color w:val="000000"/>
          <w:sz w:val="28"/>
        </w:rPr>
        <w:t>      «333 641» цифрлары «415 140» цифрларына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13 тармақта:</w:t>
      </w:r>
      <w:r>
        <w:br/>
      </w:r>
      <w:r>
        <w:rPr>
          <w:rFonts w:ascii="Times New Roman"/>
          <w:b w:val="false"/>
          <w:i w:val="false"/>
          <w:color w:val="000000"/>
          <w:sz w:val="28"/>
        </w:rPr>
        <w:t>
</w:t>
      </w:r>
      <w:r>
        <w:rPr>
          <w:rFonts w:ascii="Times New Roman"/>
          <w:b w:val="false"/>
          <w:i w:val="false"/>
          <w:color w:val="000000"/>
          <w:sz w:val="28"/>
        </w:rPr>
        <w:t>      «3 581 000» цифрлары «4 610 500» цифрларына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15 тармақта:</w:t>
      </w:r>
      <w:r>
        <w:br/>
      </w:r>
      <w:r>
        <w:rPr>
          <w:rFonts w:ascii="Times New Roman"/>
          <w:b w:val="false"/>
          <w:i w:val="false"/>
          <w:color w:val="000000"/>
          <w:sz w:val="28"/>
        </w:rPr>
        <w:t>
</w:t>
      </w:r>
      <w:r>
        <w:rPr>
          <w:rFonts w:ascii="Times New Roman"/>
          <w:b w:val="false"/>
          <w:i w:val="false"/>
          <w:color w:val="000000"/>
          <w:sz w:val="28"/>
        </w:rPr>
        <w:t>      «1 468 121» цифрлары «1 467 348» цифрларына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16 тармақта:</w:t>
      </w:r>
      <w:r>
        <w:br/>
      </w:r>
      <w:r>
        <w:rPr>
          <w:rFonts w:ascii="Times New Roman"/>
          <w:b w:val="false"/>
          <w:i w:val="false"/>
          <w:color w:val="000000"/>
          <w:sz w:val="28"/>
        </w:rPr>
        <w:t>
</w:t>
      </w:r>
      <w:r>
        <w:rPr>
          <w:rFonts w:ascii="Times New Roman"/>
          <w:b w:val="false"/>
          <w:i w:val="false"/>
          <w:color w:val="000000"/>
          <w:sz w:val="28"/>
        </w:rPr>
        <w:t>      «254 313 мың теңге – жол полициясының сыртқы қызмет бөлімшелері қызметкерлерінің ақшалай ақыларын ұлғайтуға» деген жолы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17 тармақта:</w:t>
      </w:r>
      <w:r>
        <w:br/>
      </w:r>
      <w:r>
        <w:rPr>
          <w:rFonts w:ascii="Times New Roman"/>
          <w:b w:val="false"/>
          <w:i w:val="false"/>
          <w:color w:val="000000"/>
          <w:sz w:val="28"/>
        </w:rPr>
        <w:t>
</w:t>
      </w:r>
      <w:r>
        <w:rPr>
          <w:rFonts w:ascii="Times New Roman"/>
          <w:b w:val="false"/>
          <w:i w:val="false"/>
          <w:color w:val="000000"/>
          <w:sz w:val="28"/>
        </w:rPr>
        <w:t>      «88 575» цифрлары «52 091» цифрларына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18 тармақта:</w:t>
      </w:r>
      <w:r>
        <w:br/>
      </w:r>
      <w:r>
        <w:rPr>
          <w:rFonts w:ascii="Times New Roman"/>
          <w:b w:val="false"/>
          <w:i w:val="false"/>
          <w:color w:val="000000"/>
          <w:sz w:val="28"/>
        </w:rPr>
        <w:t>
</w:t>
      </w:r>
      <w:r>
        <w:rPr>
          <w:rFonts w:ascii="Times New Roman"/>
          <w:b w:val="false"/>
          <w:i w:val="false"/>
          <w:color w:val="000000"/>
          <w:sz w:val="28"/>
        </w:rPr>
        <w:t>      «710 000» цифрлары «225 000» цифрларына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19-1 тармақта:</w:t>
      </w:r>
      <w:r>
        <w:br/>
      </w:r>
      <w:r>
        <w:rPr>
          <w:rFonts w:ascii="Times New Roman"/>
          <w:b w:val="false"/>
          <w:i w:val="false"/>
          <w:color w:val="000000"/>
          <w:sz w:val="28"/>
        </w:rPr>
        <w:t>
</w:t>
      </w:r>
      <w:r>
        <w:rPr>
          <w:rFonts w:ascii="Times New Roman"/>
          <w:b w:val="false"/>
          <w:i w:val="false"/>
          <w:color w:val="000000"/>
          <w:sz w:val="28"/>
        </w:rPr>
        <w:t>      «6 574 094,8» цифрлары «6 567 248,8» цифрларына ауыстырылсын;</w:t>
      </w:r>
      <w:r>
        <w:br/>
      </w:r>
      <w:r>
        <w:rPr>
          <w:rFonts w:ascii="Times New Roman"/>
          <w:b w:val="false"/>
          <w:i w:val="false"/>
          <w:color w:val="000000"/>
          <w:sz w:val="28"/>
        </w:rPr>
        <w:t>
</w:t>
      </w:r>
      <w:r>
        <w:rPr>
          <w:rFonts w:ascii="Times New Roman"/>
          <w:b w:val="false"/>
          <w:i w:val="false"/>
          <w:color w:val="000000"/>
          <w:sz w:val="28"/>
        </w:rPr>
        <w:t>      «4 476 218» цифрлары «4 469 372» цифрларына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20 тармақта:</w:t>
      </w:r>
      <w:r>
        <w:br/>
      </w:r>
      <w:r>
        <w:rPr>
          <w:rFonts w:ascii="Times New Roman"/>
          <w:b w:val="false"/>
          <w:i w:val="false"/>
          <w:color w:val="000000"/>
          <w:sz w:val="28"/>
        </w:rPr>
        <w:t>
</w:t>
      </w:r>
      <w:r>
        <w:rPr>
          <w:rFonts w:ascii="Times New Roman"/>
          <w:b w:val="false"/>
          <w:i w:val="false"/>
          <w:color w:val="000000"/>
          <w:sz w:val="28"/>
        </w:rPr>
        <w:t>      1) тармақшада:</w:t>
      </w:r>
      <w:r>
        <w:br/>
      </w:r>
      <w:r>
        <w:rPr>
          <w:rFonts w:ascii="Times New Roman"/>
          <w:b w:val="false"/>
          <w:i w:val="false"/>
          <w:color w:val="000000"/>
          <w:sz w:val="28"/>
        </w:rPr>
        <w:t>
</w:t>
      </w:r>
      <w:r>
        <w:rPr>
          <w:rFonts w:ascii="Times New Roman"/>
          <w:b w:val="false"/>
          <w:i w:val="false"/>
          <w:color w:val="000000"/>
          <w:sz w:val="28"/>
        </w:rPr>
        <w:t>      «11 756 мың теңге – тұрмыстық деңгейі төмен отбасылардың студенттерінің оқу ақысын өтеуге әлеуметтік көмек көрсетуге арналады» жолындағы «оқу» сөзі «колледждердегі» сөзімен толықтырылсын.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көрсетілген шешімнің 1 қосымшасы осы шешімнің 1 қосымшасына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Осы шешім Ақмола облысының Әділет департаментінде мемлекеттік тіркеуден өткен күнінен бастап күшіне енеді және 2009 жылдың 1 қаңтарынан бастап қолданысқа енгізіледі.</w:t>
      </w:r>
    </w:p>
    <w:p>
      <w:pPr>
        <w:spacing w:after="0"/>
        <w:ind w:left="0"/>
        <w:jc w:val="both"/>
      </w:pPr>
      <w:r>
        <w:rPr>
          <w:rFonts w:ascii="Times New Roman"/>
          <w:b w:val="false"/>
          <w:i/>
          <w:color w:val="000000"/>
          <w:sz w:val="28"/>
        </w:rPr>
        <w:t>      Ақмола облыстық мәслихаты</w:t>
      </w:r>
      <w:r>
        <w:br/>
      </w:r>
      <w:r>
        <w:rPr>
          <w:rFonts w:ascii="Times New Roman"/>
          <w:b w:val="false"/>
          <w:i w:val="false"/>
          <w:color w:val="000000"/>
          <w:sz w:val="28"/>
        </w:rPr>
        <w:t>
</w:t>
      </w:r>
      <w:r>
        <w:rPr>
          <w:rFonts w:ascii="Times New Roman"/>
          <w:b w:val="false"/>
          <w:i/>
          <w:color w:val="000000"/>
          <w:sz w:val="28"/>
        </w:rPr>
        <w:t>      сессиясының төрағасы                       А.Куликов</w:t>
      </w:r>
    </w:p>
    <w:p>
      <w:pPr>
        <w:spacing w:after="0"/>
        <w:ind w:left="0"/>
        <w:jc w:val="both"/>
      </w:pPr>
      <w:r>
        <w:rPr>
          <w:rFonts w:ascii="Times New Roman"/>
          <w:b w:val="false"/>
          <w:i/>
          <w:color w:val="000000"/>
          <w:sz w:val="28"/>
        </w:rPr>
        <w:t>      Ақмола облыстық мәслихатының</w:t>
      </w:r>
      <w:r>
        <w:br/>
      </w:r>
      <w:r>
        <w:rPr>
          <w:rFonts w:ascii="Times New Roman"/>
          <w:b w:val="false"/>
          <w:i w:val="false"/>
          <w:color w:val="000000"/>
          <w:sz w:val="28"/>
        </w:rPr>
        <w:t>
</w:t>
      </w:r>
      <w:r>
        <w:rPr>
          <w:rFonts w:ascii="Times New Roman"/>
          <w:b w:val="false"/>
          <w:i/>
          <w:color w:val="000000"/>
          <w:sz w:val="28"/>
        </w:rPr>
        <w:t>      хатшысы                                    Ө.Мұсабаев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Ақмола облысының әкімі                     А. Рау</w:t>
      </w:r>
    </w:p>
    <w:p>
      <w:pPr>
        <w:spacing w:after="0"/>
        <w:ind w:left="0"/>
        <w:jc w:val="both"/>
      </w:pPr>
      <w:r>
        <w:rPr>
          <w:rFonts w:ascii="Times New Roman"/>
          <w:b w:val="false"/>
          <w:i/>
          <w:color w:val="000000"/>
          <w:sz w:val="28"/>
        </w:rPr>
        <w:t>      Ақмола облысы экономика</w:t>
      </w:r>
      <w:r>
        <w:br/>
      </w:r>
      <w:r>
        <w:rPr>
          <w:rFonts w:ascii="Times New Roman"/>
          <w:b w:val="false"/>
          <w:i w:val="false"/>
          <w:color w:val="000000"/>
          <w:sz w:val="28"/>
        </w:rPr>
        <w:t>
</w:t>
      </w:r>
      <w:r>
        <w:rPr>
          <w:rFonts w:ascii="Times New Roman"/>
          <w:b w:val="false"/>
          <w:i/>
          <w:color w:val="000000"/>
          <w:sz w:val="28"/>
        </w:rPr>
        <w:t>      және бюджеттік жоспарлау</w:t>
      </w:r>
      <w:r>
        <w:br/>
      </w:r>
      <w:r>
        <w:rPr>
          <w:rFonts w:ascii="Times New Roman"/>
          <w:b w:val="false"/>
          <w:i w:val="false"/>
          <w:color w:val="000000"/>
          <w:sz w:val="28"/>
        </w:rPr>
        <w:t>
</w:t>
      </w:r>
      <w:r>
        <w:rPr>
          <w:rFonts w:ascii="Times New Roman"/>
          <w:b w:val="false"/>
          <w:i/>
          <w:color w:val="000000"/>
          <w:sz w:val="28"/>
        </w:rPr>
        <w:t>      басқармасының бастығы                      М. Тақамбаев</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Ақмола облыстық мәслихатының</w:t>
      </w:r>
      <w:r>
        <w:br/>
      </w:r>
      <w:r>
        <w:rPr>
          <w:rFonts w:ascii="Times New Roman"/>
          <w:b w:val="false"/>
          <w:i w:val="false"/>
          <w:color w:val="000000"/>
          <w:sz w:val="28"/>
        </w:rPr>
        <w:t>
</w:t>
      </w:r>
      <w:r>
        <w:rPr>
          <w:rFonts w:ascii="Times New Roman"/>
          <w:b w:val="false"/>
          <w:i w:val="false"/>
          <w:color w:val="000000"/>
          <w:sz w:val="28"/>
        </w:rPr>
        <w:t>2009 жылғы 25 қарашадағы № 4С-18-2</w:t>
      </w:r>
      <w:r>
        <w:br/>
      </w:r>
      <w:r>
        <w:rPr>
          <w:rFonts w:ascii="Times New Roman"/>
          <w:b w:val="false"/>
          <w:i w:val="false"/>
          <w:color w:val="000000"/>
          <w:sz w:val="28"/>
        </w:rPr>
        <w:t>
</w:t>
      </w:r>
      <w:r>
        <w:rPr>
          <w:rFonts w:ascii="Times New Roman"/>
          <w:b w:val="false"/>
          <w:i w:val="false"/>
          <w:color w:val="000000"/>
          <w:sz w:val="28"/>
        </w:rPr>
        <w:t>шешіміне 1 қосымша</w:t>
      </w:r>
    </w:p>
    <w:p>
      <w:pPr>
        <w:spacing w:after="0"/>
        <w:ind w:left="0"/>
        <w:jc w:val="both"/>
      </w:pPr>
      <w:r>
        <w:rPr>
          <w:rFonts w:ascii="Times New Roman"/>
          <w:b/>
          <w:i w:val="false"/>
          <w:color w:val="000080"/>
          <w:sz w:val="28"/>
        </w:rPr>
        <w:t>2009 жылға арналған облыстық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8"/>
        <w:gridCol w:w="801"/>
        <w:gridCol w:w="760"/>
        <w:gridCol w:w="8600"/>
        <w:gridCol w:w="2641"/>
      </w:tblGrid>
      <w:tr>
        <w:trPr>
          <w:trHeight w:val="315"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Атаулар</w:t>
            </w:r>
          </w:p>
        </w:tc>
        <w:tc>
          <w:tcPr>
            <w:tcW w:w="26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Сома</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1 </w:t>
            </w:r>
          </w:p>
        </w:tc>
        <w:tc>
          <w:tcPr>
            <w:tcW w:w="26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w:t>
            </w:r>
          </w:p>
        </w:tc>
      </w:tr>
      <w:tr>
        <w:trPr>
          <w:trHeight w:val="375" w:hRule="atLeast"/>
        </w:trPr>
        <w:tc>
          <w:tcPr>
            <w:tcW w:w="5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I. КІРІСТЕР</w:t>
            </w:r>
          </w:p>
        </w:tc>
        <w:tc>
          <w:tcPr>
            <w:tcW w:w="26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70 413 668,3</w:t>
            </w:r>
          </w:p>
        </w:tc>
      </w:tr>
      <w:tr>
        <w:trPr>
          <w:trHeight w:val="375" w:hRule="atLeast"/>
        </w:trPr>
        <w:tc>
          <w:tcPr>
            <w:tcW w:w="5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Салықтық түсімдер</w:t>
            </w:r>
          </w:p>
        </w:tc>
        <w:tc>
          <w:tcPr>
            <w:tcW w:w="26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7 798 157,0</w:t>
            </w:r>
          </w:p>
        </w:tc>
      </w:tr>
      <w:tr>
        <w:trPr>
          <w:trHeight w:val="525" w:hRule="atLeast"/>
        </w:trPr>
        <w:tc>
          <w:tcPr>
            <w:tcW w:w="5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Табыс салығы</w:t>
            </w:r>
          </w:p>
        </w:tc>
        <w:tc>
          <w:tcPr>
            <w:tcW w:w="26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6 763 192,0</w:t>
            </w:r>
          </w:p>
        </w:tc>
      </w:tr>
      <w:tr>
        <w:trPr>
          <w:trHeight w:val="420" w:hRule="atLeast"/>
        </w:trPr>
        <w:tc>
          <w:tcPr>
            <w:tcW w:w="5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6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Жеке табыс салығы</w:t>
            </w:r>
          </w:p>
        </w:tc>
        <w:tc>
          <w:tcPr>
            <w:tcW w:w="26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6 763 192,0</w:t>
            </w:r>
          </w:p>
        </w:tc>
      </w:tr>
      <w:tr>
        <w:trPr>
          <w:trHeight w:val="690" w:hRule="atLeast"/>
        </w:trPr>
        <w:tc>
          <w:tcPr>
            <w:tcW w:w="5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6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1 034 965,0</w:t>
            </w:r>
          </w:p>
        </w:tc>
      </w:tr>
      <w:tr>
        <w:trPr>
          <w:trHeight w:val="795" w:hRule="atLeast"/>
        </w:trPr>
        <w:tc>
          <w:tcPr>
            <w:tcW w:w="5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86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6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1 034 965,0</w:t>
            </w:r>
          </w:p>
        </w:tc>
      </w:tr>
      <w:tr>
        <w:trPr>
          <w:trHeight w:val="390" w:hRule="atLeast"/>
        </w:trPr>
        <w:tc>
          <w:tcPr>
            <w:tcW w:w="5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Салықтық емес түсiмдер</w:t>
            </w:r>
          </w:p>
        </w:tc>
        <w:tc>
          <w:tcPr>
            <w:tcW w:w="26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60 048,0</w:t>
            </w:r>
          </w:p>
        </w:tc>
      </w:tr>
      <w:tr>
        <w:trPr>
          <w:trHeight w:val="540" w:hRule="atLeast"/>
        </w:trPr>
        <w:tc>
          <w:tcPr>
            <w:tcW w:w="5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Мемлекеттік меншігінен түсетін түсімдер</w:t>
            </w:r>
          </w:p>
        </w:tc>
        <w:tc>
          <w:tcPr>
            <w:tcW w:w="26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47 609,0</w:t>
            </w:r>
          </w:p>
        </w:tc>
      </w:tr>
      <w:tr>
        <w:trPr>
          <w:trHeight w:val="120" w:hRule="atLeast"/>
        </w:trPr>
        <w:tc>
          <w:tcPr>
            <w:tcW w:w="5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86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6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23 393,0</w:t>
            </w:r>
          </w:p>
        </w:tc>
      </w:tr>
      <w:tr>
        <w:trPr>
          <w:trHeight w:val="795" w:hRule="atLeast"/>
        </w:trPr>
        <w:tc>
          <w:tcPr>
            <w:tcW w:w="5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c>
          <w:tcPr>
            <w:tcW w:w="86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Бюджет қаражатын банк шоттарына орналастырғаны үшін сыйақылар </w:t>
            </w:r>
          </w:p>
        </w:tc>
        <w:tc>
          <w:tcPr>
            <w:tcW w:w="26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3 000,0</w:t>
            </w:r>
          </w:p>
        </w:tc>
      </w:tr>
      <w:tr>
        <w:trPr>
          <w:trHeight w:val="465" w:hRule="atLeast"/>
        </w:trPr>
        <w:tc>
          <w:tcPr>
            <w:tcW w:w="5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w:t>
            </w:r>
          </w:p>
        </w:tc>
        <w:tc>
          <w:tcPr>
            <w:tcW w:w="86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Мемлекеттік бюджеттен берілген кредиттер бойынша сыйақылар </w:t>
            </w:r>
          </w:p>
        </w:tc>
        <w:tc>
          <w:tcPr>
            <w:tcW w:w="26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21 216,0</w:t>
            </w:r>
          </w:p>
        </w:tc>
      </w:tr>
      <w:tr>
        <w:trPr>
          <w:trHeight w:val="1020" w:hRule="atLeast"/>
        </w:trPr>
        <w:tc>
          <w:tcPr>
            <w:tcW w:w="5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6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2 337,0</w:t>
            </w:r>
          </w:p>
        </w:tc>
      </w:tr>
      <w:tr>
        <w:trPr>
          <w:trHeight w:val="945" w:hRule="atLeast"/>
        </w:trPr>
        <w:tc>
          <w:tcPr>
            <w:tcW w:w="5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6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6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2 337,0</w:t>
            </w:r>
          </w:p>
        </w:tc>
      </w:tr>
      <w:tr>
        <w:trPr>
          <w:trHeight w:val="885" w:hRule="atLeast"/>
        </w:trPr>
        <w:tc>
          <w:tcPr>
            <w:tcW w:w="5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6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267,0</w:t>
            </w:r>
          </w:p>
        </w:tc>
      </w:tr>
      <w:tr>
        <w:trPr>
          <w:trHeight w:val="885" w:hRule="atLeast"/>
        </w:trPr>
        <w:tc>
          <w:tcPr>
            <w:tcW w:w="5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6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6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267,0</w:t>
            </w:r>
          </w:p>
        </w:tc>
      </w:tr>
      <w:tr>
        <w:trPr>
          <w:trHeight w:val="1695" w:hRule="atLeast"/>
        </w:trPr>
        <w:tc>
          <w:tcPr>
            <w:tcW w:w="5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6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7 843,0</w:t>
            </w:r>
          </w:p>
        </w:tc>
      </w:tr>
      <w:tr>
        <w:trPr>
          <w:trHeight w:val="1875" w:hRule="atLeast"/>
        </w:trPr>
        <w:tc>
          <w:tcPr>
            <w:tcW w:w="5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6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6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7 843,0</w:t>
            </w:r>
          </w:p>
        </w:tc>
      </w:tr>
      <w:tr>
        <w:trPr>
          <w:trHeight w:val="480" w:hRule="atLeast"/>
        </w:trPr>
        <w:tc>
          <w:tcPr>
            <w:tcW w:w="5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06</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6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1 992,0</w:t>
            </w:r>
          </w:p>
        </w:tc>
      </w:tr>
      <w:tr>
        <w:trPr>
          <w:trHeight w:val="420" w:hRule="atLeast"/>
        </w:trPr>
        <w:tc>
          <w:tcPr>
            <w:tcW w:w="5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6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6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1 992,0</w:t>
            </w:r>
          </w:p>
        </w:tc>
      </w:tr>
      <w:tr>
        <w:trPr>
          <w:trHeight w:val="435" w:hRule="atLeast"/>
        </w:trPr>
        <w:tc>
          <w:tcPr>
            <w:tcW w:w="5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Трансферттердің түсімдері</w:t>
            </w:r>
          </w:p>
        </w:tc>
        <w:tc>
          <w:tcPr>
            <w:tcW w:w="26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62 555 463,3</w:t>
            </w:r>
          </w:p>
        </w:tc>
      </w:tr>
      <w:tr>
        <w:trPr>
          <w:trHeight w:val="690" w:hRule="atLeast"/>
        </w:trPr>
        <w:tc>
          <w:tcPr>
            <w:tcW w:w="5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Төмен тұрған мемлекеттiк басқару органдарынан алынатын трансферттер</w:t>
            </w:r>
          </w:p>
        </w:tc>
        <w:tc>
          <w:tcPr>
            <w:tcW w:w="26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1 380 264,3</w:t>
            </w:r>
          </w:p>
        </w:tc>
      </w:tr>
      <w:tr>
        <w:trPr>
          <w:trHeight w:val="405" w:hRule="atLeast"/>
        </w:trPr>
        <w:tc>
          <w:tcPr>
            <w:tcW w:w="5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6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Аудандық (қалалық) бюджеттерден трансферттер</w:t>
            </w:r>
          </w:p>
        </w:tc>
        <w:tc>
          <w:tcPr>
            <w:tcW w:w="26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1 380 264,3</w:t>
            </w:r>
          </w:p>
        </w:tc>
      </w:tr>
      <w:tr>
        <w:trPr>
          <w:trHeight w:val="705" w:hRule="atLeast"/>
        </w:trPr>
        <w:tc>
          <w:tcPr>
            <w:tcW w:w="5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6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61 175 199,0</w:t>
            </w:r>
          </w:p>
        </w:tc>
      </w:tr>
      <w:tr>
        <w:trPr>
          <w:trHeight w:val="525" w:hRule="atLeast"/>
        </w:trPr>
        <w:tc>
          <w:tcPr>
            <w:tcW w:w="5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6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Республикалық бюджеттен түсетiн трансферттер</w:t>
            </w:r>
          </w:p>
        </w:tc>
        <w:tc>
          <w:tcPr>
            <w:tcW w:w="26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61 175 199,0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8"/>
        <w:gridCol w:w="597"/>
        <w:gridCol w:w="779"/>
        <w:gridCol w:w="819"/>
        <w:gridCol w:w="7793"/>
        <w:gridCol w:w="2634"/>
      </w:tblGrid>
      <w:tr>
        <w:trPr>
          <w:trHeight w:val="42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Атаулар</w:t>
            </w:r>
          </w:p>
        </w:tc>
        <w:tc>
          <w:tcPr>
            <w:tcW w:w="2634"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w:t>
            </w:r>
          </w:p>
        </w:tc>
      </w:tr>
      <w:tr>
        <w:trPr>
          <w:trHeight w:val="360"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Функционалдық топ</w:t>
            </w:r>
          </w:p>
        </w:tc>
        <w:tc>
          <w:tcPr>
            <w:tcW w:w="0" w:type="auto"/>
            <w:vMerge/>
            <w:tcBorders>
              <w:top w:val="nil"/>
              <w:left w:val="single" w:color="cfcfcf" w:sz="5"/>
              <w:bottom w:val="single" w:color="cfcfcf" w:sz="5"/>
              <w:right w:val="single" w:color="cfcfcf" w:sz="5"/>
            </w:tcBorders>
          </w:tcPr>
          <w:p/>
        </w:tc>
      </w:tr>
      <w:tr>
        <w:trPr>
          <w:trHeight w:val="375"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60"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45"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75"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II. Шығындар</w:t>
            </w:r>
          </w:p>
        </w:tc>
        <w:tc>
          <w:tcPr>
            <w:tcW w:w="2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71 147 597,0</w:t>
            </w:r>
          </w:p>
        </w:tc>
      </w:tr>
      <w:tr>
        <w:trPr>
          <w:trHeight w:val="735"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825 002,0</w:t>
            </w:r>
          </w:p>
        </w:tc>
      </w:tr>
      <w:tr>
        <w:trPr>
          <w:trHeight w:val="915"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306 850,9</w:t>
            </w:r>
          </w:p>
        </w:tc>
      </w:tr>
      <w:tr>
        <w:trPr>
          <w:trHeight w:val="480"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110</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 мәслихатының аппараты</w:t>
            </w:r>
          </w:p>
        </w:tc>
        <w:tc>
          <w:tcPr>
            <w:tcW w:w="2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43 315,0</w:t>
            </w:r>
          </w:p>
        </w:tc>
      </w:tr>
      <w:tr>
        <w:trPr>
          <w:trHeight w:val="570"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 мәслихатының қызметін қамтамасыз ету</w:t>
            </w:r>
          </w:p>
        </w:tc>
        <w:tc>
          <w:tcPr>
            <w:tcW w:w="2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43 034,2</w:t>
            </w:r>
          </w:p>
        </w:tc>
      </w:tr>
      <w:tr>
        <w:trPr>
          <w:trHeight w:val="585"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Ақпараттық жүйелер құру</w:t>
            </w:r>
          </w:p>
        </w:tc>
        <w:tc>
          <w:tcPr>
            <w:tcW w:w="2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280,8</w:t>
            </w:r>
          </w:p>
        </w:tc>
      </w:tr>
      <w:tr>
        <w:trPr>
          <w:trHeight w:val="495"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120</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 әкімінің аппараты</w:t>
            </w:r>
          </w:p>
        </w:tc>
        <w:tc>
          <w:tcPr>
            <w:tcW w:w="2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263 535,9</w:t>
            </w:r>
          </w:p>
        </w:tc>
      </w:tr>
      <w:tr>
        <w:trPr>
          <w:trHeight w:val="510"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 әкімнің қызметін қамтамасыз ету</w:t>
            </w:r>
          </w:p>
        </w:tc>
        <w:tc>
          <w:tcPr>
            <w:tcW w:w="2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254 978,9</w:t>
            </w:r>
          </w:p>
        </w:tc>
      </w:tr>
      <w:tr>
        <w:trPr>
          <w:trHeight w:val="375"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Ақпараттық жүйелер құру</w:t>
            </w:r>
          </w:p>
        </w:tc>
        <w:tc>
          <w:tcPr>
            <w:tcW w:w="2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8 557,0</w:t>
            </w:r>
          </w:p>
        </w:tc>
      </w:tr>
      <w:tr>
        <w:trPr>
          <w:trHeight w:val="270"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Қаржылық қызмет</w:t>
            </w:r>
          </w:p>
        </w:tc>
        <w:tc>
          <w:tcPr>
            <w:tcW w:w="2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410 154,0</w:t>
            </w:r>
          </w:p>
        </w:tc>
      </w:tr>
      <w:tr>
        <w:trPr>
          <w:trHeight w:val="315"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257</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қаржы басқармасы</w:t>
            </w:r>
          </w:p>
        </w:tc>
        <w:tc>
          <w:tcPr>
            <w:tcW w:w="2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410 154,0</w:t>
            </w:r>
          </w:p>
        </w:tc>
      </w:tr>
      <w:tr>
        <w:trPr>
          <w:trHeight w:val="660"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Қаржы басқармасының қызметін қамтамасыз ету</w:t>
            </w:r>
          </w:p>
        </w:tc>
        <w:tc>
          <w:tcPr>
            <w:tcW w:w="2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78 538,6</w:t>
            </w:r>
          </w:p>
        </w:tc>
      </w:tr>
      <w:tr>
        <w:trPr>
          <w:trHeight w:val="690"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меншікті жекешелендіруді ұйымдастыру</w:t>
            </w:r>
          </w:p>
        </w:tc>
        <w:tc>
          <w:tcPr>
            <w:tcW w:w="2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4 865,4</w:t>
            </w:r>
          </w:p>
        </w:tc>
      </w:tr>
      <w:tr>
        <w:trPr>
          <w:trHeight w:val="615"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113</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бюджеттерден алынатын трансферттер</w:t>
            </w:r>
          </w:p>
        </w:tc>
        <w:tc>
          <w:tcPr>
            <w:tcW w:w="2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326 750,0</w:t>
            </w:r>
          </w:p>
        </w:tc>
      </w:tr>
      <w:tr>
        <w:trPr>
          <w:trHeight w:val="375"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Жоспарлау және статистикалық қызмет</w:t>
            </w:r>
          </w:p>
        </w:tc>
        <w:tc>
          <w:tcPr>
            <w:tcW w:w="2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107 997,1</w:t>
            </w:r>
          </w:p>
        </w:tc>
      </w:tr>
      <w:tr>
        <w:trPr>
          <w:trHeight w:val="615"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258</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107 997,1</w:t>
            </w:r>
          </w:p>
        </w:tc>
      </w:tr>
      <w:tr>
        <w:trPr>
          <w:trHeight w:val="540"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Экономика және бюджеттік жоспарлау басқармасының қызметін қамтамасыз ету</w:t>
            </w:r>
          </w:p>
        </w:tc>
        <w:tc>
          <w:tcPr>
            <w:tcW w:w="2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107 997,1</w:t>
            </w:r>
          </w:p>
        </w:tc>
      </w:tr>
      <w:tr>
        <w:trPr>
          <w:trHeight w:val="165"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Қорғаныс</w:t>
            </w:r>
          </w:p>
        </w:tc>
        <w:tc>
          <w:tcPr>
            <w:tcW w:w="2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68 430,7</w:t>
            </w:r>
          </w:p>
        </w:tc>
      </w:tr>
      <w:tr>
        <w:trPr>
          <w:trHeight w:val="510"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Әскери мұқтаждар</w:t>
            </w:r>
          </w:p>
        </w:tc>
        <w:tc>
          <w:tcPr>
            <w:tcW w:w="2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4 361,0</w:t>
            </w:r>
          </w:p>
        </w:tc>
      </w:tr>
      <w:tr>
        <w:trPr>
          <w:trHeight w:val="1140"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250</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жұмылдыру дайындығы, азаматтық қорғаныс, авариялар мен дүлей зілзалалардың  алдын алуды және жоюды ұйымдастыру басқармасы</w:t>
            </w:r>
          </w:p>
        </w:tc>
        <w:tc>
          <w:tcPr>
            <w:tcW w:w="2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4 361,0</w:t>
            </w:r>
          </w:p>
        </w:tc>
      </w:tr>
      <w:tr>
        <w:trPr>
          <w:trHeight w:val="765"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4 361,0</w:t>
            </w:r>
          </w:p>
        </w:tc>
      </w:tr>
      <w:tr>
        <w:trPr>
          <w:trHeight w:val="525"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64 069,7</w:t>
            </w:r>
          </w:p>
        </w:tc>
      </w:tr>
      <w:tr>
        <w:trPr>
          <w:trHeight w:val="1110"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250</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жұмылдыру дайындығы,  азаматтық қорғаныс, авариялар мен дүлей зілзалалардың  алдын алуды және жоюды ұйымдастыру басқармасы</w:t>
            </w:r>
          </w:p>
        </w:tc>
        <w:tc>
          <w:tcPr>
            <w:tcW w:w="2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64 069,7</w:t>
            </w:r>
          </w:p>
        </w:tc>
      </w:tr>
      <w:tr>
        <w:trPr>
          <w:trHeight w:val="1185"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Жұмылдыру дайындығы,  азаматтық қорғаныс,  авариялар мен дүлей зілзалалардың алдын алуды және жоюды ұйымдастыру басқармасының қызметін қамтамасыз ету</w:t>
            </w:r>
          </w:p>
        </w:tc>
        <w:tc>
          <w:tcPr>
            <w:tcW w:w="2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22 551,2</w:t>
            </w:r>
          </w:p>
        </w:tc>
      </w:tr>
      <w:tr>
        <w:trPr>
          <w:trHeight w:val="720"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Облыстық ауқымдағы жұмылдыру дайындығы және жұмылдыру</w:t>
            </w:r>
          </w:p>
        </w:tc>
        <w:tc>
          <w:tcPr>
            <w:tcW w:w="2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41 518,5</w:t>
            </w:r>
          </w:p>
        </w:tc>
      </w:tr>
      <w:tr>
        <w:trPr>
          <w:trHeight w:val="825"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2 701 730,1</w:t>
            </w:r>
          </w:p>
        </w:tc>
      </w:tr>
      <w:tr>
        <w:trPr>
          <w:trHeight w:val="525"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Құқық қорғау қызметi</w:t>
            </w:r>
          </w:p>
        </w:tc>
        <w:tc>
          <w:tcPr>
            <w:tcW w:w="2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2 701 730,1</w:t>
            </w:r>
          </w:p>
        </w:tc>
      </w:tr>
      <w:tr>
        <w:trPr>
          <w:trHeight w:val="855"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252</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2 701 157,7</w:t>
            </w:r>
          </w:p>
        </w:tc>
      </w:tr>
      <w:tr>
        <w:trPr>
          <w:trHeight w:val="1110"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органының қызметін қамтамасыз ету</w:t>
            </w:r>
          </w:p>
        </w:tc>
        <w:tc>
          <w:tcPr>
            <w:tcW w:w="2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2 611 214,1</w:t>
            </w:r>
          </w:p>
        </w:tc>
      </w:tr>
      <w:tr>
        <w:trPr>
          <w:trHeight w:val="1080"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 аумағында қоғамдық тәртiптi қорғау және қоғамдық қауiпсiздiктi қамтамасыз ету</w:t>
            </w:r>
          </w:p>
        </w:tc>
        <w:tc>
          <w:tcPr>
            <w:tcW w:w="2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85 754,6</w:t>
            </w:r>
          </w:p>
        </w:tc>
      </w:tr>
      <w:tr>
        <w:trPr>
          <w:trHeight w:val="810"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Қоғамдық тәртіпті қорғауға қатысатын азаматтарды көтермелеу </w:t>
            </w:r>
          </w:p>
        </w:tc>
        <w:tc>
          <w:tcPr>
            <w:tcW w:w="2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3 121,0</w:t>
            </w:r>
          </w:p>
        </w:tc>
      </w:tr>
      <w:tr>
        <w:trPr>
          <w:trHeight w:val="480"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Ақпараттық жүйелер құру</w:t>
            </w:r>
          </w:p>
        </w:tc>
        <w:tc>
          <w:tcPr>
            <w:tcW w:w="2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1 068,0</w:t>
            </w:r>
          </w:p>
        </w:tc>
      </w:tr>
      <w:tr>
        <w:trPr>
          <w:trHeight w:val="480"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271</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құрылыс басқармасы</w:t>
            </w:r>
          </w:p>
        </w:tc>
        <w:tc>
          <w:tcPr>
            <w:tcW w:w="2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572,4</w:t>
            </w:r>
          </w:p>
        </w:tc>
      </w:tr>
      <w:tr>
        <w:trPr>
          <w:trHeight w:val="315"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Ішкі істер органдарының объектілерін дамыту</w:t>
            </w:r>
          </w:p>
        </w:tc>
        <w:tc>
          <w:tcPr>
            <w:tcW w:w="2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572,4</w:t>
            </w:r>
          </w:p>
        </w:tc>
      </w:tr>
      <w:tr>
        <w:trPr>
          <w:trHeight w:val="255"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Бiлiм беру</w:t>
            </w:r>
          </w:p>
        </w:tc>
        <w:tc>
          <w:tcPr>
            <w:tcW w:w="2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10 321 344,4</w:t>
            </w:r>
          </w:p>
        </w:tc>
      </w:tr>
      <w:tr>
        <w:trPr>
          <w:trHeight w:val="570"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2 277 765,2</w:t>
            </w:r>
          </w:p>
        </w:tc>
      </w:tr>
      <w:tr>
        <w:trPr>
          <w:trHeight w:val="555"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260</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Облыстың туризм, дене шынықтыру және спорт басқармасы </w:t>
            </w:r>
          </w:p>
        </w:tc>
        <w:tc>
          <w:tcPr>
            <w:tcW w:w="2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866 015,0</w:t>
            </w:r>
          </w:p>
        </w:tc>
      </w:tr>
      <w:tr>
        <w:trPr>
          <w:trHeight w:val="510"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Балаларға қосымша білім беру</w:t>
            </w:r>
          </w:p>
        </w:tc>
        <w:tc>
          <w:tcPr>
            <w:tcW w:w="2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866 015,0</w:t>
            </w:r>
          </w:p>
        </w:tc>
      </w:tr>
      <w:tr>
        <w:trPr>
          <w:trHeight w:val="330"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261</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білім беру басқармасы</w:t>
            </w:r>
          </w:p>
        </w:tc>
        <w:tc>
          <w:tcPr>
            <w:tcW w:w="2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1 411 750,2</w:t>
            </w:r>
          </w:p>
        </w:tc>
      </w:tr>
      <w:tr>
        <w:trPr>
          <w:trHeight w:val="600"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Арнайы білім беретін оқу бағдарламалары бойынша жалпы білім беру</w:t>
            </w:r>
          </w:p>
        </w:tc>
        <w:tc>
          <w:tcPr>
            <w:tcW w:w="2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329 243,1</w:t>
            </w:r>
          </w:p>
        </w:tc>
      </w:tr>
      <w:tr>
        <w:trPr>
          <w:trHeight w:val="705"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Мамандандырылған білім беру ұйымдарында дарынды балаларға жалпы білім беру</w:t>
            </w:r>
          </w:p>
        </w:tc>
        <w:tc>
          <w:tcPr>
            <w:tcW w:w="2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464 330,2</w:t>
            </w:r>
          </w:p>
        </w:tc>
      </w:tr>
      <w:tr>
        <w:trPr>
          <w:trHeight w:val="1275"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Жаңадан іске қосылатын білім беру объектілерін ұстауға аудандар (облыстық маңызы бар қалалар) бюджеттеріне берілетін ағымдағы нысаналы трансферттер</w:t>
            </w:r>
          </w:p>
        </w:tc>
        <w:tc>
          <w:tcPr>
            <w:tcW w:w="2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211 746,0</w:t>
            </w:r>
          </w:p>
        </w:tc>
      </w:tr>
      <w:tr>
        <w:trPr>
          <w:trHeight w:val="1335"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Аудандар (облыстық маңызы бар қалалар) бюджеттеріне білім беру саласында мемлекеттік жүйенің жаңа технологияларын енгізуге берілетін ағымдағы нысаналы трансферттер </w:t>
            </w:r>
          </w:p>
        </w:tc>
        <w:tc>
          <w:tcPr>
            <w:tcW w:w="2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138 146,9</w:t>
            </w:r>
          </w:p>
        </w:tc>
      </w:tr>
      <w:tr>
        <w:trPr>
          <w:trHeight w:val="1995"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48</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Аудандардың (облыстық маңызы бар қалалардың) бюджеттеріне негізгі орта және жалпы орта білім беретін мемлекеттік мекемелердегі физика, химия, биология кабинеттерін оқу жабдығымен жарақтандыруға берілетін ағымдағы нысаналы трансферттер</w:t>
            </w:r>
          </w:p>
        </w:tc>
        <w:tc>
          <w:tcPr>
            <w:tcW w:w="2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123 165,0</w:t>
            </w:r>
          </w:p>
        </w:tc>
      </w:tr>
      <w:tr>
        <w:trPr>
          <w:trHeight w:val="1950"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58</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Аудандардың (облыстық маңызы бар қалалардың) бюджеттеріне бастауыш, негізгі орта және жалпы орта білім беретін мемлекеттік мекемелерде лингафондық және мультимедиалық кабинеттер құруға берілетін ағымдағы нысаналы трансферттер</w:t>
            </w:r>
          </w:p>
        </w:tc>
        <w:tc>
          <w:tcPr>
            <w:tcW w:w="2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145 119,0</w:t>
            </w:r>
          </w:p>
        </w:tc>
      </w:tr>
      <w:tr>
        <w:trPr>
          <w:trHeight w:val="765"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Техникалық және кәсіптік, орта білімнен кейінгі білім беру</w:t>
            </w:r>
          </w:p>
        </w:tc>
        <w:tc>
          <w:tcPr>
            <w:tcW w:w="2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2 591 976,8</w:t>
            </w:r>
          </w:p>
        </w:tc>
      </w:tr>
      <w:tr>
        <w:trPr>
          <w:trHeight w:val="270"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253</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денсаулық сақтау басқармасы</w:t>
            </w:r>
          </w:p>
        </w:tc>
        <w:tc>
          <w:tcPr>
            <w:tcW w:w="2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105 426,5</w:t>
            </w:r>
          </w:p>
        </w:tc>
      </w:tr>
      <w:tr>
        <w:trPr>
          <w:trHeight w:val="960"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Техникалық және кәсіптік орта білімнен кейінгі білім беру мекемелерінде мамандар даярлау</w:t>
            </w:r>
          </w:p>
        </w:tc>
        <w:tc>
          <w:tcPr>
            <w:tcW w:w="2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105 426,5</w:t>
            </w:r>
          </w:p>
        </w:tc>
      </w:tr>
      <w:tr>
        <w:trPr>
          <w:trHeight w:val="480"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261</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білім беру басқармасы</w:t>
            </w:r>
          </w:p>
        </w:tc>
        <w:tc>
          <w:tcPr>
            <w:tcW w:w="2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2 486 550,3</w:t>
            </w:r>
          </w:p>
        </w:tc>
      </w:tr>
      <w:tr>
        <w:trPr>
          <w:trHeight w:val="630"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Техникалық және кәсіптік  білім беру ұйымдарында мамандар даярлау</w:t>
            </w:r>
          </w:p>
        </w:tc>
        <w:tc>
          <w:tcPr>
            <w:tcW w:w="2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2 486 550,3</w:t>
            </w:r>
          </w:p>
        </w:tc>
      </w:tr>
      <w:tr>
        <w:trPr>
          <w:trHeight w:val="780"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Мамандарды қайта даярлау және біліктіліктерін арттыру</w:t>
            </w:r>
          </w:p>
        </w:tc>
        <w:tc>
          <w:tcPr>
            <w:tcW w:w="2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571 796,0</w:t>
            </w:r>
          </w:p>
        </w:tc>
      </w:tr>
      <w:tr>
        <w:trPr>
          <w:trHeight w:val="555"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252</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91 312,0</w:t>
            </w:r>
          </w:p>
        </w:tc>
      </w:tr>
      <w:tr>
        <w:trPr>
          <w:trHeight w:val="360"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91 312,0</w:t>
            </w:r>
          </w:p>
        </w:tc>
      </w:tr>
      <w:tr>
        <w:trPr>
          <w:trHeight w:val="360"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253</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денсаулық сақтау басқармасы</w:t>
            </w:r>
          </w:p>
        </w:tc>
        <w:tc>
          <w:tcPr>
            <w:tcW w:w="2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20 228,0</w:t>
            </w:r>
          </w:p>
        </w:tc>
      </w:tr>
      <w:tr>
        <w:trPr>
          <w:trHeight w:val="630"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Кадрларының біліктілігін арттыру және оларды қайта даярлау</w:t>
            </w:r>
          </w:p>
        </w:tc>
        <w:tc>
          <w:tcPr>
            <w:tcW w:w="2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13 527,0</w:t>
            </w:r>
          </w:p>
        </w:tc>
      </w:tr>
      <w:tr>
        <w:trPr>
          <w:trHeight w:val="375"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Кадрларды даярлау және қайта даярлау</w:t>
            </w:r>
          </w:p>
        </w:tc>
        <w:tc>
          <w:tcPr>
            <w:tcW w:w="2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6 701,0</w:t>
            </w:r>
          </w:p>
        </w:tc>
      </w:tr>
      <w:tr>
        <w:trPr>
          <w:trHeight w:val="525"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261</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білім беру басқармасы</w:t>
            </w:r>
          </w:p>
        </w:tc>
        <w:tc>
          <w:tcPr>
            <w:tcW w:w="2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460 256,0</w:t>
            </w:r>
          </w:p>
        </w:tc>
      </w:tr>
      <w:tr>
        <w:trPr>
          <w:trHeight w:val="510"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Кадрларының біліктілігін арттыру және оларды қайта даярлау</w:t>
            </w:r>
          </w:p>
        </w:tc>
        <w:tc>
          <w:tcPr>
            <w:tcW w:w="2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92 694,0</w:t>
            </w:r>
          </w:p>
        </w:tc>
      </w:tr>
      <w:tr>
        <w:trPr>
          <w:trHeight w:val="540"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Кадрларды даярлау және қайта даярлау</w:t>
            </w:r>
          </w:p>
        </w:tc>
        <w:tc>
          <w:tcPr>
            <w:tcW w:w="2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367 562,0</w:t>
            </w:r>
          </w:p>
        </w:tc>
      </w:tr>
      <w:tr>
        <w:trPr>
          <w:trHeight w:val="540"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Бiлiм беру саласындағы өзге де қызметтер</w:t>
            </w:r>
          </w:p>
        </w:tc>
        <w:tc>
          <w:tcPr>
            <w:tcW w:w="2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4 879 806,4</w:t>
            </w:r>
          </w:p>
        </w:tc>
      </w:tr>
      <w:tr>
        <w:trPr>
          <w:trHeight w:val="465"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261</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білім беру басқармасы</w:t>
            </w:r>
          </w:p>
        </w:tc>
        <w:tc>
          <w:tcPr>
            <w:tcW w:w="2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2 308 110,4</w:t>
            </w:r>
          </w:p>
        </w:tc>
      </w:tr>
      <w:tr>
        <w:trPr>
          <w:trHeight w:val="315"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Білім беру басқармасының қызметін қамтамасыз ету</w:t>
            </w:r>
          </w:p>
        </w:tc>
        <w:tc>
          <w:tcPr>
            <w:tcW w:w="2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72 625,8</w:t>
            </w:r>
          </w:p>
        </w:tc>
      </w:tr>
      <w:tr>
        <w:trPr>
          <w:trHeight w:val="795"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Білім берудің мемлекеттік облыстық мекемелерінде білім беру жүйесін ақпараттандыру</w:t>
            </w:r>
          </w:p>
        </w:tc>
        <w:tc>
          <w:tcPr>
            <w:tcW w:w="2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35 543,0</w:t>
            </w:r>
          </w:p>
        </w:tc>
      </w:tr>
      <w:tr>
        <w:trPr>
          <w:trHeight w:val="900"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Білім берудің мемлекеттік облыстық мекемелері үшін оқулықтар мен оқу-әдiстемелiк кешендерді сатып алу және жеткізу</w:t>
            </w:r>
          </w:p>
        </w:tc>
        <w:tc>
          <w:tcPr>
            <w:tcW w:w="2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44 724,0</w:t>
            </w:r>
          </w:p>
        </w:tc>
      </w:tr>
      <w:tr>
        <w:trPr>
          <w:trHeight w:val="990"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p>
        </w:tc>
        <w:tc>
          <w:tcPr>
            <w:tcW w:w="2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14 365,0</w:t>
            </w:r>
          </w:p>
        </w:tc>
      </w:tr>
      <w:tr>
        <w:trPr>
          <w:trHeight w:val="1140"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386 841,0</w:t>
            </w:r>
          </w:p>
        </w:tc>
      </w:tr>
      <w:tr>
        <w:trPr>
          <w:trHeight w:val="2010"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білім беру объектілерін күрделі, ағымды жөндеуге берілетін ағымдағы нысаналы трансферттер</w:t>
            </w:r>
          </w:p>
        </w:tc>
        <w:tc>
          <w:tcPr>
            <w:tcW w:w="2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1 019 627,9</w:t>
            </w:r>
          </w:p>
        </w:tc>
      </w:tr>
      <w:tr>
        <w:trPr>
          <w:trHeight w:val="1215"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Балалар мен жеткіншектердің психикалық денсаулығын зерттеу және халыққа психологиялық-медициналық-педагогикалық консультациялық көмек көрсету</w:t>
            </w:r>
          </w:p>
        </w:tc>
        <w:tc>
          <w:tcPr>
            <w:tcW w:w="2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45 751,3</w:t>
            </w:r>
          </w:p>
        </w:tc>
      </w:tr>
      <w:tr>
        <w:trPr>
          <w:trHeight w:val="540"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113</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Жергілікті бюджеттерден алынатын трансферттер </w:t>
            </w:r>
          </w:p>
        </w:tc>
        <w:tc>
          <w:tcPr>
            <w:tcW w:w="2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688 632,4</w:t>
            </w:r>
          </w:p>
        </w:tc>
      </w:tr>
      <w:tr>
        <w:trPr>
          <w:trHeight w:val="300"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271</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құрылыс басқармасы</w:t>
            </w:r>
          </w:p>
        </w:tc>
        <w:tc>
          <w:tcPr>
            <w:tcW w:w="2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2 571 696,0</w:t>
            </w:r>
          </w:p>
        </w:tc>
      </w:tr>
      <w:tr>
        <w:trPr>
          <w:trHeight w:val="1050"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Білім беру объектілерін салуға және қайта құруға аудандар (облыстық маңызы бар қалалар) бюджеттеріне берілетін нысаналы даму трансферттер </w:t>
            </w:r>
          </w:p>
        </w:tc>
        <w:tc>
          <w:tcPr>
            <w:tcW w:w="2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2 569 418,0</w:t>
            </w:r>
          </w:p>
        </w:tc>
      </w:tr>
      <w:tr>
        <w:trPr>
          <w:trHeight w:val="570"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37</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Білім беру объектілерін салу және қайта құру</w:t>
            </w:r>
          </w:p>
        </w:tc>
        <w:tc>
          <w:tcPr>
            <w:tcW w:w="2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2 278,0</w:t>
            </w:r>
          </w:p>
        </w:tc>
      </w:tr>
      <w:tr>
        <w:trPr>
          <w:trHeight w:val="495"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Денсаулық сақтау</w:t>
            </w:r>
          </w:p>
        </w:tc>
        <w:tc>
          <w:tcPr>
            <w:tcW w:w="2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16 954 579,7</w:t>
            </w:r>
          </w:p>
        </w:tc>
      </w:tr>
      <w:tr>
        <w:trPr>
          <w:trHeight w:val="420"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Кең бейiндi ауруханалар</w:t>
            </w:r>
          </w:p>
        </w:tc>
        <w:tc>
          <w:tcPr>
            <w:tcW w:w="2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6 534 474,8</w:t>
            </w:r>
          </w:p>
        </w:tc>
      </w:tr>
      <w:tr>
        <w:trPr>
          <w:trHeight w:val="345"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253</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денсаулық сақтау басқармасы</w:t>
            </w:r>
          </w:p>
        </w:tc>
        <w:tc>
          <w:tcPr>
            <w:tcW w:w="2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6 534 474,8</w:t>
            </w:r>
          </w:p>
        </w:tc>
      </w:tr>
      <w:tr>
        <w:trPr>
          <w:trHeight w:val="1230"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Бастапқы медициналық-санитарлық көмек және денсаулық сақтау ұйымдары мамандарының жолдамасы бойынша стационарлық медициналық көмек көрсету</w:t>
            </w:r>
          </w:p>
        </w:tc>
        <w:tc>
          <w:tcPr>
            <w:tcW w:w="2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6 534 474,8</w:t>
            </w:r>
          </w:p>
        </w:tc>
      </w:tr>
      <w:tr>
        <w:trPr>
          <w:trHeight w:val="375"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Халықтың денсаулығын қорғау</w:t>
            </w:r>
          </w:p>
        </w:tc>
        <w:tc>
          <w:tcPr>
            <w:tcW w:w="2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250 995,4</w:t>
            </w:r>
          </w:p>
        </w:tc>
      </w:tr>
      <w:tr>
        <w:trPr>
          <w:trHeight w:val="510"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253</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денсаулық сақтау басқармасы</w:t>
            </w:r>
          </w:p>
        </w:tc>
        <w:tc>
          <w:tcPr>
            <w:tcW w:w="2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250 995,4</w:t>
            </w:r>
          </w:p>
        </w:tc>
      </w:tr>
      <w:tr>
        <w:trPr>
          <w:trHeight w:val="930"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Жергiлiктi денсаулық сақтау ұйымдары үшiн қан, оның құрамдас бөліктері мен препараттарын өндiру</w:t>
            </w:r>
          </w:p>
        </w:tc>
        <w:tc>
          <w:tcPr>
            <w:tcW w:w="2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129 559,0</w:t>
            </w:r>
          </w:p>
        </w:tc>
      </w:tr>
      <w:tr>
        <w:trPr>
          <w:trHeight w:val="420"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Ана мен баланы қорғау</w:t>
            </w:r>
          </w:p>
        </w:tc>
        <w:tc>
          <w:tcPr>
            <w:tcW w:w="2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47 193,40</w:t>
            </w:r>
          </w:p>
        </w:tc>
      </w:tr>
      <w:tr>
        <w:trPr>
          <w:trHeight w:val="510"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Салауатты өмір салтын насихаттау</w:t>
            </w:r>
          </w:p>
        </w:tc>
        <w:tc>
          <w:tcPr>
            <w:tcW w:w="2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73 355,0</w:t>
            </w:r>
          </w:p>
        </w:tc>
      </w:tr>
      <w:tr>
        <w:trPr>
          <w:trHeight w:val="570"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Шолғыншы эпидемиологиялық қадағалау жүргізу үшін тест-жүйелерін сатып алу</w:t>
            </w:r>
          </w:p>
        </w:tc>
        <w:tc>
          <w:tcPr>
            <w:tcW w:w="2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888,0</w:t>
            </w:r>
          </w:p>
        </w:tc>
      </w:tr>
      <w:tr>
        <w:trPr>
          <w:trHeight w:val="345"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Мамандандырылған медициналық көмек</w:t>
            </w:r>
          </w:p>
        </w:tc>
        <w:tc>
          <w:tcPr>
            <w:tcW w:w="2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3 473 536,4</w:t>
            </w:r>
          </w:p>
        </w:tc>
      </w:tr>
      <w:tr>
        <w:trPr>
          <w:trHeight w:val="345"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253</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денсаулық сақтау басқармасы</w:t>
            </w:r>
          </w:p>
        </w:tc>
        <w:tc>
          <w:tcPr>
            <w:tcW w:w="2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3 473 536,4</w:t>
            </w:r>
          </w:p>
        </w:tc>
      </w:tr>
      <w:tr>
        <w:trPr>
          <w:trHeight w:val="1080"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Әлеуметтік-елеулі және айналадағылар үшін қауіп төндіретін аурулармен ауыратын адамдарға медициналық көмек көрсету</w:t>
            </w:r>
          </w:p>
        </w:tc>
        <w:tc>
          <w:tcPr>
            <w:tcW w:w="2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2 332 598,3</w:t>
            </w:r>
          </w:p>
        </w:tc>
      </w:tr>
      <w:tr>
        <w:trPr>
          <w:trHeight w:val="930"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Туберкулез ауруларын туберкулез ауруларына қарсы препараттарымен қамтамасыз ету</w:t>
            </w:r>
          </w:p>
        </w:tc>
        <w:tc>
          <w:tcPr>
            <w:tcW w:w="2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77 372,0</w:t>
            </w:r>
          </w:p>
        </w:tc>
      </w:tr>
      <w:tr>
        <w:trPr>
          <w:trHeight w:val="825"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Диабет ауруларын диабетке қарсы препараттарымен қамтамасыз ету</w:t>
            </w:r>
          </w:p>
        </w:tc>
        <w:tc>
          <w:tcPr>
            <w:tcW w:w="2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226 480,0</w:t>
            </w:r>
          </w:p>
        </w:tc>
      </w:tr>
      <w:tr>
        <w:trPr>
          <w:trHeight w:val="495"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Онкологиялық ауруларды химия препараттарымен қамтамасыз ету</w:t>
            </w:r>
          </w:p>
        </w:tc>
        <w:tc>
          <w:tcPr>
            <w:tcW w:w="2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351 836,0</w:t>
            </w:r>
          </w:p>
        </w:tc>
      </w:tr>
      <w:tr>
        <w:trPr>
          <w:trHeight w:val="1260"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Бүйрек жетімсіз ауруларды дәрі-дәрмек құралдарымен, диализаторлармен, шығыс материалдарымен және бүйрегі алмастырылған ауруларды дәрі-дәрмек құралдарымен қамтамасыз ету</w:t>
            </w:r>
          </w:p>
        </w:tc>
        <w:tc>
          <w:tcPr>
            <w:tcW w:w="2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66 171,0</w:t>
            </w:r>
          </w:p>
        </w:tc>
      </w:tr>
      <w:tr>
        <w:trPr>
          <w:trHeight w:val="900"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Гемофилиямен ауыратын ересек адамдарды емдеу кезінде қанның ұюы факторлармен қамтамасыз ету</w:t>
            </w:r>
          </w:p>
        </w:tc>
        <w:tc>
          <w:tcPr>
            <w:tcW w:w="2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240 523,1</w:t>
            </w:r>
          </w:p>
        </w:tc>
      </w:tr>
      <w:tr>
        <w:trPr>
          <w:trHeight w:val="1290"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Халыққа иммундық алдын алуды жүргізу үшін дәрiлiк заттарды, вакциналарды және басқа иммунды биологиялық препараттарды орталықтандырылған сатып алу</w:t>
            </w:r>
          </w:p>
        </w:tc>
        <w:tc>
          <w:tcPr>
            <w:tcW w:w="2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178 556,0</w:t>
            </w:r>
          </w:p>
        </w:tc>
      </w:tr>
      <w:tr>
        <w:trPr>
          <w:trHeight w:val="375"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Емханалар</w:t>
            </w:r>
          </w:p>
        </w:tc>
        <w:tc>
          <w:tcPr>
            <w:tcW w:w="2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4 210 636,0</w:t>
            </w:r>
          </w:p>
        </w:tc>
      </w:tr>
      <w:tr>
        <w:trPr>
          <w:trHeight w:val="300"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253</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денсаулық сақтау басқармасы</w:t>
            </w:r>
          </w:p>
        </w:tc>
        <w:tc>
          <w:tcPr>
            <w:tcW w:w="2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4 210 636,0</w:t>
            </w:r>
          </w:p>
        </w:tc>
      </w:tr>
      <w:tr>
        <w:trPr>
          <w:trHeight w:val="735"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Халыққа бастапқы медициналық-санитарлық көмек көрсету</w:t>
            </w:r>
          </w:p>
        </w:tc>
        <w:tc>
          <w:tcPr>
            <w:tcW w:w="2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3 661 850,0</w:t>
            </w:r>
          </w:p>
        </w:tc>
      </w:tr>
      <w:tr>
        <w:trPr>
          <w:trHeight w:val="1380"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Халықтың жекелген санаттарын амбулаториялық деңгейде дәрілік заттармен және мамандандырылған балалар және емдік тамақ өнімдерімен қамтамасыз ету</w:t>
            </w:r>
          </w:p>
        </w:tc>
        <w:tc>
          <w:tcPr>
            <w:tcW w:w="2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548 786,0</w:t>
            </w:r>
          </w:p>
        </w:tc>
      </w:tr>
      <w:tr>
        <w:trPr>
          <w:trHeight w:val="360"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Медициналық көмектiң басқа түрлерi</w:t>
            </w:r>
          </w:p>
        </w:tc>
        <w:tc>
          <w:tcPr>
            <w:tcW w:w="2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560 413,9</w:t>
            </w:r>
          </w:p>
        </w:tc>
      </w:tr>
      <w:tr>
        <w:trPr>
          <w:trHeight w:val="150"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253</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денсаулық сақтау басқармасы</w:t>
            </w:r>
          </w:p>
        </w:tc>
        <w:tc>
          <w:tcPr>
            <w:tcW w:w="2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560 413,9</w:t>
            </w:r>
          </w:p>
        </w:tc>
      </w:tr>
      <w:tr>
        <w:trPr>
          <w:trHeight w:val="450"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Жедел және шұғыл көмек көрсету және санитарлық авиация</w:t>
            </w:r>
          </w:p>
        </w:tc>
        <w:tc>
          <w:tcPr>
            <w:tcW w:w="2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536 961,3</w:t>
            </w:r>
          </w:p>
        </w:tc>
      </w:tr>
      <w:tr>
        <w:trPr>
          <w:trHeight w:val="450"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Төтенше жағдайларда халыққа медициналық көмек көрсету</w:t>
            </w:r>
          </w:p>
        </w:tc>
        <w:tc>
          <w:tcPr>
            <w:tcW w:w="2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23 452,6</w:t>
            </w:r>
          </w:p>
        </w:tc>
      </w:tr>
      <w:tr>
        <w:trPr>
          <w:trHeight w:val="390"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1 924 523,2</w:t>
            </w:r>
          </w:p>
        </w:tc>
      </w:tr>
      <w:tr>
        <w:trPr>
          <w:trHeight w:val="120"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253</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денсаулық сақтау басқармасы</w:t>
            </w:r>
          </w:p>
        </w:tc>
        <w:tc>
          <w:tcPr>
            <w:tcW w:w="2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518 406,1</w:t>
            </w:r>
          </w:p>
        </w:tc>
      </w:tr>
      <w:tr>
        <w:trPr>
          <w:trHeight w:val="120"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Денсаулық сақтау басқармасының қызметін қамтамасыз ету</w:t>
            </w:r>
          </w:p>
        </w:tc>
        <w:tc>
          <w:tcPr>
            <w:tcW w:w="2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73 029,1</w:t>
            </w:r>
          </w:p>
        </w:tc>
      </w:tr>
      <w:tr>
        <w:trPr>
          <w:trHeight w:val="945"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денсаулық сақтау объектілерін күрделі, ағымды жөндеу</w:t>
            </w:r>
          </w:p>
        </w:tc>
        <w:tc>
          <w:tcPr>
            <w:tcW w:w="2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315 071,0</w:t>
            </w:r>
          </w:p>
        </w:tc>
      </w:tr>
      <w:tr>
        <w:trPr>
          <w:trHeight w:val="1125"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Қазақстан Республиқасында жұқтырылған қорғаныш тапшылығының белгісі (ЖҚТБ) індетінің алдын алу және қарсы күрес жөніндегі іс-шараларды іске асыру</w:t>
            </w:r>
          </w:p>
        </w:tc>
        <w:tc>
          <w:tcPr>
            <w:tcW w:w="2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101 154,0</w:t>
            </w:r>
          </w:p>
        </w:tc>
      </w:tr>
      <w:tr>
        <w:trPr>
          <w:trHeight w:val="210"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Патологоанатомиялық союды жүргізу</w:t>
            </w:r>
          </w:p>
        </w:tc>
        <w:tc>
          <w:tcPr>
            <w:tcW w:w="2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9 137,0</w:t>
            </w:r>
          </w:p>
        </w:tc>
      </w:tr>
      <w:tr>
        <w:trPr>
          <w:trHeight w:val="960"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Азаматтарды елді мекеннің шегінен тыс емделуге тегін және жеңілдетілген жол жүрумен қамтамасыз ету</w:t>
            </w:r>
          </w:p>
        </w:tc>
        <w:tc>
          <w:tcPr>
            <w:tcW w:w="2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4 493,0</w:t>
            </w:r>
          </w:p>
        </w:tc>
      </w:tr>
      <w:tr>
        <w:trPr>
          <w:trHeight w:val="330"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Ақпараттық талдау орталықтарының қызметін қамтамасыз ету</w:t>
            </w:r>
          </w:p>
        </w:tc>
        <w:tc>
          <w:tcPr>
            <w:tcW w:w="2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8 421,0</w:t>
            </w:r>
          </w:p>
        </w:tc>
      </w:tr>
      <w:tr>
        <w:trPr>
          <w:trHeight w:val="840"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Ауылдық жерге жұмыс істеуге жіберілген</w:t>
            </w:r>
            <w:r>
              <w:br/>
            </w:r>
            <w:r>
              <w:rPr>
                <w:rFonts w:ascii="Times New Roman"/>
                <w:b w:val="false"/>
                <w:i w:val="false"/>
                <w:color w:val="000000"/>
                <w:sz w:val="20"/>
              </w:rPr>
              <w:t>
</w:t>
            </w:r>
            <w:r>
              <w:rPr>
                <w:rFonts w:ascii="Times New Roman"/>
                <w:b w:val="false"/>
                <w:i w:val="false"/>
                <w:color w:val="000000"/>
                <w:sz w:val="20"/>
              </w:rPr>
              <w:t>медицина және фармацевтика қызметкерлерін әлеуметтік қолдау</w:t>
            </w:r>
          </w:p>
        </w:tc>
        <w:tc>
          <w:tcPr>
            <w:tcW w:w="2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7 101,0</w:t>
            </w:r>
          </w:p>
        </w:tc>
      </w:tr>
      <w:tr>
        <w:trPr>
          <w:trHeight w:val="300"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271</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құрылыс басқармасы</w:t>
            </w:r>
          </w:p>
        </w:tc>
        <w:tc>
          <w:tcPr>
            <w:tcW w:w="2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1 406 117,1</w:t>
            </w:r>
          </w:p>
        </w:tc>
      </w:tr>
      <w:tr>
        <w:trPr>
          <w:trHeight w:val="510"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38</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Деңсаулық сақтау объектілерін салу және қайта құру</w:t>
            </w:r>
          </w:p>
        </w:tc>
        <w:tc>
          <w:tcPr>
            <w:tcW w:w="2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1 406 117,1</w:t>
            </w:r>
          </w:p>
        </w:tc>
      </w:tr>
      <w:tr>
        <w:trPr>
          <w:trHeight w:val="510"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2 601 074,9</w:t>
            </w:r>
          </w:p>
        </w:tc>
      </w:tr>
      <w:tr>
        <w:trPr>
          <w:trHeight w:val="420"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қамсыздандыру</w:t>
            </w:r>
          </w:p>
        </w:tc>
        <w:tc>
          <w:tcPr>
            <w:tcW w:w="2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1 952 121,6</w:t>
            </w:r>
          </w:p>
        </w:tc>
      </w:tr>
      <w:tr>
        <w:trPr>
          <w:trHeight w:val="825"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256</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жұмыспен қамтылу мен әлеуметтік бағдарламаларды үйлестіру басқармасы</w:t>
            </w:r>
          </w:p>
        </w:tc>
        <w:tc>
          <w:tcPr>
            <w:tcW w:w="2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838 217,1</w:t>
            </w:r>
          </w:p>
        </w:tc>
      </w:tr>
      <w:tr>
        <w:trPr>
          <w:trHeight w:val="270"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үлгідегі мүгедектер мен қарттарды әлеуметтік қамтамсыз ету</w:t>
            </w:r>
          </w:p>
        </w:tc>
        <w:tc>
          <w:tcPr>
            <w:tcW w:w="2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838 217,1</w:t>
            </w:r>
          </w:p>
        </w:tc>
      </w:tr>
      <w:tr>
        <w:trPr>
          <w:trHeight w:val="510"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261</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білім беру басқармасы</w:t>
            </w:r>
          </w:p>
        </w:tc>
        <w:tc>
          <w:tcPr>
            <w:tcW w:w="2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1 083 659,9</w:t>
            </w:r>
          </w:p>
        </w:tc>
      </w:tr>
      <w:tr>
        <w:trPr>
          <w:trHeight w:val="780"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p>
        </w:tc>
        <w:tc>
          <w:tcPr>
            <w:tcW w:w="2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1 083 659,9</w:t>
            </w:r>
          </w:p>
        </w:tc>
      </w:tr>
      <w:tr>
        <w:trPr>
          <w:trHeight w:val="540"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271</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құрылыс басқармасы</w:t>
            </w:r>
          </w:p>
        </w:tc>
        <w:tc>
          <w:tcPr>
            <w:tcW w:w="2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30 244,6</w:t>
            </w:r>
          </w:p>
        </w:tc>
      </w:tr>
      <w:tr>
        <w:trPr>
          <w:trHeight w:val="720"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39</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Әлеуметтік қамтамасыз ету объектілерін салу және қайта құру</w:t>
            </w:r>
          </w:p>
        </w:tc>
        <w:tc>
          <w:tcPr>
            <w:tcW w:w="2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30 244,6</w:t>
            </w:r>
          </w:p>
        </w:tc>
      </w:tr>
      <w:tr>
        <w:trPr>
          <w:trHeight w:val="420"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w:t>
            </w:r>
          </w:p>
        </w:tc>
        <w:tc>
          <w:tcPr>
            <w:tcW w:w="2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530 343,1</w:t>
            </w:r>
          </w:p>
        </w:tc>
      </w:tr>
      <w:tr>
        <w:trPr>
          <w:trHeight w:val="450"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256</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жұмыспен қамтылу мен әлеуметтік бағдарламаларды үйлестіру басқармасы</w:t>
            </w:r>
          </w:p>
        </w:tc>
        <w:tc>
          <w:tcPr>
            <w:tcW w:w="2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530 343,1</w:t>
            </w:r>
          </w:p>
        </w:tc>
      </w:tr>
      <w:tr>
        <w:trPr>
          <w:trHeight w:val="360"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Мүгедектерге әлеуметтік қолдау көрсету</w:t>
            </w:r>
          </w:p>
        </w:tc>
        <w:tc>
          <w:tcPr>
            <w:tcW w:w="2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97 891,1</w:t>
            </w:r>
          </w:p>
        </w:tc>
      </w:tr>
      <w:tr>
        <w:trPr>
          <w:trHeight w:val="2055"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Аудандар (облыстық маңызы бар қалалар) бюджеттеріне ең төменгі күнкөріс деңгейі мөлшерінің өсуіне байланысты мемлекеттік атаулы әлеуметтік көмек пен 18 жасқа дейінгі балаларға ай сайынғы мемлекеттік жәрдемақы төлеуге берілетін ағымдағы нысаналы трансферттер</w:t>
            </w:r>
          </w:p>
        </w:tc>
        <w:tc>
          <w:tcPr>
            <w:tcW w:w="2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97 223,0</w:t>
            </w:r>
          </w:p>
        </w:tc>
      </w:tr>
      <w:tr>
        <w:trPr>
          <w:trHeight w:val="1200"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Аудандар (облыстық маңызы бар қалалар) бюджеттеріне әлеуметтік жұмыс орындары және жастар тәжірибесі бағдарламасын кеңейтуге ағымдағы нысаналы трансферттер</w:t>
            </w:r>
          </w:p>
        </w:tc>
        <w:tc>
          <w:tcPr>
            <w:tcW w:w="2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335 229,0</w:t>
            </w:r>
          </w:p>
        </w:tc>
      </w:tr>
      <w:tr>
        <w:trPr>
          <w:trHeight w:val="690"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118 610,2</w:t>
            </w:r>
          </w:p>
        </w:tc>
      </w:tr>
      <w:tr>
        <w:trPr>
          <w:trHeight w:val="120"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256</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жұмыспен қамтылу мен әлеуметтік бағдарламаларды үйлестіру басқармасы</w:t>
            </w:r>
          </w:p>
        </w:tc>
        <w:tc>
          <w:tcPr>
            <w:tcW w:w="2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118 610,2</w:t>
            </w:r>
          </w:p>
        </w:tc>
      </w:tr>
      <w:tr>
        <w:trPr>
          <w:trHeight w:val="495"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Жұмыспен қамту мен әлеуметтік бағдарламаларды үйлестіру басқармасының қызметін қамтамасыз ету</w:t>
            </w:r>
          </w:p>
        </w:tc>
        <w:tc>
          <w:tcPr>
            <w:tcW w:w="2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62 659,2</w:t>
            </w:r>
          </w:p>
        </w:tc>
      </w:tr>
      <w:tr>
        <w:trPr>
          <w:trHeight w:val="450"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Ақпараттық жүйелер құру</w:t>
            </w:r>
          </w:p>
        </w:tc>
        <w:tc>
          <w:tcPr>
            <w:tcW w:w="2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800,0</w:t>
            </w:r>
          </w:p>
        </w:tc>
      </w:tr>
      <w:tr>
        <w:trPr>
          <w:trHeight w:val="1200"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әлеуметтiк қамсыздандыру объектілерін күрделі, ағымды жөндеу</w:t>
            </w:r>
          </w:p>
        </w:tc>
        <w:tc>
          <w:tcPr>
            <w:tcW w:w="2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7 428,0</w:t>
            </w:r>
          </w:p>
        </w:tc>
      </w:tr>
      <w:tr>
        <w:trPr>
          <w:trHeight w:val="675"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113</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бюджеттерден алынатын трансферттер</w:t>
            </w:r>
          </w:p>
        </w:tc>
        <w:tc>
          <w:tcPr>
            <w:tcW w:w="2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47 723,0</w:t>
            </w:r>
          </w:p>
        </w:tc>
      </w:tr>
      <w:tr>
        <w:trPr>
          <w:trHeight w:val="540"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2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9 781 073,7</w:t>
            </w:r>
          </w:p>
        </w:tc>
      </w:tr>
      <w:tr>
        <w:trPr>
          <w:trHeight w:val="495"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 шаруашылығы</w:t>
            </w:r>
          </w:p>
        </w:tc>
        <w:tc>
          <w:tcPr>
            <w:tcW w:w="2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5 204 500,0</w:t>
            </w:r>
          </w:p>
        </w:tc>
      </w:tr>
      <w:tr>
        <w:trPr>
          <w:trHeight w:val="480"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271</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құрылыс басқармасы</w:t>
            </w:r>
          </w:p>
        </w:tc>
        <w:tc>
          <w:tcPr>
            <w:tcW w:w="2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5 204 500,0</w:t>
            </w:r>
          </w:p>
        </w:tc>
      </w:tr>
      <w:tr>
        <w:trPr>
          <w:trHeight w:val="1425"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Аудандардың (облыстық маңызы бар қалалардың) бюджеттеріне мемлекеттік коммуналдық тұрғын үй қорының тұрғын үйін салуға және (немесе) сатып алуға берілетін нысаналы даму трансферттері</w:t>
            </w:r>
          </w:p>
        </w:tc>
        <w:tc>
          <w:tcPr>
            <w:tcW w:w="2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594 000,0</w:t>
            </w:r>
          </w:p>
        </w:tc>
      </w:tr>
      <w:tr>
        <w:trPr>
          <w:trHeight w:val="1770"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дамытуға, жайластыруға және (немесе) сатып алуға берілетін нысаналы даму трансферттері</w:t>
            </w:r>
          </w:p>
        </w:tc>
        <w:tc>
          <w:tcPr>
            <w:tcW w:w="2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4 610 500,0</w:t>
            </w:r>
          </w:p>
        </w:tc>
      </w:tr>
      <w:tr>
        <w:trPr>
          <w:trHeight w:val="375"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шаруашылық</w:t>
            </w:r>
          </w:p>
        </w:tc>
        <w:tc>
          <w:tcPr>
            <w:tcW w:w="2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4 576 573,7</w:t>
            </w:r>
          </w:p>
        </w:tc>
      </w:tr>
      <w:tr>
        <w:trPr>
          <w:trHeight w:val="750"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279</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Энергетика және коммуналдық шаруашылық басқармасы</w:t>
            </w:r>
          </w:p>
        </w:tc>
        <w:tc>
          <w:tcPr>
            <w:tcW w:w="2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4 576 573,7</w:t>
            </w:r>
          </w:p>
        </w:tc>
      </w:tr>
      <w:tr>
        <w:trPr>
          <w:trHeight w:val="630"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Энергетика және коммуналдық шаруашылық басқармасының қызметiн қамтамасыз ету</w:t>
            </w:r>
          </w:p>
        </w:tc>
        <w:tc>
          <w:tcPr>
            <w:tcW w:w="2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27 039,6</w:t>
            </w:r>
          </w:p>
        </w:tc>
      </w:tr>
      <w:tr>
        <w:trPr>
          <w:trHeight w:val="480"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Ақпараттық жүйелер құру</w:t>
            </w:r>
          </w:p>
        </w:tc>
        <w:tc>
          <w:tcPr>
            <w:tcW w:w="2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990"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Сумен жабдықтау жүйесін дамытуға аудандар (облыстық маңызы бар қалалар) бюджеттеріне берілетін нысаналы даму трансферттер</w:t>
            </w:r>
          </w:p>
        </w:tc>
        <w:tc>
          <w:tcPr>
            <w:tcW w:w="2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957 000,0</w:t>
            </w:r>
          </w:p>
        </w:tc>
      </w:tr>
      <w:tr>
        <w:trPr>
          <w:trHeight w:val="1995"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инженерлік коммуникациялық инфрақұрылымды жөндеуге және елді-мекендерді көркейтуге берілетін ағымдағы нысаналы трансферттер</w:t>
            </w:r>
          </w:p>
        </w:tc>
        <w:tc>
          <w:tcPr>
            <w:tcW w:w="2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2 231 746,6</w:t>
            </w:r>
          </w:p>
        </w:tc>
      </w:tr>
      <w:tr>
        <w:trPr>
          <w:trHeight w:val="2040"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инженерлік коммуникациялық инфрақұрылымды дамытуға берілетін нысаналы даму трансферттер</w:t>
            </w:r>
          </w:p>
        </w:tc>
        <w:tc>
          <w:tcPr>
            <w:tcW w:w="2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650 942,0</w:t>
            </w:r>
          </w:p>
        </w:tc>
      </w:tr>
      <w:tr>
        <w:trPr>
          <w:trHeight w:val="405"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113</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бюджеттерден алынатын трансферттер</w:t>
            </w:r>
          </w:p>
        </w:tc>
        <w:tc>
          <w:tcPr>
            <w:tcW w:w="2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709 845,5</w:t>
            </w:r>
          </w:p>
        </w:tc>
      </w:tr>
      <w:tr>
        <w:trPr>
          <w:trHeight w:val="795"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1 863 699,7</w:t>
            </w:r>
          </w:p>
        </w:tc>
      </w:tr>
      <w:tr>
        <w:trPr>
          <w:trHeight w:val="645"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саласындағы қызмет</w:t>
            </w:r>
          </w:p>
        </w:tc>
        <w:tc>
          <w:tcPr>
            <w:tcW w:w="2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451 666,4</w:t>
            </w:r>
          </w:p>
        </w:tc>
      </w:tr>
      <w:tr>
        <w:trPr>
          <w:trHeight w:val="675"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262</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мәдениет басқармасы</w:t>
            </w:r>
          </w:p>
        </w:tc>
        <w:tc>
          <w:tcPr>
            <w:tcW w:w="2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444 496,0</w:t>
            </w:r>
          </w:p>
        </w:tc>
      </w:tr>
      <w:tr>
        <w:trPr>
          <w:trHeight w:val="765"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басқармасының қызметін қамтамасыз ету</w:t>
            </w:r>
          </w:p>
        </w:tc>
        <w:tc>
          <w:tcPr>
            <w:tcW w:w="2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29 635,1</w:t>
            </w:r>
          </w:p>
        </w:tc>
      </w:tr>
      <w:tr>
        <w:trPr>
          <w:trHeight w:val="555"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Ақпараттық жүйелер құру</w:t>
            </w:r>
          </w:p>
        </w:tc>
        <w:tc>
          <w:tcPr>
            <w:tcW w:w="2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148,9</w:t>
            </w:r>
          </w:p>
        </w:tc>
      </w:tr>
      <w:tr>
        <w:trPr>
          <w:trHeight w:val="120"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Мәдени-демалыс жұмысын қолдау</w:t>
            </w:r>
          </w:p>
        </w:tc>
        <w:tc>
          <w:tcPr>
            <w:tcW w:w="2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124 525,0</w:t>
            </w:r>
          </w:p>
        </w:tc>
      </w:tr>
      <w:tr>
        <w:trPr>
          <w:trHeight w:val="525"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Тарихи-мәдени мұралардың сақталуын және оған қол жетімді болуын қамтамасыз ету</w:t>
            </w:r>
          </w:p>
        </w:tc>
        <w:tc>
          <w:tcPr>
            <w:tcW w:w="2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89 846,0</w:t>
            </w:r>
          </w:p>
        </w:tc>
      </w:tr>
      <w:tr>
        <w:trPr>
          <w:trHeight w:val="120"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Театр және музыка өнерін қолдау</w:t>
            </w:r>
          </w:p>
        </w:tc>
        <w:tc>
          <w:tcPr>
            <w:tcW w:w="2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200 341,0</w:t>
            </w:r>
          </w:p>
        </w:tc>
      </w:tr>
      <w:tr>
        <w:trPr>
          <w:trHeight w:val="480"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271</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құрылыс басқармасы</w:t>
            </w:r>
          </w:p>
        </w:tc>
        <w:tc>
          <w:tcPr>
            <w:tcW w:w="2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7 170,4</w:t>
            </w:r>
          </w:p>
        </w:tc>
      </w:tr>
      <w:tr>
        <w:trPr>
          <w:trHeight w:val="435"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объектілерін дамыту</w:t>
            </w:r>
          </w:p>
        </w:tc>
        <w:tc>
          <w:tcPr>
            <w:tcW w:w="2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7 170,4</w:t>
            </w:r>
          </w:p>
        </w:tc>
      </w:tr>
      <w:tr>
        <w:trPr>
          <w:trHeight w:val="375"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Спорт</w:t>
            </w:r>
          </w:p>
        </w:tc>
        <w:tc>
          <w:tcPr>
            <w:tcW w:w="2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896 357,3</w:t>
            </w:r>
          </w:p>
        </w:tc>
      </w:tr>
      <w:tr>
        <w:trPr>
          <w:trHeight w:val="780"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260</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туризм, дене шынықтыру және спорт басқармасы</w:t>
            </w:r>
          </w:p>
        </w:tc>
        <w:tc>
          <w:tcPr>
            <w:tcW w:w="2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892 301,0</w:t>
            </w:r>
          </w:p>
        </w:tc>
      </w:tr>
      <w:tr>
        <w:trPr>
          <w:trHeight w:val="795"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туризм, дене шынықтыру және спорт басқармасының қызметін қамтамасыз ету</w:t>
            </w:r>
          </w:p>
        </w:tc>
        <w:tc>
          <w:tcPr>
            <w:tcW w:w="2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35 260,0</w:t>
            </w:r>
          </w:p>
        </w:tc>
      </w:tr>
      <w:tr>
        <w:trPr>
          <w:trHeight w:val="450"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Облыстық деңгейінде спорт жарыстарын өткізу</w:t>
            </w:r>
          </w:p>
        </w:tc>
        <w:tc>
          <w:tcPr>
            <w:tcW w:w="2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43 941,0</w:t>
            </w:r>
          </w:p>
        </w:tc>
      </w:tr>
      <w:tr>
        <w:trPr>
          <w:trHeight w:val="1425"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Әртүрлi спорт түрлерi бойынша облыстық құрама командаларының мүшелерiн дайындау және олардың республикалық және халықаралық спорт жарыстарына қатысуы</w:t>
            </w:r>
          </w:p>
        </w:tc>
        <w:tc>
          <w:tcPr>
            <w:tcW w:w="2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663 100,0</w:t>
            </w:r>
          </w:p>
        </w:tc>
      </w:tr>
      <w:tr>
        <w:trPr>
          <w:trHeight w:val="555"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113</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бюджеттерден алынатын трансферттер</w:t>
            </w:r>
          </w:p>
        </w:tc>
        <w:tc>
          <w:tcPr>
            <w:tcW w:w="2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150 000,0</w:t>
            </w:r>
          </w:p>
        </w:tc>
      </w:tr>
      <w:tr>
        <w:trPr>
          <w:trHeight w:val="345"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271</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құрылыс басқармасы</w:t>
            </w:r>
          </w:p>
        </w:tc>
        <w:tc>
          <w:tcPr>
            <w:tcW w:w="2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4 056,3</w:t>
            </w:r>
          </w:p>
        </w:tc>
      </w:tr>
      <w:tr>
        <w:trPr>
          <w:trHeight w:val="585"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Спорт объектілерін дамыту</w:t>
            </w:r>
          </w:p>
        </w:tc>
        <w:tc>
          <w:tcPr>
            <w:tcW w:w="2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4 056,3</w:t>
            </w:r>
          </w:p>
        </w:tc>
      </w:tr>
      <w:tr>
        <w:trPr>
          <w:trHeight w:val="450"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Ақпараттық кеңiстiк</w:t>
            </w:r>
          </w:p>
        </w:tc>
        <w:tc>
          <w:tcPr>
            <w:tcW w:w="2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422 287,2</w:t>
            </w:r>
          </w:p>
        </w:tc>
      </w:tr>
      <w:tr>
        <w:trPr>
          <w:trHeight w:val="570"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259</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Облыстың мұрағат және құжаттама басқармасы </w:t>
            </w:r>
          </w:p>
        </w:tc>
        <w:tc>
          <w:tcPr>
            <w:tcW w:w="2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108 072,2</w:t>
            </w:r>
          </w:p>
        </w:tc>
      </w:tr>
      <w:tr>
        <w:trPr>
          <w:trHeight w:val="795"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Мұрағат және құжаттама басқармасының қызметін қамтамасыз ету</w:t>
            </w:r>
          </w:p>
        </w:tc>
        <w:tc>
          <w:tcPr>
            <w:tcW w:w="2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15 236,2</w:t>
            </w:r>
          </w:p>
        </w:tc>
      </w:tr>
      <w:tr>
        <w:trPr>
          <w:trHeight w:val="495"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Мұрағат қорының сақталуын қамтамасыз ету</w:t>
            </w:r>
          </w:p>
        </w:tc>
        <w:tc>
          <w:tcPr>
            <w:tcW w:w="2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92 836,0</w:t>
            </w:r>
          </w:p>
        </w:tc>
      </w:tr>
      <w:tr>
        <w:trPr>
          <w:trHeight w:val="600"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262</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мәдениет басқармасы</w:t>
            </w:r>
          </w:p>
        </w:tc>
        <w:tc>
          <w:tcPr>
            <w:tcW w:w="2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42 513,0</w:t>
            </w:r>
          </w:p>
        </w:tc>
      </w:tr>
      <w:tr>
        <w:trPr>
          <w:trHeight w:val="690"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Облыстық кітапханалардың жұмыс істеуін қамтамасыз ету</w:t>
            </w:r>
          </w:p>
        </w:tc>
        <w:tc>
          <w:tcPr>
            <w:tcW w:w="2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42 513,0</w:t>
            </w:r>
          </w:p>
        </w:tc>
      </w:tr>
      <w:tr>
        <w:trPr>
          <w:trHeight w:val="540"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263</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ішкі саясат басқармасы</w:t>
            </w:r>
          </w:p>
        </w:tc>
        <w:tc>
          <w:tcPr>
            <w:tcW w:w="2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226 937,5</w:t>
            </w:r>
          </w:p>
        </w:tc>
      </w:tr>
      <w:tr>
        <w:trPr>
          <w:trHeight w:val="975"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Бұқаралық ақпарат құралдары арқылы мемлекеттік ақпарат саясатын жүргізу</w:t>
            </w:r>
          </w:p>
        </w:tc>
        <w:tc>
          <w:tcPr>
            <w:tcW w:w="2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226 937,5</w:t>
            </w:r>
          </w:p>
        </w:tc>
      </w:tr>
      <w:tr>
        <w:trPr>
          <w:trHeight w:val="375"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264</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тілдерді дамыту басқармасы</w:t>
            </w:r>
          </w:p>
        </w:tc>
        <w:tc>
          <w:tcPr>
            <w:tcW w:w="2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44 764,5</w:t>
            </w:r>
          </w:p>
        </w:tc>
      </w:tr>
      <w:tr>
        <w:trPr>
          <w:trHeight w:val="510"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Тілдерді дамыту басқармасының қызметін қамтамасыз ету</w:t>
            </w:r>
          </w:p>
        </w:tc>
        <w:tc>
          <w:tcPr>
            <w:tcW w:w="2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20 758,5</w:t>
            </w:r>
          </w:p>
        </w:tc>
      </w:tr>
      <w:tr>
        <w:trPr>
          <w:trHeight w:val="840"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тiлдi және Қазақстан халықтарының басқа да тiлдерін дамыту</w:t>
            </w:r>
          </w:p>
        </w:tc>
        <w:tc>
          <w:tcPr>
            <w:tcW w:w="2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23 974,0</w:t>
            </w:r>
          </w:p>
        </w:tc>
      </w:tr>
      <w:tr>
        <w:trPr>
          <w:trHeight w:val="420"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Ақпараттық жүйелер құру</w:t>
            </w:r>
          </w:p>
        </w:tc>
        <w:tc>
          <w:tcPr>
            <w:tcW w:w="2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32,0</w:t>
            </w:r>
          </w:p>
        </w:tc>
      </w:tr>
      <w:tr>
        <w:trPr>
          <w:trHeight w:val="375"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Туризм</w:t>
            </w:r>
          </w:p>
        </w:tc>
        <w:tc>
          <w:tcPr>
            <w:tcW w:w="2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15 970,0</w:t>
            </w:r>
          </w:p>
        </w:tc>
      </w:tr>
      <w:tr>
        <w:trPr>
          <w:trHeight w:val="585"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260</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туризм, дене шынықтыру және спорт басқармасы</w:t>
            </w:r>
          </w:p>
        </w:tc>
        <w:tc>
          <w:tcPr>
            <w:tcW w:w="2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15 970,0</w:t>
            </w:r>
          </w:p>
        </w:tc>
      </w:tr>
      <w:tr>
        <w:trPr>
          <w:trHeight w:val="390"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Туристік қызметті реттеу</w:t>
            </w:r>
          </w:p>
        </w:tc>
        <w:tc>
          <w:tcPr>
            <w:tcW w:w="2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15 970,0</w:t>
            </w:r>
          </w:p>
        </w:tc>
      </w:tr>
      <w:tr>
        <w:trPr>
          <w:trHeight w:val="825"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77 418,8</w:t>
            </w:r>
          </w:p>
        </w:tc>
      </w:tr>
      <w:tr>
        <w:trPr>
          <w:trHeight w:val="525"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263</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ішкі саясат басқармасы</w:t>
            </w:r>
          </w:p>
        </w:tc>
        <w:tc>
          <w:tcPr>
            <w:tcW w:w="2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77 418,8</w:t>
            </w:r>
          </w:p>
        </w:tc>
      </w:tr>
      <w:tr>
        <w:trPr>
          <w:trHeight w:val="735"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Ішкі саясат басқармасының қызметін қамтамасыз ету</w:t>
            </w:r>
          </w:p>
        </w:tc>
        <w:tc>
          <w:tcPr>
            <w:tcW w:w="2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67 605,8</w:t>
            </w:r>
          </w:p>
        </w:tc>
      </w:tr>
      <w:tr>
        <w:trPr>
          <w:trHeight w:val="795"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Жастар саясаты саласында өңірлік бағдарламаларды іске асыру</w:t>
            </w:r>
          </w:p>
        </w:tc>
        <w:tc>
          <w:tcPr>
            <w:tcW w:w="2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9 813,0</w:t>
            </w:r>
          </w:p>
        </w:tc>
      </w:tr>
      <w:tr>
        <w:trPr>
          <w:trHeight w:val="690"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2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225 000,0</w:t>
            </w:r>
          </w:p>
        </w:tc>
      </w:tr>
      <w:tr>
        <w:trPr>
          <w:trHeight w:val="1230"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2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225 000,0</w:t>
            </w:r>
          </w:p>
        </w:tc>
      </w:tr>
      <w:tr>
        <w:trPr>
          <w:trHeight w:val="750"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279</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Энергетика және коммуналдық шаруашылық басқармасы</w:t>
            </w:r>
          </w:p>
        </w:tc>
        <w:tc>
          <w:tcPr>
            <w:tcW w:w="2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225 000,0</w:t>
            </w:r>
          </w:p>
        </w:tc>
      </w:tr>
      <w:tr>
        <w:trPr>
          <w:trHeight w:val="1215"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Жылу-энергетикалық жүйені дамытуға аудандар (облыстық маңызы бар қалалар) бюджеттеріне нысаналы даму трансферттері</w:t>
            </w:r>
          </w:p>
        </w:tc>
        <w:tc>
          <w:tcPr>
            <w:tcW w:w="2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225 000,0</w:t>
            </w:r>
          </w:p>
        </w:tc>
      </w:tr>
      <w:tr>
        <w:trPr>
          <w:trHeight w:val="1170"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8 002 261,8</w:t>
            </w:r>
          </w:p>
        </w:tc>
      </w:tr>
      <w:tr>
        <w:trPr>
          <w:trHeight w:val="450"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шаруашылығы</w:t>
            </w:r>
          </w:p>
        </w:tc>
        <w:tc>
          <w:tcPr>
            <w:tcW w:w="2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3 875 718,0</w:t>
            </w:r>
          </w:p>
        </w:tc>
      </w:tr>
      <w:tr>
        <w:trPr>
          <w:trHeight w:val="540"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255</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ауыл шаруашылығы басқармасы</w:t>
            </w:r>
          </w:p>
        </w:tc>
        <w:tc>
          <w:tcPr>
            <w:tcW w:w="2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3 823 627,0</w:t>
            </w:r>
          </w:p>
        </w:tc>
      </w:tr>
      <w:tr>
        <w:trPr>
          <w:trHeight w:val="585"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шаруашылығы басқармасының қызметін қамтамасыз ету</w:t>
            </w:r>
          </w:p>
        </w:tc>
        <w:tc>
          <w:tcPr>
            <w:tcW w:w="2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64 672,0</w:t>
            </w:r>
          </w:p>
        </w:tc>
      </w:tr>
      <w:tr>
        <w:trPr>
          <w:trHeight w:val="330"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Тұқым шаруашылығын қолдау</w:t>
            </w:r>
          </w:p>
        </w:tc>
        <w:tc>
          <w:tcPr>
            <w:tcW w:w="2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363 308,5</w:t>
            </w:r>
          </w:p>
        </w:tc>
      </w:tr>
      <w:tr>
        <w:trPr>
          <w:trHeight w:val="405"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шаруашылығының ақпараттық-маркетингтік жүйесін дамыту</w:t>
            </w:r>
          </w:p>
        </w:tc>
        <w:tc>
          <w:tcPr>
            <w:tcW w:w="2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1 757,0</w:t>
            </w:r>
          </w:p>
        </w:tc>
      </w:tr>
      <w:tr>
        <w:trPr>
          <w:trHeight w:val="255"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Асыл тұқымды мал шаруашылығын  қолдау</w:t>
            </w:r>
          </w:p>
        </w:tc>
        <w:tc>
          <w:tcPr>
            <w:tcW w:w="2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593 774,8</w:t>
            </w:r>
          </w:p>
        </w:tc>
      </w:tr>
      <w:tr>
        <w:trPr>
          <w:trHeight w:val="825"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Өндірілетін ауыл шаруашылығы дақылдарының өнімділігі мен сапасын арттыруды қолдау </w:t>
            </w:r>
          </w:p>
        </w:tc>
        <w:tc>
          <w:tcPr>
            <w:tcW w:w="2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585 175,0</w:t>
            </w:r>
          </w:p>
        </w:tc>
      </w:tr>
      <w:tr>
        <w:trPr>
          <w:trHeight w:val="585"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Пестицидтерді (улы химикаттарды) залалсыздандыру</w:t>
            </w:r>
          </w:p>
        </w:tc>
        <w:tc>
          <w:tcPr>
            <w:tcW w:w="2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4 995,7</w:t>
            </w:r>
          </w:p>
        </w:tc>
      </w:tr>
      <w:tr>
        <w:trPr>
          <w:trHeight w:val="1380"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Көктемгі егіс және егін жинау жұмыстарын жүргізу үшін қажетті жанар-жағар май және басқа да тауар-материалдық құндылықтарының құнын арзандату</w:t>
            </w:r>
          </w:p>
        </w:tc>
        <w:tc>
          <w:tcPr>
            <w:tcW w:w="2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2 209 944,0</w:t>
            </w:r>
          </w:p>
        </w:tc>
      </w:tr>
      <w:tr>
        <w:trPr>
          <w:trHeight w:val="645"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258</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52 091,0</w:t>
            </w:r>
          </w:p>
        </w:tc>
      </w:tr>
      <w:tr>
        <w:trPr>
          <w:trHeight w:val="1725"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99</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Аудандардың (облыстық маңызы бар қалалардың) бюджеттеріне ауылдық елді мекендер саласының мамандарын әлеуметтік қолдау шараларын іске асыру үшін берілетін ағымдағы нысаналы трансферттер</w:t>
            </w:r>
          </w:p>
        </w:tc>
        <w:tc>
          <w:tcPr>
            <w:tcW w:w="2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52 091,0</w:t>
            </w:r>
          </w:p>
        </w:tc>
      </w:tr>
      <w:tr>
        <w:trPr>
          <w:trHeight w:val="375"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Су шаруашылығы</w:t>
            </w:r>
          </w:p>
        </w:tc>
        <w:tc>
          <w:tcPr>
            <w:tcW w:w="2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2 584 118,4</w:t>
            </w:r>
          </w:p>
        </w:tc>
      </w:tr>
      <w:tr>
        <w:trPr>
          <w:trHeight w:val="390"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255</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ауыл шаруашылығы басқармасы</w:t>
            </w:r>
          </w:p>
        </w:tc>
        <w:tc>
          <w:tcPr>
            <w:tcW w:w="2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461 974,4</w:t>
            </w:r>
          </w:p>
        </w:tc>
      </w:tr>
      <w:tr>
        <w:trPr>
          <w:trHeight w:val="1410"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w:t>
            </w:r>
          </w:p>
        </w:tc>
        <w:tc>
          <w:tcPr>
            <w:tcW w:w="2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461 974,4</w:t>
            </w:r>
          </w:p>
        </w:tc>
      </w:tr>
      <w:tr>
        <w:trPr>
          <w:trHeight w:val="255"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271</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құрылыс басқармасы</w:t>
            </w:r>
          </w:p>
        </w:tc>
        <w:tc>
          <w:tcPr>
            <w:tcW w:w="2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2 122 144,0</w:t>
            </w:r>
          </w:p>
        </w:tc>
      </w:tr>
      <w:tr>
        <w:trPr>
          <w:trHeight w:val="1110"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29</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Сумен жабдықтау жүйесін дамытуға аудандар (облыстық маңызы бар қалалар) бюджеттеріне берілетін нысаналы даму трансферттер</w:t>
            </w:r>
          </w:p>
        </w:tc>
        <w:tc>
          <w:tcPr>
            <w:tcW w:w="2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2 122 144,0</w:t>
            </w:r>
          </w:p>
        </w:tc>
      </w:tr>
      <w:tr>
        <w:trPr>
          <w:trHeight w:val="255"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Орман шаруашылығы</w:t>
            </w:r>
          </w:p>
        </w:tc>
        <w:tc>
          <w:tcPr>
            <w:tcW w:w="2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359 490,4</w:t>
            </w:r>
          </w:p>
        </w:tc>
      </w:tr>
      <w:tr>
        <w:trPr>
          <w:trHeight w:val="660"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254</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табиғи ресурстар және табиғатты пайдалануды реттеу басқармасы</w:t>
            </w:r>
          </w:p>
        </w:tc>
        <w:tc>
          <w:tcPr>
            <w:tcW w:w="2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359 490,4</w:t>
            </w:r>
          </w:p>
        </w:tc>
      </w:tr>
      <w:tr>
        <w:trPr>
          <w:trHeight w:val="780"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Ормандарды сақтау, қорғау, молайту және орман өсiру</w:t>
            </w:r>
          </w:p>
        </w:tc>
        <w:tc>
          <w:tcPr>
            <w:tcW w:w="2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359 490,4</w:t>
            </w:r>
          </w:p>
        </w:tc>
      </w:tr>
      <w:tr>
        <w:trPr>
          <w:trHeight w:val="420"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Қоршаған ортаны қорғау</w:t>
            </w:r>
          </w:p>
        </w:tc>
        <w:tc>
          <w:tcPr>
            <w:tcW w:w="2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428 344,4</w:t>
            </w:r>
          </w:p>
        </w:tc>
      </w:tr>
      <w:tr>
        <w:trPr>
          <w:trHeight w:val="705"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254</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табиғи ресурстар және табиғатты пайдалануды реттеу басқармасы</w:t>
            </w:r>
          </w:p>
        </w:tc>
        <w:tc>
          <w:tcPr>
            <w:tcW w:w="2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428 344,4</w:t>
            </w:r>
          </w:p>
        </w:tc>
      </w:tr>
      <w:tr>
        <w:trPr>
          <w:trHeight w:val="750"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Табиғи ресурстар және табиғатты пайдалануды реттеу басқармасының қызметін қамтамасыз ету</w:t>
            </w:r>
          </w:p>
        </w:tc>
        <w:tc>
          <w:tcPr>
            <w:tcW w:w="2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55 128,1</w:t>
            </w:r>
          </w:p>
        </w:tc>
      </w:tr>
      <w:tr>
        <w:trPr>
          <w:trHeight w:val="510"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Қоршаған ортаны қорғау жөнінде іс-шаралар өткізу</w:t>
            </w:r>
          </w:p>
        </w:tc>
        <w:tc>
          <w:tcPr>
            <w:tcW w:w="2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373 216,3</w:t>
            </w:r>
          </w:p>
        </w:tc>
      </w:tr>
      <w:tr>
        <w:trPr>
          <w:trHeight w:val="360"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қатынастары</w:t>
            </w:r>
          </w:p>
        </w:tc>
        <w:tc>
          <w:tcPr>
            <w:tcW w:w="2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23 190,6</w:t>
            </w:r>
          </w:p>
        </w:tc>
      </w:tr>
      <w:tr>
        <w:trPr>
          <w:trHeight w:val="435"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251</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жер қатынастары басқармасы</w:t>
            </w:r>
          </w:p>
        </w:tc>
        <w:tc>
          <w:tcPr>
            <w:tcW w:w="2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23 190,6</w:t>
            </w:r>
          </w:p>
        </w:tc>
      </w:tr>
      <w:tr>
        <w:trPr>
          <w:trHeight w:val="555"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қатынастары басқармасының қызметін қамтамасыз ету</w:t>
            </w:r>
          </w:p>
        </w:tc>
        <w:tc>
          <w:tcPr>
            <w:tcW w:w="2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23 157,6</w:t>
            </w:r>
          </w:p>
        </w:tc>
      </w:tr>
      <w:tr>
        <w:trPr>
          <w:trHeight w:val="345"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Ақпараттық жүйелер құру</w:t>
            </w:r>
          </w:p>
        </w:tc>
        <w:tc>
          <w:tcPr>
            <w:tcW w:w="2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33,0</w:t>
            </w:r>
          </w:p>
        </w:tc>
      </w:tr>
      <w:tr>
        <w:trPr>
          <w:trHeight w:val="1140"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 шаруашылығы, қоршаған ортаны қорғау мен жер қатынастары саласындағы өзге де қызметтер</w:t>
            </w:r>
          </w:p>
        </w:tc>
        <w:tc>
          <w:tcPr>
            <w:tcW w:w="2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731 400,0</w:t>
            </w:r>
          </w:p>
        </w:tc>
      </w:tr>
      <w:tr>
        <w:trPr>
          <w:trHeight w:val="225"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255</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ауыл шаруашылығы басқармасы</w:t>
            </w:r>
          </w:p>
        </w:tc>
        <w:tc>
          <w:tcPr>
            <w:tcW w:w="2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710 344,0</w:t>
            </w:r>
          </w:p>
        </w:tc>
      </w:tr>
      <w:tr>
        <w:trPr>
          <w:trHeight w:val="540"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Малшаруашылығы өнімдерінің өнімділігін және сапасын арттыру</w:t>
            </w:r>
          </w:p>
        </w:tc>
        <w:tc>
          <w:tcPr>
            <w:tcW w:w="2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710 344,0</w:t>
            </w:r>
          </w:p>
        </w:tc>
      </w:tr>
      <w:tr>
        <w:trPr>
          <w:trHeight w:val="465"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258</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21 056,0</w:t>
            </w:r>
          </w:p>
        </w:tc>
      </w:tr>
      <w:tr>
        <w:trPr>
          <w:trHeight w:val="2070"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қаржыландыруға  ағымдағы нысаналы трансферттері</w:t>
            </w:r>
          </w:p>
        </w:tc>
        <w:tc>
          <w:tcPr>
            <w:tcW w:w="2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21 056,0</w:t>
            </w:r>
          </w:p>
        </w:tc>
      </w:tr>
      <w:tr>
        <w:trPr>
          <w:trHeight w:val="495"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934 656,6</w:t>
            </w:r>
          </w:p>
        </w:tc>
      </w:tr>
      <w:tr>
        <w:trPr>
          <w:trHeight w:val="585"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Сәулет, қала құрылысы және құрылыс қызметі</w:t>
            </w:r>
          </w:p>
        </w:tc>
        <w:tc>
          <w:tcPr>
            <w:tcW w:w="2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934 656,6</w:t>
            </w:r>
          </w:p>
        </w:tc>
      </w:tr>
      <w:tr>
        <w:trPr>
          <w:trHeight w:val="510"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267</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мемлекеттік сәулет-құрылыс бақылауы басқармасы</w:t>
            </w:r>
          </w:p>
        </w:tc>
        <w:tc>
          <w:tcPr>
            <w:tcW w:w="2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28 197,1</w:t>
            </w:r>
          </w:p>
        </w:tc>
      </w:tr>
      <w:tr>
        <w:trPr>
          <w:trHeight w:val="450"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сәулет-құрылыс бақылауы басқармасының қызметін қамтамасыз ету</w:t>
            </w:r>
          </w:p>
        </w:tc>
        <w:tc>
          <w:tcPr>
            <w:tcW w:w="2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28 083,1</w:t>
            </w:r>
          </w:p>
        </w:tc>
      </w:tr>
      <w:tr>
        <w:trPr>
          <w:trHeight w:val="465"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Ақпараттық жүйелер құру</w:t>
            </w:r>
          </w:p>
        </w:tc>
        <w:tc>
          <w:tcPr>
            <w:tcW w:w="2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114,0</w:t>
            </w:r>
          </w:p>
        </w:tc>
      </w:tr>
      <w:tr>
        <w:trPr>
          <w:trHeight w:val="210"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271</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құрылыс басқармасы</w:t>
            </w:r>
          </w:p>
        </w:tc>
        <w:tc>
          <w:tcPr>
            <w:tcW w:w="2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826 032,5</w:t>
            </w:r>
          </w:p>
        </w:tc>
      </w:tr>
      <w:tr>
        <w:trPr>
          <w:trHeight w:val="615"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Құрылыс басқармасының қызметін қамтамасыз ету</w:t>
            </w:r>
          </w:p>
        </w:tc>
        <w:tc>
          <w:tcPr>
            <w:tcW w:w="2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33 133,3</w:t>
            </w:r>
          </w:p>
        </w:tc>
      </w:tr>
      <w:tr>
        <w:trPr>
          <w:trHeight w:val="435"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Ақпараттық жүйелер құру</w:t>
            </w:r>
          </w:p>
        </w:tc>
        <w:tc>
          <w:tcPr>
            <w:tcW w:w="2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233,6</w:t>
            </w:r>
          </w:p>
        </w:tc>
      </w:tr>
      <w:tr>
        <w:trPr>
          <w:trHeight w:val="405"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113</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бюджеттерден алынатын трансферттер</w:t>
            </w:r>
          </w:p>
        </w:tc>
        <w:tc>
          <w:tcPr>
            <w:tcW w:w="2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792 665,6</w:t>
            </w:r>
          </w:p>
        </w:tc>
      </w:tr>
      <w:tr>
        <w:trPr>
          <w:trHeight w:val="510"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272</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сәулет және қала құрылысы басқармасы</w:t>
            </w:r>
          </w:p>
        </w:tc>
        <w:tc>
          <w:tcPr>
            <w:tcW w:w="2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80 427,0</w:t>
            </w:r>
          </w:p>
        </w:tc>
      </w:tr>
      <w:tr>
        <w:trPr>
          <w:trHeight w:val="405"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Сәулет және қала құрылысы басқармасының қызметін қамтамасыз ету</w:t>
            </w:r>
          </w:p>
        </w:tc>
        <w:tc>
          <w:tcPr>
            <w:tcW w:w="2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22 888,0</w:t>
            </w:r>
          </w:p>
        </w:tc>
      </w:tr>
      <w:tr>
        <w:trPr>
          <w:trHeight w:val="780"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 аумағы қала құрылысын дамытудың кешенді схемаларын, облыстық маңызы бар қалалардың бас жоспарларын әзірлеу</w:t>
            </w:r>
          </w:p>
        </w:tc>
        <w:tc>
          <w:tcPr>
            <w:tcW w:w="2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495"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Ақпараттық жүйелер құру</w:t>
            </w:r>
          </w:p>
        </w:tc>
        <w:tc>
          <w:tcPr>
            <w:tcW w:w="2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7 539,0</w:t>
            </w:r>
          </w:p>
        </w:tc>
      </w:tr>
      <w:tr>
        <w:trPr>
          <w:trHeight w:val="435"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113</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бюджеттерден алынатын трансферттер</w:t>
            </w:r>
          </w:p>
        </w:tc>
        <w:tc>
          <w:tcPr>
            <w:tcW w:w="2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50 000,0</w:t>
            </w:r>
          </w:p>
        </w:tc>
      </w:tr>
      <w:tr>
        <w:trPr>
          <w:trHeight w:val="465"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Көлiк және коммуникация</w:t>
            </w:r>
          </w:p>
        </w:tc>
        <w:tc>
          <w:tcPr>
            <w:tcW w:w="2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3 954 868,1</w:t>
            </w:r>
          </w:p>
        </w:tc>
      </w:tr>
      <w:tr>
        <w:trPr>
          <w:trHeight w:val="375"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көлiгi</w:t>
            </w:r>
          </w:p>
        </w:tc>
        <w:tc>
          <w:tcPr>
            <w:tcW w:w="2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2 278 183,0</w:t>
            </w:r>
          </w:p>
        </w:tc>
      </w:tr>
      <w:tr>
        <w:trPr>
          <w:trHeight w:val="450"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268</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2 278 183,0</w:t>
            </w:r>
          </w:p>
        </w:tc>
      </w:tr>
      <w:tr>
        <w:trPr>
          <w:trHeight w:val="465"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2 278 183,0</w:t>
            </w:r>
          </w:p>
        </w:tc>
      </w:tr>
      <w:tr>
        <w:trPr>
          <w:trHeight w:val="780"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1 676 685,1</w:t>
            </w:r>
          </w:p>
        </w:tc>
      </w:tr>
      <w:tr>
        <w:trPr>
          <w:trHeight w:val="810"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268</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1 676 685,1</w:t>
            </w:r>
          </w:p>
        </w:tc>
      </w:tr>
      <w:tr>
        <w:trPr>
          <w:trHeight w:val="960"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Жолаушылар көлігі және автомобиль жолдары басқармасының қызметін қамтамасыз ету</w:t>
            </w:r>
          </w:p>
        </w:tc>
        <w:tc>
          <w:tcPr>
            <w:tcW w:w="2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28 686,1</w:t>
            </w:r>
          </w:p>
        </w:tc>
      </w:tr>
      <w:tr>
        <w:trPr>
          <w:trHeight w:val="480"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Көлік инфрақұрылымын дамыту</w:t>
            </w:r>
          </w:p>
        </w:tc>
        <w:tc>
          <w:tcPr>
            <w:tcW w:w="2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496 065,0</w:t>
            </w:r>
          </w:p>
        </w:tc>
      </w:tr>
      <w:tr>
        <w:trPr>
          <w:trHeight w:val="2460"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жөндеуге және ұстауға берілетін ағымдағы нысаналы трансферттер</w:t>
            </w:r>
          </w:p>
        </w:tc>
        <w:tc>
          <w:tcPr>
            <w:tcW w:w="2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1 020 058,9</w:t>
            </w:r>
          </w:p>
        </w:tc>
      </w:tr>
      <w:tr>
        <w:trPr>
          <w:trHeight w:val="1620"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2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131 875,1</w:t>
            </w:r>
          </w:p>
        </w:tc>
      </w:tr>
      <w:tr>
        <w:trPr>
          <w:trHeight w:val="390"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Басқалар</w:t>
            </w:r>
          </w:p>
        </w:tc>
        <w:tc>
          <w:tcPr>
            <w:tcW w:w="2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233 636,5</w:t>
            </w:r>
          </w:p>
        </w:tc>
      </w:tr>
      <w:tr>
        <w:trPr>
          <w:trHeight w:val="240"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Экономикалық қызметтерді реттеу</w:t>
            </w:r>
          </w:p>
        </w:tc>
        <w:tc>
          <w:tcPr>
            <w:tcW w:w="2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69 360,5</w:t>
            </w:r>
          </w:p>
        </w:tc>
      </w:tr>
      <w:tr>
        <w:trPr>
          <w:trHeight w:val="855"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265</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69 360,5</w:t>
            </w:r>
          </w:p>
        </w:tc>
      </w:tr>
      <w:tr>
        <w:trPr>
          <w:trHeight w:val="870"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Кәсіпкерлік және өнеркәсіп басқармасының қызметін қамтамасыз ету</w:t>
            </w:r>
          </w:p>
        </w:tc>
        <w:tc>
          <w:tcPr>
            <w:tcW w:w="2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69 360,5</w:t>
            </w:r>
          </w:p>
        </w:tc>
      </w:tr>
      <w:tr>
        <w:trPr>
          <w:trHeight w:val="405"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Басқалар</w:t>
            </w:r>
          </w:p>
        </w:tc>
        <w:tc>
          <w:tcPr>
            <w:tcW w:w="2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164 276,0</w:t>
            </w:r>
          </w:p>
        </w:tc>
      </w:tr>
      <w:tr>
        <w:trPr>
          <w:trHeight w:val="420"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257</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қаржы басқармасы</w:t>
            </w:r>
          </w:p>
        </w:tc>
        <w:tc>
          <w:tcPr>
            <w:tcW w:w="2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164 276,0</w:t>
            </w:r>
          </w:p>
        </w:tc>
      </w:tr>
      <w:tr>
        <w:trPr>
          <w:trHeight w:val="645"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Облыстық жергілікті атқарушы органының резервi</w:t>
            </w:r>
          </w:p>
        </w:tc>
        <w:tc>
          <w:tcPr>
            <w:tcW w:w="2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164 276,0</w:t>
            </w:r>
          </w:p>
        </w:tc>
      </w:tr>
      <w:tr>
        <w:trPr>
          <w:trHeight w:val="465"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Трансферттер</w:t>
            </w:r>
          </w:p>
        </w:tc>
        <w:tc>
          <w:tcPr>
            <w:tcW w:w="2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12 680 238,8</w:t>
            </w:r>
          </w:p>
        </w:tc>
      </w:tr>
      <w:tr>
        <w:trPr>
          <w:trHeight w:val="390"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Трансферттер</w:t>
            </w:r>
          </w:p>
        </w:tc>
        <w:tc>
          <w:tcPr>
            <w:tcW w:w="2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12 680 238,8</w:t>
            </w:r>
          </w:p>
        </w:tc>
      </w:tr>
      <w:tr>
        <w:trPr>
          <w:trHeight w:val="480"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257</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қаржы басқармасы</w:t>
            </w:r>
          </w:p>
        </w:tc>
        <w:tc>
          <w:tcPr>
            <w:tcW w:w="2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12 680 238,8</w:t>
            </w:r>
          </w:p>
        </w:tc>
      </w:tr>
      <w:tr>
        <w:trPr>
          <w:trHeight w:val="255"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Субвенциялар</w:t>
            </w:r>
          </w:p>
        </w:tc>
        <w:tc>
          <w:tcPr>
            <w:tcW w:w="2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11 837 371,0</w:t>
            </w:r>
          </w:p>
        </w:tc>
      </w:tr>
      <w:tr>
        <w:trPr>
          <w:trHeight w:val="780"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227 091,0</w:t>
            </w:r>
          </w:p>
        </w:tc>
      </w:tr>
      <w:tr>
        <w:trPr>
          <w:trHeight w:val="540"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Нысаналы мақсатқа сай пайдаланылмаған нысаналы трансферттерді қайтару</w:t>
            </w:r>
          </w:p>
        </w:tc>
        <w:tc>
          <w:tcPr>
            <w:tcW w:w="2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1 341,8</w:t>
            </w:r>
          </w:p>
        </w:tc>
      </w:tr>
      <w:tr>
        <w:trPr>
          <w:trHeight w:val="1800"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614 435,0</w:t>
            </w:r>
          </w:p>
        </w:tc>
      </w:tr>
      <w:tr>
        <w:trPr>
          <w:trHeight w:val="375"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III. Таза бюджеттiк несие беру </w:t>
            </w:r>
          </w:p>
        </w:tc>
        <w:tc>
          <w:tcPr>
            <w:tcW w:w="2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-124 198,0</w:t>
            </w:r>
          </w:p>
        </w:tc>
      </w:tr>
      <w:tr>
        <w:trPr>
          <w:trHeight w:val="375"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Бюджеттiк несиелер </w:t>
            </w:r>
          </w:p>
        </w:tc>
        <w:tc>
          <w:tcPr>
            <w:tcW w:w="2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603 000,0</w:t>
            </w:r>
          </w:p>
        </w:tc>
      </w:tr>
      <w:tr>
        <w:trPr>
          <w:trHeight w:val="465"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2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603 000,0</w:t>
            </w:r>
          </w:p>
        </w:tc>
      </w:tr>
      <w:tr>
        <w:trPr>
          <w:trHeight w:val="435"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 шаруашылығы</w:t>
            </w:r>
          </w:p>
        </w:tc>
        <w:tc>
          <w:tcPr>
            <w:tcW w:w="2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603 000,0</w:t>
            </w:r>
          </w:p>
        </w:tc>
      </w:tr>
      <w:tr>
        <w:trPr>
          <w:trHeight w:val="375"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271</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құрылыс басқармасы</w:t>
            </w:r>
          </w:p>
        </w:tc>
        <w:tc>
          <w:tcPr>
            <w:tcW w:w="2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603 000,0</w:t>
            </w:r>
          </w:p>
        </w:tc>
      </w:tr>
      <w:tr>
        <w:trPr>
          <w:trHeight w:val="1080"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Аудандардың (облыстық маңызы бар қалалардың) бюджеттеріне тұрғын үй салуға және (немесе) сатып алуға кредит беру</w:t>
            </w:r>
          </w:p>
        </w:tc>
        <w:tc>
          <w:tcPr>
            <w:tcW w:w="2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603 000,0</w:t>
            </w:r>
          </w:p>
        </w:tc>
      </w:tr>
      <w:tr>
        <w:trPr>
          <w:trHeight w:val="375"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Бюджеттiк несиелерді өтеу </w:t>
            </w:r>
          </w:p>
        </w:tc>
        <w:tc>
          <w:tcPr>
            <w:tcW w:w="2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727 198,0</w:t>
            </w:r>
          </w:p>
        </w:tc>
      </w:tr>
      <w:tr>
        <w:trPr>
          <w:trHeight w:val="390"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Бюджеттiк несиелерді өтеу </w:t>
            </w:r>
          </w:p>
        </w:tc>
        <w:tc>
          <w:tcPr>
            <w:tcW w:w="2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727 198,0</w:t>
            </w:r>
          </w:p>
        </w:tc>
      </w:tr>
      <w:tr>
        <w:trPr>
          <w:trHeight w:val="375"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Бюджеттiк несиелерді өтеу </w:t>
            </w:r>
          </w:p>
        </w:tc>
        <w:tc>
          <w:tcPr>
            <w:tcW w:w="2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727 198,0</w:t>
            </w:r>
          </w:p>
        </w:tc>
      </w:tr>
      <w:tr>
        <w:trPr>
          <w:trHeight w:val="735"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бюджеттен берілген бюджеттік несиелердің өтелуі</w:t>
            </w:r>
          </w:p>
        </w:tc>
        <w:tc>
          <w:tcPr>
            <w:tcW w:w="2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727 198,0</w:t>
            </w:r>
          </w:p>
        </w:tc>
      </w:tr>
      <w:tr>
        <w:trPr>
          <w:trHeight w:val="555"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IV.Қаржы активтерiмен жасалатын операциялар бойынша сальдо </w:t>
            </w:r>
          </w:p>
        </w:tc>
        <w:tc>
          <w:tcPr>
            <w:tcW w:w="2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64 900,0</w:t>
            </w:r>
          </w:p>
        </w:tc>
      </w:tr>
      <w:tr>
        <w:trPr>
          <w:trHeight w:val="300"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Қаржы активтерiн сатып алу </w:t>
            </w:r>
          </w:p>
        </w:tc>
        <w:tc>
          <w:tcPr>
            <w:tcW w:w="2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65 200,0</w:t>
            </w:r>
          </w:p>
        </w:tc>
      </w:tr>
      <w:tr>
        <w:trPr>
          <w:trHeight w:val="510"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Басқалар</w:t>
            </w:r>
          </w:p>
        </w:tc>
        <w:tc>
          <w:tcPr>
            <w:tcW w:w="2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65 200,0</w:t>
            </w:r>
          </w:p>
        </w:tc>
      </w:tr>
      <w:tr>
        <w:trPr>
          <w:trHeight w:val="540"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Басқалар</w:t>
            </w:r>
          </w:p>
        </w:tc>
        <w:tc>
          <w:tcPr>
            <w:tcW w:w="2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65 200,0</w:t>
            </w:r>
          </w:p>
        </w:tc>
      </w:tr>
      <w:tr>
        <w:trPr>
          <w:trHeight w:val="540"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257</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қаржы басқармасы</w:t>
            </w:r>
          </w:p>
        </w:tc>
        <w:tc>
          <w:tcPr>
            <w:tcW w:w="2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65 200,0</w:t>
            </w:r>
          </w:p>
        </w:tc>
      </w:tr>
      <w:tr>
        <w:trPr>
          <w:trHeight w:val="510"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Заңды тұлғалардың жарғылық капиталын қалыптастыру немесе ұлғайту </w:t>
            </w:r>
          </w:p>
        </w:tc>
        <w:tc>
          <w:tcPr>
            <w:tcW w:w="2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65 200,0</w:t>
            </w:r>
          </w:p>
        </w:tc>
      </w:tr>
      <w:tr>
        <w:trPr>
          <w:trHeight w:val="480"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300,0</w:t>
            </w:r>
          </w:p>
        </w:tc>
      </w:tr>
      <w:tr>
        <w:trPr>
          <w:trHeight w:val="435"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300,0</w:t>
            </w:r>
          </w:p>
        </w:tc>
      </w:tr>
      <w:tr>
        <w:trPr>
          <w:trHeight w:val="510"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Қаржы активтерін ел  ішінде  сатудан түсетін түсімдер</w:t>
            </w:r>
          </w:p>
        </w:tc>
        <w:tc>
          <w:tcPr>
            <w:tcW w:w="2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300,0</w:t>
            </w:r>
          </w:p>
        </w:tc>
      </w:tr>
      <w:tr>
        <w:trPr>
          <w:trHeight w:val="345"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V. Бюджет тапшылығы (профицит) </w:t>
            </w:r>
          </w:p>
        </w:tc>
        <w:tc>
          <w:tcPr>
            <w:tcW w:w="2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-674 630,7</w:t>
            </w:r>
          </w:p>
        </w:tc>
      </w:tr>
      <w:tr>
        <w:trPr>
          <w:trHeight w:val="525" w:hRule="atLeast"/>
        </w:trPr>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VI. Бюджет тапшылығын қаржыландыру (профицитті пайдалану)</w:t>
            </w:r>
          </w:p>
        </w:tc>
        <w:tc>
          <w:tcPr>
            <w:tcW w:w="26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674 630,7</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