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0e10" w14:textId="5dc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11 желтоқсандағы № А-13/534 қаулысы. Ақмола облысының Әділет департаментінде 2010 жылғы 11 қаңтарда № 3343.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«Жекешелендіру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Қазақстан Республикасының Заңдарына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әкімдігінің «Жекешелендіруге жататын коммуналдық меншік нысандарының тізбесін бекіту туралы» 2008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 жекешелендіруге жататын коммуналдық меншік нысандарының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нөмірлері 49, 50, 51, 52 - жолдарындағы «Ақмола облысының жұмыспен қамтуды және әлеуметтік бағдарламаларды үйлестіру басқармасының «Первомайск балалар психоневрологиялық және тірек-қозғалу аппараты функцияларының бұзушылықтары бар балаларға арналған» МӘМ» сөздері «Астрахан ауданы Первомайск селолық округі әкімінің аппараты» ММ»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нөмірлері 36, 111 -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реттік нөмірлері 112-117 -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696"/>
        <w:gridCol w:w="3228"/>
        <w:gridCol w:w="4193"/>
      </w:tblGrid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жылы шыққан, мемлекеттік нөмірі С175BU, ВАЗ-21213 102 автомашинасы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Қараөткел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С437 КС, ВАЗ-21213 Нива автомашинасы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Ұзынкөл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С435КС, ГАЗ 31029 «Волга» автомашинасы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ауданы, Балкашин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 к-сі,121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ішкі саясат бөлімі жанындағы «Сандықтауские вести» аудандық газет редакциясы» ШЖК МКК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С178 КS, ВАЗ-21070 автомашинасы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туризм, дене шынықтыру және спорт басқармасының «Бөгенбай батыр атындағы спортта дарынды балаларға арналған облыстық мектеп-интернаты» ММ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орта мектептің ғимараты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білім бөлімі» ММ</w:t>
            </w:r>
          </w:p>
        </w:tc>
      </w:tr>
      <w:tr>
        <w:trPr>
          <w:trHeight w:val="1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округінің әкімі аппаратының әкімшілік ғимараты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Қайнар селолық округі әкімінің аппараты»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«Қысқарған сөздердің толық атаулары» ескертудегі «МӘМ – медициналық-әлеуметтік мекемесі»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