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7cef" w14:textId="24f7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Ақкөл, Аршалы, Астрахан, Атбасар, Еңбекшілдер, Зеренді, Есіл, Целиноград, Шортанды аудандары бойынша Ақмола облысының кейбір елді мекендері мен ауылдық округтерін тарату және қайта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әкімдідігінің 2009 жылғы 10 желтоқсандағы № а-13-532 қаулысы және Ақмола облыстық мәслихатының 2009 жылғы 10 желтоқсандағы № 4С-19-5 шешімі. Ақмола облысының Әділет департаментінде 2010 жылғы 20 қаңтарда № 3344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Тақырыбында және бүкіл мәтін бойынша «селолық», «селосы», «селосының», «селолары» деген сөздер «ауылдық», «ауылы», «ауылының», «ауылдары» деген сөздермен ауыстырылды - Ақмола облысы әкімдігінің 17.02.2015 </w:t>
      </w:r>
      <w:r>
        <w:rPr>
          <w:rFonts w:ascii="Times New Roman"/>
          <w:b w:val="false"/>
          <w:i w:val="false"/>
          <w:color w:val="ff0000"/>
          <w:sz w:val="28"/>
        </w:rPr>
        <w:t>№ 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Ақмола облыстық мәслихатының 17.02.2015 № 5С-34-6 (ресми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1993 жылғы 8 желтоқсандағы «Қазақстан Республикасының әкімшілік-аумақтық құрылысы туралы»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 әкімдігінің 2009 жылғы 26 қарашадағы № А-11/330 қаулысы мен Ақкөл аудандық мәслихатының 2009 жылғы 26 қарашадағы № С-24-2 шешімі, Аршалы ауданы әкімдігінің 2008 жылғы 20 ақпандағы № А-76, 2009 жылғы 7 қыркүйектегі № А-604 қаулылары мен Аршалы аудандық мәслихатының 2008 жылғы 20 ақпандағы № 4/3, 2009 жылғы 27 қазандағы № 22/4-2 шешімдері, Астрахан ауданы әкімдігінің 2009 жылғы 29 қазандағы № 708 қаулысы мен Астрахан аудандық мәслихатының 2009 жылғы 29 қазандағы № 4С-17-11 шешімі, Атбасар ауданы әкімдігінің 2009 жылғы 30 қарашадағы № а-12/304, 2009 жылғы 19 қазандағы № а-10/259 қаулылары мен Атбасар аудандық мәслихатының 2009 жылғы 30 қарашадағы № 4С-22/2, 2009 жылғы 19 қазандағы № 4С-21/5 шешімдері, Еңбекшілдер ауданы әкімдігінің 2009 жылғы 9 қазандағы № а-10/172 қаулысы мен Еңбекшілдер аудандық мәслихатының 2009 жылғы 9 қазандағы № С-18-4 шешімі, Зеренді ауданы әкімдігінің 2009 жылғы 3 желтоқсандағы № 378 қаулысы мен Зеренді аудандық мәслихатының 2009 жылғы 3 желтоқсандағы № 21-142 шешімі, Есіл ауданы әкімдігінің 2009 жылғы 3 желтоқсандағы № а-12/382 қаулысы мен Есіл аудандық мәслихатының 2009 жылғы 3 желтоқсандағы № 21/3 шешімі, Целиноград ауданы әкімдігінің 2009 жылғы 1 қазандағы № 209 қаулысы мен Целиноград аудандық мәслихатының 2009 жылғы 1 қазандағы № 145/22-4 шешімі, Шортанды ауданы әкімдігінің 2009 жылғы 1 желтоқсандағы № А-5/271 қаулысы мен  Шортанды аудандық мәслихатының 2009 жылғы 1 желтоқсандағы № С-21/3 шешімі негізінде Ақмола облысының әкімдігі ҚАУЛЫ ЕТЕДІ және Ақмола облыстық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облысының кейбір елді мекендері мен ауылдық округтері таратылсын және қайта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Ақкөл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тұрғындардың көшіп кетулеріне байланысты таратылсын және есептік деректерден шығарылсын: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Бөгенбай ауылдық округінің Мирное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Минск ауылдық округінің Хлебоприемное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Селеті ауылы басқа қоныстар категориясына көшіріліп, Минск ауылдық округі Минское ауылының құрамына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Бөгенбай ауылдық округі, оның құрамына Минск ауылдық округінің Степногорск ауылы енгізіліп, қайта құрылсын, Бөгенбай ауылдық округінің орталығы болып Степногорск ауылы анықталсын;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Искра ауылдық округі, оның құрамына Минск ауылдық округінің Минское ауылы енгізіліп,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Минск ауылдық округі таратылсын және есептік деректерден шығарылсын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Зеренді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Бәйтерек ауылдық округі, оның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Зеренді ауылдық округінің Красный Кордон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Троицкое ауылдық округінің Ермаковка ауылы енгізіліп,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Троицкое ауылдық округі, оның құрамына Қошқарбай ауылы енгізіліп,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Викторовка ауылдық округінің құрамынан шығару арқылы жеке әкімшілік-аумақтық бірлік Айдабол ауылы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атындағы ауылдық округ, оның құрамына Бірлестік поселкесі енгізіліп, қайта құрылсын, ауылдық округтің орталығы болып Бірлестік поселкесі анықталсын;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округі, оның құрамына Самарбай ауылдық округінің Молодежное, Туполевка ауылдары енгізіліп,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Самарбай ауылдық округі таратылсын және есептік деректерден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Кусепское ауылдық округі, оның құрамына Қазоты ауылдық округінің Раздольное, Теректі ауылдары енгізіліп,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Қазоты ауылдық округі таратылсын және есептік деректерден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Астрахан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Астраханка бекеті басқа қоныстар категориясына көшіріліп, Жалтыр ауылдық округі Жалтыр ауылының құрамына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тұрғындардың көшіп кетулеріне байланысты Колутон ауылдық округінің 90 разъезді таратылсын және есептік деректерден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Первомайское ауылдық округі, оның құрамына Камышен ауылдық округінің Камышенко ауылы енгізіліп,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Камышен ауылдық округі таратылсын және есептік деректерден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Аршалы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Тұрғындарының көшіп кетуіне байланысты Сарыоба ауылдық округінің Владимировка ауылы қысқартылсын және есептік деректерден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Шалғай ауылы басқа қоныстар категориясына көшіріліп, Бірсуат ауылдық округі Бірсуат ауылының құрамына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Атбасар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Пролетарка ауылы Новосельское ауылдық округі Новосельское ауылының құрамына енгізіліп,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Покровка ауылдық округі, оның құрамына Садовое ауылдық округі Садовое ауылының құрамына енгізіліп,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Садовое ауылдық округі таратылсын және есептік деректерден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Мариновское ауылдық округі, оның құрамына Адыр ауылдық округінің бекеті енгізіліп,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Адыр ауылдық округі таратылсын және есептік деректерден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Еңбекшілдер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Белағаш және Арай ауылдары басқа қоныстар категориясына көшіріліп, Краснофлот ауылдық округі Краснофлот ауылының құрамына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Терек, Азнабай, Прожектор, Қарасу ауылдары басқа қоныстар категориясына көшіріліп, Уәлиханов ауылдық округі Уәлиханов ауылының құрамына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Кішкентай ауылы басқа қоныстар категориясына көшіріліп, Бірсуат ауылдық округі Сәуле ауылының құрамына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Дачи ауылы басқа қоныстар категориясына көшіріліп, Макинка ауылдық округі Бұланды ауылының құрамына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Есіл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Біртал ауылдық округі, оның құрамына Ейское ауылдық округінің Ейское ауылы енгізіліп, қайта құрылсын, ауылдық округтің орталығы болып Ейское ауылы анықталсын;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Ейское ауылдық округі таратылсын және есептік деректерден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Юбилейное ауылдық округі, оның құрамына Интернациональное ауылдық округінің Интернациональное ауылы енгізіліп,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Интернациональное ауылдық округі таратылсын және есептік деректерден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Қаракөл ауылдық округі, оның құрамына Речное ауылдық округінің Речное ауылы енгізіліп,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Речное ауылдық округі таратылсын және есептік деректерден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Бізұлық ауылдық округі, оның құрамына Сұрған ауылдық округінің Сұрған ауылы енгізіліп,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Сұрған ауылдық округі таратылсын және есептік деректерден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Жаныспай ауылдық округі, оның құрамына Ковыльное ауылдық округінің Ковыльное ауылы енгізіліп,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Ковыльное ауылдық округі таратылсын және есептік деректерден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Шортанды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Баскөл ауылы басқа қоныстар категориясына көшіріліп, Пригородное ауылдық округі Пригородное ауылының құрамына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Новокавказское ауылы басқа қоныстар категориясына көшіріліп, Петровка ауылдық округі Петровка ауылының құрамына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Первомайское ауылы басқа қоныстар категориясына көшіріліп, Новоселовка ауылдық округі Новоселовка ауылының құрамына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Целиноград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тұрғындардың көшіп кетулеріне байланысты Қосшы ауылдық округінің Госплемстанция ауылы таратылсын және есептік деректерден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Апполоновка ауылы басқа қоныстар категориясына көшіріліп, Софиевка ауылдық округі Софиевка ауылының құрамына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Фарфоровое ауылы Фарфоровый ауылы категориясына көшірілсін.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Ақмола облысы әкімдігінің осы қаулысы мен Ақмола облыстық мәслихатының шешімі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А.Рау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А.Куликов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Ө.Мұсабаев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