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89ce" w14:textId="e208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"Жекелеген санаттағы мұқтаж азаматтарға әлеуметтік төлемдерді төлеуді жүзеге асыру Ережесін бекіту туралы" 2008 жылғы 4 қыркүйектегі № С-14/12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2009 жылғы 30 наурыздағы № С-22/7 шешімі. Ақмола облысы Көкшетау қаласының Әділет басқармасында 2009 жылғы 24 сәуірде № 1-1-102 тіркелді. Күші жойылды - Көкшетау қалалық мәслихатының 2010 жылғы 21 сәуірдегі № С-34/28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Көкшетау қалалық мәслихатының 2010.04.21 № С-34/28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сәйкес Көкшетау қалалық мәслихаты 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«Жекелеген санаттағы мұқтаж азаматтарға әлеуметтік төлемдерді төлеуді жүзеге асыру Ережесін бекіту туралы» 2008 жылғы 4 қыркүйектегі № С-14/12 (Нормативтік құқықтық актілерді мемлекеттік тіркеудің тізілімінде 1-1-90 нөмірімен тіркелген, 2008 жылғы 23 қазанда «Көкшетау» № 44 және 2008 жылғы 23 қазанда «Степной маяк» № 44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кейінгі өзгерістермен: Көкшетау қалалық мәслихатының «Көкшетау қалалық мәслихатының «Жекелеген санаттағы мұқтаж азаматтарға әлеуметтік төлемдерді төлеуді жүзеге асыру Ережесін бекіту туралы» 2008 жылғы 4 қыркүйектегі № С-14/12 шешіміне өзгерістер енгізу туралы» 2008 жылғы 23 желтоқсандағы № С-18/8 (Нормативтік құқықтық актілерді мемлекеттік тіркеудің тізілімінде 1-1-95 нөмірімен тіркелген, 2009 жылғы 29 қаңтарда «Көкшетау» № 4 және 2009 жылғы 29 қаңтарда «Степной маяк» № 4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Жекелеген санаттағы мұқтаж азаматтарға әлеуметтік төлемдерді төлеуді жүзеге асыру ережесіндегі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тараудың 13 тармағының 5) тармақшасына келесі мазмұнда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«5) Чернобыль атом электр станциясында болған апат салдарын  жоюға қатысқандарды еске алу күніне орай - 5000 теңге».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Көкшетау қаласының әділет басқармасында мемлекеттік тіркелген күннен бастап күшіне енеді және ресми жарияланған күннен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Төртінші шақырылған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Көкшетау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22 сессияның төрағасы                Ә. Баймағамбетов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Төртінші шақырылған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Көкшетау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 Қ. Мұстафина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Көкшетау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әкімі                                      Б. Сапаров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«Көкшетау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жұмыспен қамту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әлеуметтікт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бастығы                        Қ. 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«Көкшетау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бөлімі»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бастығы                       Ө. Ыдырысов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«Көкшетау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экономика және бюджетті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жоспарлау бөлімі»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бастығы                                   А. Омарова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