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7216" w14:textId="e497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қаңтар-наурызында тіркеу жылы он жеті жасқа толатын еркек жынысты азаматтарды "Көкшетау қаласының Қорғаныс істері жөніндегі басқармасы" мемлекеттік мекемесінің шақыру учаскесіне тіркеуді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әкімінің 2009 жылғы 24 желтоқсандағы № 44 шешімі. Ақмола облысы Көкшетау қаласының Әділет басқармасында 2010 жылғы 13 қаңтарда № 1-1-116 тіркелді. Күші жойылды - Ақмола облысы Көкшетау қаласы әкімінің 2010 жылғы 26 қарашадағы № 45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Ақмола облысы Көкшетау қаласы әкімінің 2010.11.26 </w:t>
      </w:r>
      <w:r>
        <w:rPr>
          <w:rFonts w:ascii="Times New Roman"/>
          <w:b w:val="false"/>
          <w:i/>
          <w:color w:val="800000"/>
          <w:sz w:val="28"/>
        </w:rPr>
        <w:t>№ 45</w:t>
      </w:r>
      <w:r>
        <w:rPr>
          <w:rFonts w:ascii="Times New Roman"/>
          <w:b w:val="false"/>
          <w:i/>
          <w:color w:val="8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2001 жылғы 23 каңтардағы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«Әскери міндеттілік және әскери қызмет туралы» Қазақстан Республикасы 2005 жылғы 8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2006 жылғы 5 мамырдағы № 371 қаулысымен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 әскери міндеттілер мен әскерге шақырылушыларды әскери есепке алуды жүргізу тәртібі туралы ережелерімен»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қаласының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2010 жылдың қаңтар-наурызында тіркеу жылы он жеті жасқа толатын еркек жынысты азаматтарды «Көкшетау қаласының Қорғаныс істері жөніндегі басқармасы» мемлекеттік мекемесінің шақыру учаскесіне тіркеуді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2008 жылдың 24 желтоқсанында № 1-1-93 Көкшетау қаласының әділет басқармасында тіркелген (2009 жылдың 8 қаңтары № 1 «Степной маяк» және «Көкшетау» газеттерінде жарияланған) Көкшетау қаласы әкімінің 2008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 «Көкшетау қаласының қорғаныс істері жөніндегі басқармасы» мемлекеттік мекемесінің шақыру учаскесінде осы жылы он жеті жасқа толған ер азаматтарды тіркеу туралы» шешімінің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шешімнің орындалуын бақылау Көкшетау қаласы әкімінің орынбасары А.Е.Мысырәлімоваға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 Көкшетау қаласы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Б.Сапаров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«Көкшетау қаласының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К.Т.Нұрмағамбетов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