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c8c2" w14:textId="49ac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2008 жылғы 23 желтоқсандағы № 4С-14/2 "2009 жылға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2009 жылғы 10 маусымдағы № 4С-21/2 шешімі. Ақмола облысы Степногорск қаласының Әділет басқармасында 2009 жылғы 15 маусымда № 1-2-115 тіркелді.  Күші жойылды - Ақмола облысы Степногорск қалалық мәслихатының 2010 жылғы 20 сәуірдегі № 4С-30/11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Степногорск қалалық мәслихатының 2010 жылғы 20 сәуірдегі № 4С-30/11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Степногорск қалалық мәслихатының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қала бюджеті туралы (Нормативтік құқықтық актілерді мемлекеттік тіркеу тізілімінде № 1-2-100 тіркелген, 2009 жылғы 9 қаңтардағы № 1 «Степногорск ақшамы» және «Вечерний Степногорск» газеттерінде жарияланған), (Степногорск қалалық мәслихатының 2009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4С-18/2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«Степногорск қалалық мәслихатының 2008 жылғы 23 желтоқсандағы № 4С-14/2 «2009 жылға арналған қала бюджеті туралы» шешіміне өзгерістер енгізу туралы» шешімі (Нормативтік құқықтық актілерді мемлекеттік тіркеу тізілімінде № 1-2-108 тіркелген, 2009 жылғы 17 сәуірдегі № 15 «Степногорск ақшамы» және «Вечерний Степногорск» газетінде жарияланған), Степногорск қалалық мәслихатының 2009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4С-20/2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«Степногорск қалалық мәслихатының 2008 жылғы 23 желтоқсандағы № 4С-14/2 «2009 жылға арналған қала бюджеті туралы» шешіміне өзгерістер енгізу туралы» (Нормативтік құқықтық актілерді мемлекеттік тіркеу тізілімінде № 1-2-112 тіркелген, 2009 жылғы 05 маусымдағы № 22 «Степногорск ақшамы» және «Вечерний Степногорск» газетінде жарияланған) шешімімен енгізілген өзгерістермен)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Степногорск қалалық мәслихатының 2008 жылғы 23 желтоқсандағы № 4С-14/2 «2009 жылға арналған қала бюджеті туралы» (Нормативтік құқықтық актілерді мемлекеттік тіркеу тізілімінде 2008 жылғы 31 желтоқсанында № 1-2-100 тіркелген, 2009 жылғы 9 қаңтардағы № 1 «Степногорск ақшамы» және «Вечерний Степногорск» газеттерінде жарияланған) 1, 2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Степногорск қаласының Әділет басқармасында мемлекеттік тіркеуден өткеннен кейін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Е.Тарасова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 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10 маусымдағы № 4С-21/2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қала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64"/>
        <w:gridCol w:w="641"/>
        <w:gridCol w:w="8813"/>
        <w:gridCol w:w="230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2740593,7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1383686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83421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83421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1017282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1017282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233975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180193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38773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23992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13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3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ТҮСІМДЕР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1096430,7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1096430,7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1096430,7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284248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812182,7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43"/>
        <w:gridCol w:w="783"/>
        <w:gridCol w:w="861"/>
        <w:gridCol w:w="7795"/>
        <w:gridCol w:w="23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2704677,3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125924,4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101448,3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54853,3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((облыстық маңызы бар қала) әкім аппараты  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54853,3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 аппаратының жүмыс істеуі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15518,1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15518,1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мұлікті бағалауды жұргізу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1351,9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жеке тұлға төлейтін мүлік,көлік құралдары салығын, жер салығын жинауды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4311,2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6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бюджеттік жоспарлау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3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бөлімінің 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мүқтаждар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шаруашылығы, жолаушы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1157970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923686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922286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848370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5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8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161454,6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138781,6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қамтылу және әлеуметтік бағдарламалар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138781,6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57830</w:t>
            </w:r>
          </w:p>
        </w:tc>
      </w:tr>
      <w:tr>
        <w:trPr>
          <w:trHeight w:val="8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Тұрғын-ұй көмегі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23244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1041,9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ұйде әлеуметтік көмек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</w:tr>
      <w:tr>
        <w:trPr>
          <w:trHeight w:val="12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9306,4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саласындағы өзге де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қамтылу және әлеуметтік бағдарламалар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22673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қамтылу және әлеуметтік бағдарламалар бөлімінің 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жұргізу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ұй-коммуналдық шаруашылығы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957312,2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Тұрғын-ұй шаруашылығы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831073,2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 ауылдық (селолық) округ әкімі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шаруашылық,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170732,2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 объектілерін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732,2</w:t>
            </w:r>
          </w:p>
        </w:tc>
      </w:tr>
      <w:tr>
        <w:trPr>
          <w:trHeight w:val="10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659853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659853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кұркейту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46079</w:t>
            </w:r>
          </w:p>
        </w:tc>
      </w:tr>
      <w:tr>
        <w:trPr>
          <w:trHeight w:val="5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8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шаруашылық,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43342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санитарлық жағдайды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тексіздерді жерлеу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кеңістігі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137773,9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62227,6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62227,6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Мәдени-демалу жұмысын қолдау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62227,6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деңгейде спорт жарыстарын өткізу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кеңістігі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кітапхзаналардың жұмыс істеуі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25093,5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4094,5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бар) ішкі саясат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ақпараттық саясатты жұргізу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кеңістігін ұйымдастыру бойынша өзге де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19668,3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5470,3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бөлімінің 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 шаруашылығы, арнайы қорғаланатын табиғи аймақтар, қоршаған орта мен жануар әлемін қорғау, жер қатынастары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11353,7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бюджеттік жоспарлау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пен коммуникациялар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86892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36892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7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шаруашылық,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шаруашылық,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45359,4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39812,4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мањызы бар қала) экономика және бюджеттік жоспарлау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31258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шаруашылығы, жолаушы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8474,4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ұй-коммуналдық шаруашылығы, жолаушы көлігі және автомобиль жолдары бөлімінің 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трансфертерді қайтару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35916,4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 қаржыландыру (профицитті пайдалану)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10 маусымдағы № 4С-21/2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Мақсатты трансферттердің есебінен қала бюджеттінің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7432"/>
        <w:gridCol w:w="2415"/>
      </w:tblGrid>
      <w:tr>
        <w:trPr>
          <w:trHeight w:val="81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Қосынды</w:t>
            </w:r>
          </w:p>
        </w:tc>
      </w:tr>
      <w:tr>
        <w:trPr>
          <w:trHeight w:val="60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Жүмыспен қамту және әлеуметтік бағдарламалар бөлімі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Табысы аз отбасылардың 18 жасқа дейінгі балаларына мемлекеттік жәрдемақылар төлеу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</w:tr>
      <w:tr>
        <w:trPr>
          <w:trHeight w:val="63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төлемге арнаулы әлеуметтік көмек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51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тәжірибелік бағдарламаларды кеңейтуге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</w:tr>
      <w:tr>
        <w:trPr>
          <w:trHeight w:val="40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 құрастыруға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90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 мен мүгедектердің коммуналдық қызметтері шығынына арналып, әлеуметтік көмек көрсету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106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мемлекеттік мекемелердегі физика, химия,өсімдіктану оку кабинеттерді құрал-жабдықтармен жабдықтау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127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ұйымдарын лингафондық және мультимедиялық кабинеттермен қамтамасыз етуге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8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мекендердегі әлеуметтік сала мамандырына әлеуметтік қолдау шаралары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58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тұлғаларының жарғылық қорын көбейту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100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Селеті су қоймасынан Степногор қаласына дейінгі және 1-ші көтергіш насостық стансасының магистральды су тартқышын қалпына кельтіру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457000</w:t>
            </w:r>
          </w:p>
        </w:tc>
      </w:tr>
      <w:tr>
        <w:trPr>
          <w:trHeight w:val="81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қаласына дейін 305-Сопкасынан магистральды суөткізгіш желілерін қайта құру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15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аумақтарды канализациялау және сумен қамтамасыз ету салалық жобасын жүзеге асыру мақсатында, зерттеу жұмыстарын және құрылысты қадағалау сараптамасын өткізу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66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Жайластыруға инженерлік-коммуникациялық инфрақұрылымды дамытуға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196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Тұрғынұй коммуналдық, шаруашылық, жолаушылар көлігі және автомильдер жолдары бөлімі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150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