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e9024" w14:textId="06e90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Степногорск қалалық мәслихатының 2008 жылғы 23 желтоқсандағы № 4С-14/2 "2009 жылға арналған қала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Степногорск қалалық мәслихатының 2009 жылғы 25 қыркүйектегі № 4С-24/3 шешімі. Ақмола облысы Степногорск қаласының Әділет басқармасында 2009 жылғы 29 қыркүйекте № 1-2-118 тіркелді. Күші жойылды - Ақмола облысы Степногорск қалалық мәслихатының 2010 жылғы 20 сәуірдегі № 4С-30/11 шешімімен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  Ескерту. Күші жойылды - Ақмола облысы Степногорск қалалық мәслихатының 2010 жылғы 20 сәуірдегі № 4С-30/11 шешімімен</w:t>
      </w:r>
    </w:p>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Бюджеттік кодексінің 106 бабының </w:t>
      </w:r>
      <w:r>
        <w:rPr>
          <w:rFonts w:ascii="Times New Roman"/>
          <w:b w:val="false"/>
          <w:i w:val="false"/>
          <w:color w:val="000000"/>
          <w:sz w:val="28"/>
        </w:rPr>
        <w:t>4 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бабының </w:t>
      </w:r>
      <w:r>
        <w:rPr>
          <w:rFonts w:ascii="Times New Roman"/>
          <w:b w:val="false"/>
          <w:i w:val="false"/>
          <w:color w:val="000000"/>
          <w:sz w:val="28"/>
        </w:rPr>
        <w:t>1 тармағына</w:t>
      </w:r>
      <w:r>
        <w:rPr>
          <w:rFonts w:ascii="Times New Roman"/>
          <w:b w:val="false"/>
          <w:i w:val="false"/>
          <w:color w:val="000000"/>
          <w:sz w:val="28"/>
        </w:rPr>
        <w:t xml:space="preserve">, Степногорск қаласы әкімдігінің 2009 жылғы 21 қыркүйектегі № ә-7/418 «Степногорск қалалық мәслихатының 2008 жылғы 23 желтоқсандағы № 4С-14/2 «2009 жылға арналған қала бюджеті туралы» шешіміне өзгерістер енгізу туралы» қаулысына сәйкес Степногорск қалалық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 Степногорск қалалық мәслихатының «2009 жылға арналған қала бюджеті туралы» 2008 жылғы 23 желтоқсандағы </w:t>
      </w:r>
      <w:r>
        <w:rPr>
          <w:rFonts w:ascii="Times New Roman"/>
          <w:b w:val="false"/>
          <w:i w:val="false"/>
          <w:color w:val="000000"/>
          <w:sz w:val="28"/>
        </w:rPr>
        <w:t>№ 4С-14/2</w:t>
      </w:r>
      <w:r>
        <w:rPr>
          <w:rFonts w:ascii="Times New Roman"/>
          <w:b w:val="false"/>
          <w:i w:val="false"/>
          <w:color w:val="000000"/>
          <w:sz w:val="28"/>
        </w:rPr>
        <w:t xml:space="preserve"> (нормативтік құқықтық актілерді мемлекеттік тіркеу тізілімінде № 1-2-100 тіркелген, 2009 жылғы 9 қаңтардағы «Степногорск ақшамы» және «Вечерний Степногорск» газетінде жарияланған) шешіміне, Степногорск қалалық мәслихатының 2009 жылғы 31 наурыздағы </w:t>
      </w:r>
      <w:r>
        <w:rPr>
          <w:rFonts w:ascii="Times New Roman"/>
          <w:b w:val="false"/>
          <w:i w:val="false"/>
          <w:color w:val="000000"/>
          <w:sz w:val="28"/>
        </w:rPr>
        <w:t>№ 4С-18/2</w:t>
      </w:r>
      <w:r>
        <w:rPr>
          <w:rFonts w:ascii="Times New Roman"/>
          <w:b w:val="false"/>
          <w:i w:val="false"/>
          <w:color w:val="000000"/>
          <w:sz w:val="28"/>
        </w:rPr>
        <w:t xml:space="preserve"> «Степногорск қалалық мәслихатының 2008 жылғы 23 желтоқсандағы № 4С-14/2 «2009 жылға арналған қала бюджеті туралы» шешіміне өзгерістер енгізу туралы» шешімімен (нормативтік құқықтық актілерді мемлекеттік тіркеу тізілімінде № 1-2-108 тіркелген, 2009 жылғы 17 сәуірдегі № 15 «Степногорск ақшамы» және «Вечерний Степногорск» газетінде жарияланған), Степногорск қалалық мәслихатының 2009 жылғы 29 сәуірдегі </w:t>
      </w:r>
      <w:r>
        <w:rPr>
          <w:rFonts w:ascii="Times New Roman"/>
          <w:b w:val="false"/>
          <w:i w:val="false"/>
          <w:color w:val="000000"/>
          <w:sz w:val="28"/>
        </w:rPr>
        <w:t>№ 4С-20/2</w:t>
      </w:r>
      <w:r>
        <w:rPr>
          <w:rFonts w:ascii="Times New Roman"/>
          <w:b w:val="false"/>
          <w:i w:val="false"/>
          <w:color w:val="000000"/>
          <w:sz w:val="28"/>
        </w:rPr>
        <w:t xml:space="preserve"> «Степногорск қалалық мәслихатының 2008 жылғы 23 желтоқсандағы № 4С-14/2 «2009 жылға арналған қала бюджеті туралы» шешіміне өзгерістер енгізу туралы» шешімімен (нормативтік құқықтық актілерді мемлекеттік тіркеу тізілімінде № 1-2-112 тіркелген, 2009 жылғы 5 маусымдағы № 22 «Степногорск ақшамы» және «Вечерний Степногорск» газетінде жарияланған), Степногорск қалалық мәслихатының 2009 жылғы 10 маусымдағы </w:t>
      </w:r>
      <w:r>
        <w:rPr>
          <w:rFonts w:ascii="Times New Roman"/>
          <w:b w:val="false"/>
          <w:i w:val="false"/>
          <w:color w:val="000000"/>
          <w:sz w:val="28"/>
        </w:rPr>
        <w:t>№ 4С-21/2</w:t>
      </w:r>
      <w:r>
        <w:rPr>
          <w:rFonts w:ascii="Times New Roman"/>
          <w:b w:val="false"/>
          <w:i w:val="false"/>
          <w:color w:val="000000"/>
          <w:sz w:val="28"/>
        </w:rPr>
        <w:t xml:space="preserve"> «Степногорск қалалық мәслихатының 2008 жылғы 23 желтоқсандағы № 4С-14/2 «2009 жылға арналған қала бюджеті туралы» шешіміне өзгерістер енгізу туралы» шешімімен (нормативтік құқықтық актілерді мемлекеттік тіркеу тізілімінде № 1-2-115 тіркелген, 2009 жылғы 10 шілдедегі № 27 «Степногорск ақшамы» және «Вечерний Степногорск» газетінде жарияланған), Степногорск қалалық мәслихатының 2009 жылғы 17 шілдедегі </w:t>
      </w:r>
      <w:r>
        <w:rPr>
          <w:rFonts w:ascii="Times New Roman"/>
          <w:b w:val="false"/>
          <w:i w:val="false"/>
          <w:color w:val="000000"/>
          <w:sz w:val="28"/>
        </w:rPr>
        <w:t>№ 4С-23/3</w:t>
      </w:r>
      <w:r>
        <w:rPr>
          <w:rFonts w:ascii="Times New Roman"/>
          <w:b w:val="false"/>
          <w:i w:val="false"/>
          <w:color w:val="000000"/>
          <w:sz w:val="28"/>
        </w:rPr>
        <w:t xml:space="preserve"> Степногорск қалалық мәслихатының 2008 жылғы 23 желтоқсандағы № 4С-14/2 «2009 жылға арналған қала бюджеті туралы» шешіміне өзгерістер енгізу туралы» шешімімен (нормативтік құқықтық актілерді мемлекеттік тіркеу тізілімінде № 1-2-117 тіркелген, 2009 жылғы 10 шілдедегі № 32 «Степногорск ақшамы» және «Вечерний Степногорск» газетінде жарияланған) шешімімен енгізілген өзгерістермен)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1 тармақтың 1) тармақшасында:</w:t>
      </w:r>
      <w:r>
        <w:br/>
      </w:r>
      <w:r>
        <w:rPr>
          <w:rFonts w:ascii="Times New Roman"/>
          <w:b w:val="false"/>
          <w:i w:val="false"/>
          <w:color w:val="000000"/>
          <w:sz w:val="28"/>
        </w:rPr>
        <w:t>
</w:t>
      </w:r>
      <w:r>
        <w:rPr>
          <w:rFonts w:ascii="Times New Roman"/>
          <w:b w:val="false"/>
          <w:i w:val="false"/>
          <w:color w:val="000000"/>
          <w:sz w:val="28"/>
        </w:rPr>
        <w:t>      «1383686» деген сан «1368693» санымен ауыстырылсын;</w:t>
      </w:r>
      <w:r>
        <w:br/>
      </w:r>
      <w:r>
        <w:rPr>
          <w:rFonts w:ascii="Times New Roman"/>
          <w:b w:val="false"/>
          <w:i w:val="false"/>
          <w:color w:val="000000"/>
          <w:sz w:val="28"/>
        </w:rPr>
        <w:t>
</w:t>
      </w:r>
      <w:r>
        <w:rPr>
          <w:rFonts w:ascii="Times New Roman"/>
          <w:b w:val="false"/>
          <w:i w:val="false"/>
          <w:color w:val="000000"/>
          <w:sz w:val="28"/>
        </w:rPr>
        <w:t>      «34220» деген сан «49213» санымен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Степногорск қалалық мәслихатының 2008 жылғы 23 желтоқсандағы № 4С-14/2 «2009 жылға арналған қала бюджеті туралы» шешімінің (нормативтік құқықтық актілерді мемлекеттік тіркеу тізілімінде № 1-2-100 тіркелген, 2009 жылғы 9 қаңтардағы № 1 «Степногорск ақшамы» және «Вечерний Степногорск» газетінде жарияланған) 1, 4 қосымшалары осы шешімнің 1, 2 қосымшаларына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Осы шешім Степногорск қаласының Әділет басқармасында мемлекеттік тіркеуден өткен күнінен күшіне енеді және 2009 жылдың 1 қаңтарынан бастап қолданысқа енгізіледі.</w:t>
      </w:r>
    </w:p>
    <w:p>
      <w:pPr>
        <w:spacing w:after="0"/>
        <w:ind w:left="0"/>
        <w:jc w:val="both"/>
      </w:pPr>
      <w:r>
        <w:rPr>
          <w:rFonts w:ascii="Times New Roman"/>
          <w:b w:val="false"/>
          <w:i/>
          <w:color w:val="000000"/>
          <w:sz w:val="28"/>
        </w:rPr>
        <w:t>      Қалалық мәслихат</w:t>
      </w:r>
      <w:r>
        <w:br/>
      </w:r>
      <w:r>
        <w:rPr>
          <w:rFonts w:ascii="Times New Roman"/>
          <w:b w:val="false"/>
          <w:i w:val="false"/>
          <w:color w:val="000000"/>
          <w:sz w:val="28"/>
        </w:rPr>
        <w:t>
</w:t>
      </w:r>
      <w:r>
        <w:rPr>
          <w:rFonts w:ascii="Times New Roman"/>
          <w:b w:val="false"/>
          <w:i/>
          <w:color w:val="000000"/>
          <w:sz w:val="28"/>
        </w:rPr>
        <w:t>      сессиясының төрағасы                       С.Гамастинов</w:t>
      </w:r>
    </w:p>
    <w:p>
      <w:pPr>
        <w:spacing w:after="0"/>
        <w:ind w:left="0"/>
        <w:jc w:val="both"/>
      </w:pPr>
      <w:r>
        <w:rPr>
          <w:rFonts w:ascii="Times New Roman"/>
          <w:b w:val="false"/>
          <w:i/>
          <w:color w:val="000000"/>
          <w:sz w:val="28"/>
        </w:rPr>
        <w:t>      Қалалық мәслихаттың</w:t>
      </w:r>
      <w:r>
        <w:br/>
      </w:r>
      <w:r>
        <w:rPr>
          <w:rFonts w:ascii="Times New Roman"/>
          <w:b w:val="false"/>
          <w:i w:val="false"/>
          <w:color w:val="000000"/>
          <w:sz w:val="28"/>
        </w:rPr>
        <w:t>
</w:t>
      </w:r>
      <w:r>
        <w:rPr>
          <w:rFonts w:ascii="Times New Roman"/>
          <w:b w:val="false"/>
          <w:i/>
          <w:color w:val="000000"/>
          <w:sz w:val="28"/>
        </w:rPr>
        <w:t>      хатшысы                                    Ғ.Көпеева</w:t>
      </w:r>
    </w:p>
    <w:p>
      <w:pPr>
        <w:spacing w:after="0"/>
        <w:ind w:left="0"/>
        <w:jc w:val="both"/>
      </w:pPr>
      <w:r>
        <w:rPr>
          <w:rFonts w:ascii="Times New Roman"/>
          <w:b w:val="false"/>
          <w:i w:val="false"/>
          <w:color w:val="000000"/>
          <w:sz w:val="28"/>
        </w:rPr>
        <w:t>      </w:t>
      </w:r>
      <w:r>
        <w:rPr>
          <w:rFonts w:ascii="Times New Roman"/>
          <w:b/>
          <w:i w:val="false"/>
          <w:color w:val="000000"/>
          <w:sz w:val="28"/>
        </w:rPr>
        <w:t>КЕЛІСІЛДІ:</w:t>
      </w:r>
    </w:p>
    <w:p>
      <w:pPr>
        <w:spacing w:after="0"/>
        <w:ind w:left="0"/>
        <w:jc w:val="both"/>
      </w:pPr>
      <w:r>
        <w:rPr>
          <w:rFonts w:ascii="Times New Roman"/>
          <w:b w:val="false"/>
          <w:i/>
          <w:color w:val="000000"/>
          <w:sz w:val="28"/>
        </w:rPr>
        <w:t>      Степногорск</w:t>
      </w:r>
      <w:r>
        <w:br/>
      </w:r>
      <w:r>
        <w:rPr>
          <w:rFonts w:ascii="Times New Roman"/>
          <w:b w:val="false"/>
          <w:i w:val="false"/>
          <w:color w:val="000000"/>
          <w:sz w:val="28"/>
        </w:rPr>
        <w:t>
</w:t>
      </w:r>
      <w:r>
        <w:rPr>
          <w:rFonts w:ascii="Times New Roman"/>
          <w:b w:val="false"/>
          <w:i/>
          <w:color w:val="000000"/>
          <w:sz w:val="28"/>
        </w:rPr>
        <w:t>      қаласының әкімі                            А.Никишов</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Степногорск қалалық мәслихатының</w:t>
      </w:r>
      <w:r>
        <w:br/>
      </w:r>
      <w:r>
        <w:rPr>
          <w:rFonts w:ascii="Times New Roman"/>
          <w:b w:val="false"/>
          <w:i w:val="false"/>
          <w:color w:val="000000"/>
          <w:sz w:val="28"/>
        </w:rPr>
        <w:t>
</w:t>
      </w:r>
      <w:r>
        <w:rPr>
          <w:rFonts w:ascii="Times New Roman"/>
          <w:b w:val="false"/>
          <w:i w:val="false"/>
          <w:color w:val="000000"/>
          <w:sz w:val="28"/>
        </w:rPr>
        <w:t>2009 жылғы 25 қыркүйектегі № 4С-24/3</w:t>
      </w:r>
      <w:r>
        <w:br/>
      </w:r>
      <w:r>
        <w:rPr>
          <w:rFonts w:ascii="Times New Roman"/>
          <w:b w:val="false"/>
          <w:i w:val="false"/>
          <w:color w:val="000000"/>
          <w:sz w:val="28"/>
        </w:rPr>
        <w:t>
</w:t>
      </w:r>
      <w:r>
        <w:rPr>
          <w:rFonts w:ascii="Times New Roman"/>
          <w:b w:val="false"/>
          <w:i w:val="false"/>
          <w:color w:val="000000"/>
          <w:sz w:val="28"/>
        </w:rPr>
        <w:t>Степногорск қалалық мәслихатының</w:t>
      </w:r>
      <w:r>
        <w:br/>
      </w:r>
      <w:r>
        <w:rPr>
          <w:rFonts w:ascii="Times New Roman"/>
          <w:b w:val="false"/>
          <w:i w:val="false"/>
          <w:color w:val="000000"/>
          <w:sz w:val="28"/>
        </w:rPr>
        <w:t>
</w:t>
      </w:r>
      <w:r>
        <w:rPr>
          <w:rFonts w:ascii="Times New Roman"/>
          <w:b w:val="false"/>
          <w:i w:val="false"/>
          <w:color w:val="000000"/>
          <w:sz w:val="28"/>
        </w:rPr>
        <w:t>2008 жылғы 23 желтоқсандағы № 4С-14/2</w:t>
      </w:r>
      <w:r>
        <w:br/>
      </w:r>
      <w:r>
        <w:rPr>
          <w:rFonts w:ascii="Times New Roman"/>
          <w:b w:val="false"/>
          <w:i w:val="false"/>
          <w:color w:val="000000"/>
          <w:sz w:val="28"/>
        </w:rPr>
        <w:t>
</w:t>
      </w:r>
      <w:r>
        <w:rPr>
          <w:rFonts w:ascii="Times New Roman"/>
          <w:b w:val="false"/>
          <w:i w:val="false"/>
          <w:color w:val="000000"/>
          <w:sz w:val="28"/>
        </w:rPr>
        <w:t>"2009 жылға арналған қала бюджеті туралы</w:t>
      </w:r>
      <w:r>
        <w:br/>
      </w:r>
      <w:r>
        <w:rPr>
          <w:rFonts w:ascii="Times New Roman"/>
          <w:b w:val="false"/>
          <w:i w:val="false"/>
          <w:color w:val="000000"/>
          <w:sz w:val="28"/>
        </w:rPr>
        <w:t>
</w:t>
      </w:r>
      <w:r>
        <w:rPr>
          <w:rFonts w:ascii="Times New Roman"/>
          <w:b w:val="false"/>
          <w:i w:val="false"/>
          <w:color w:val="000000"/>
          <w:sz w:val="28"/>
        </w:rPr>
        <w:t>өзгерістер енгізу туралы" шешіміне</w:t>
      </w:r>
      <w:r>
        <w:br/>
      </w:r>
      <w:r>
        <w:rPr>
          <w:rFonts w:ascii="Times New Roman"/>
          <w:b w:val="false"/>
          <w:i w:val="false"/>
          <w:color w:val="000000"/>
          <w:sz w:val="28"/>
        </w:rPr>
        <w:t>
</w:t>
      </w:r>
      <w:r>
        <w:rPr>
          <w:rFonts w:ascii="Times New Roman"/>
          <w:b w:val="false"/>
          <w:i w:val="false"/>
          <w:color w:val="000000"/>
          <w:sz w:val="28"/>
        </w:rPr>
        <w:t>1 қосымша</w:t>
      </w:r>
    </w:p>
    <w:p>
      <w:pPr>
        <w:spacing w:after="0"/>
        <w:ind w:left="0"/>
        <w:jc w:val="both"/>
      </w:pPr>
      <w:r>
        <w:rPr>
          <w:rFonts w:ascii="Times New Roman"/>
          <w:b/>
          <w:i w:val="false"/>
          <w:color w:val="000080"/>
          <w:sz w:val="28"/>
        </w:rPr>
        <w:t>2009 жылға арналған қала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7"/>
        <w:gridCol w:w="717"/>
        <w:gridCol w:w="878"/>
        <w:gridCol w:w="1240"/>
        <w:gridCol w:w="6976"/>
        <w:gridCol w:w="2972"/>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Санаты</w:t>
            </w:r>
          </w:p>
        </w:tc>
        <w:tc>
          <w:tcPr>
            <w:tcW w:w="2972"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Сомасы</w:t>
            </w:r>
          </w:p>
        </w:tc>
      </w:tr>
      <w:tr>
        <w:trPr>
          <w:trHeight w:val="22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22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Кіші сынып</w:t>
            </w:r>
          </w:p>
        </w:tc>
        <w:tc>
          <w:tcPr>
            <w:tcW w:w="0" w:type="auto"/>
            <w:vMerge/>
            <w:tcBorders>
              <w:top w:val="nil"/>
              <w:left w:val="single" w:color="cfcfcf" w:sz="5"/>
              <w:bottom w:val="single" w:color="cfcfcf" w:sz="5"/>
              <w:right w:val="single" w:color="cfcfcf" w:sz="5"/>
            </w:tcBorders>
          </w:tcPr>
          <w:p/>
        </w:tc>
      </w:tr>
      <w:tr>
        <w:trPr>
          <w:trHeight w:val="27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Өзіндік ерекшелігі</w:t>
            </w:r>
          </w:p>
        </w:tc>
        <w:tc>
          <w:tcPr>
            <w:tcW w:w="0" w:type="auto"/>
            <w:vMerge/>
            <w:tcBorders>
              <w:top w:val="nil"/>
              <w:left w:val="single" w:color="cfcfcf" w:sz="5"/>
              <w:bottom w:val="single" w:color="cfcfcf" w:sz="5"/>
              <w:right w:val="single" w:color="cfcfcf" w:sz="5"/>
            </w:tcBorders>
          </w:tcPr>
          <w:p/>
        </w:tc>
      </w:tr>
      <w:tr>
        <w:trPr>
          <w:trHeight w:val="25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КІРІСТЕР</w:t>
            </w:r>
          </w:p>
        </w:tc>
        <w:tc>
          <w:tcPr>
            <w:tcW w:w="29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3053587,7</w:t>
            </w:r>
          </w:p>
        </w:tc>
      </w:tr>
      <w:tr>
        <w:trPr>
          <w:trHeight w:val="28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САЛЫҚТЫҚ ТҮСІМДЕР</w:t>
            </w:r>
          </w:p>
        </w:tc>
        <w:tc>
          <w:tcPr>
            <w:tcW w:w="29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1368693</w:t>
            </w:r>
          </w:p>
        </w:tc>
      </w:tr>
      <w:tr>
        <w:trPr>
          <w:trHeight w:val="27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Табыс салығы</w:t>
            </w:r>
          </w:p>
        </w:tc>
        <w:tc>
          <w:tcPr>
            <w:tcW w:w="29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68421</w:t>
            </w:r>
          </w:p>
        </w:tc>
      </w:tr>
      <w:tr>
        <w:trPr>
          <w:trHeight w:val="25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12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табыс салығы</w:t>
            </w:r>
          </w:p>
        </w:tc>
        <w:tc>
          <w:tcPr>
            <w:tcW w:w="29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68421</w:t>
            </w:r>
          </w:p>
        </w:tc>
      </w:tr>
      <w:tr>
        <w:trPr>
          <w:trHeight w:val="81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12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6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29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58421</w:t>
            </w:r>
          </w:p>
        </w:tc>
      </w:tr>
      <w:tr>
        <w:trPr>
          <w:trHeight w:val="51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12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6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29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10000</w:t>
            </w:r>
          </w:p>
        </w:tc>
      </w:tr>
      <w:tr>
        <w:trPr>
          <w:trHeight w:val="25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салық</w:t>
            </w:r>
          </w:p>
        </w:tc>
        <w:tc>
          <w:tcPr>
            <w:tcW w:w="29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954696</w:t>
            </w:r>
          </w:p>
        </w:tc>
      </w:tr>
      <w:tr>
        <w:trPr>
          <w:trHeight w:val="25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2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салық</w:t>
            </w:r>
          </w:p>
        </w:tc>
        <w:tc>
          <w:tcPr>
            <w:tcW w:w="29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954696</w:t>
            </w:r>
          </w:p>
        </w:tc>
      </w:tr>
      <w:tr>
        <w:trPr>
          <w:trHeight w:val="25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2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6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салық</w:t>
            </w:r>
          </w:p>
        </w:tc>
        <w:tc>
          <w:tcPr>
            <w:tcW w:w="29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954696</w:t>
            </w:r>
          </w:p>
        </w:tc>
      </w:tr>
      <w:tr>
        <w:trPr>
          <w:trHeight w:val="27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Меншiкке салынатын салықтар</w:t>
            </w:r>
          </w:p>
        </w:tc>
        <w:tc>
          <w:tcPr>
            <w:tcW w:w="29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305900</w:t>
            </w:r>
          </w:p>
        </w:tc>
      </w:tr>
      <w:tr>
        <w:trPr>
          <w:trHeight w:val="25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2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Мүлiкке салынатын салықтар</w:t>
            </w:r>
          </w:p>
        </w:tc>
        <w:tc>
          <w:tcPr>
            <w:tcW w:w="29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250193</w:t>
            </w:r>
          </w:p>
        </w:tc>
      </w:tr>
      <w:tr>
        <w:trPr>
          <w:trHeight w:val="54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2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6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9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246000</w:t>
            </w:r>
          </w:p>
        </w:tc>
      </w:tr>
      <w:tr>
        <w:trPr>
          <w:trHeight w:val="54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2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6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тұлғалардың мүлкiне салынатын салық</w:t>
            </w:r>
          </w:p>
        </w:tc>
        <w:tc>
          <w:tcPr>
            <w:tcW w:w="29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4193</w:t>
            </w:r>
          </w:p>
        </w:tc>
      </w:tr>
      <w:tr>
        <w:trPr>
          <w:trHeight w:val="25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12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салығы</w:t>
            </w:r>
          </w:p>
        </w:tc>
        <w:tc>
          <w:tcPr>
            <w:tcW w:w="29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11674</w:t>
            </w:r>
          </w:p>
        </w:tc>
      </w:tr>
      <w:tr>
        <w:trPr>
          <w:trHeight w:val="52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12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6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 мақсатындағы жерлерге жеке тұлғалардан алынатын жер салығы</w:t>
            </w:r>
          </w:p>
        </w:tc>
        <w:tc>
          <w:tcPr>
            <w:tcW w:w="29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1017</w:t>
            </w:r>
          </w:p>
        </w:tc>
      </w:tr>
      <w:tr>
        <w:trPr>
          <w:trHeight w:val="31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12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6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29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1457</w:t>
            </w:r>
          </w:p>
        </w:tc>
      </w:tr>
      <w:tr>
        <w:trPr>
          <w:trHeight w:val="78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12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6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29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1700</w:t>
            </w:r>
          </w:p>
        </w:tc>
      </w:tr>
      <w:tr>
        <w:trPr>
          <w:trHeight w:val="81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12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6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9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7500</w:t>
            </w:r>
          </w:p>
        </w:tc>
      </w:tr>
      <w:tr>
        <w:trPr>
          <w:trHeight w:val="25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12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құралдарына салынатын салық</w:t>
            </w:r>
          </w:p>
        </w:tc>
        <w:tc>
          <w:tcPr>
            <w:tcW w:w="29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43925</w:t>
            </w:r>
          </w:p>
        </w:tc>
      </w:tr>
      <w:tr>
        <w:trPr>
          <w:trHeight w:val="25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12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6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тұлғалардан көлiк құралдарына салынатын салық</w:t>
            </w:r>
          </w:p>
        </w:tc>
        <w:tc>
          <w:tcPr>
            <w:tcW w:w="29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16925</w:t>
            </w:r>
          </w:p>
        </w:tc>
      </w:tr>
      <w:tr>
        <w:trPr>
          <w:trHeight w:val="25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12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6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тұлғалардан көлiк құралдарына салынатын салық</w:t>
            </w:r>
          </w:p>
        </w:tc>
        <w:tc>
          <w:tcPr>
            <w:tcW w:w="29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27000</w:t>
            </w:r>
          </w:p>
        </w:tc>
      </w:tr>
      <w:tr>
        <w:trPr>
          <w:trHeight w:val="25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12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Бірыңғай жер салығы</w:t>
            </w:r>
          </w:p>
        </w:tc>
        <w:tc>
          <w:tcPr>
            <w:tcW w:w="29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108</w:t>
            </w:r>
          </w:p>
        </w:tc>
      </w:tr>
      <w:tr>
        <w:trPr>
          <w:trHeight w:val="25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12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6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Бірыңғай жер салығы</w:t>
            </w:r>
          </w:p>
        </w:tc>
        <w:tc>
          <w:tcPr>
            <w:tcW w:w="29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108</w:t>
            </w:r>
          </w:p>
        </w:tc>
      </w:tr>
      <w:tr>
        <w:trPr>
          <w:trHeight w:val="55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9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29513</w:t>
            </w:r>
          </w:p>
        </w:tc>
      </w:tr>
      <w:tr>
        <w:trPr>
          <w:trHeight w:val="25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12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Акциздер</w:t>
            </w:r>
          </w:p>
        </w:tc>
        <w:tc>
          <w:tcPr>
            <w:tcW w:w="29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1224</w:t>
            </w:r>
          </w:p>
        </w:tc>
      </w:tr>
      <w:tr>
        <w:trPr>
          <w:trHeight w:val="84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12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96</w:t>
            </w:r>
          </w:p>
        </w:tc>
        <w:tc>
          <w:tcPr>
            <w:tcW w:w="6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9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1145</w:t>
            </w:r>
          </w:p>
        </w:tc>
      </w:tr>
      <w:tr>
        <w:trPr>
          <w:trHeight w:val="82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12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97</w:t>
            </w:r>
          </w:p>
        </w:tc>
        <w:tc>
          <w:tcPr>
            <w:tcW w:w="6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29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79</w:t>
            </w:r>
          </w:p>
        </w:tc>
      </w:tr>
      <w:tr>
        <w:trPr>
          <w:trHeight w:val="28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12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9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16742</w:t>
            </w:r>
          </w:p>
        </w:tc>
      </w:tr>
      <w:tr>
        <w:trPr>
          <w:trHeight w:val="25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12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6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учаскелерін пайдаланғаны үшін төлем</w:t>
            </w:r>
          </w:p>
        </w:tc>
        <w:tc>
          <w:tcPr>
            <w:tcW w:w="29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16742</w:t>
            </w:r>
          </w:p>
        </w:tc>
      </w:tr>
      <w:tr>
        <w:trPr>
          <w:trHeight w:val="54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12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9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10307</w:t>
            </w:r>
          </w:p>
        </w:tc>
      </w:tr>
      <w:tr>
        <w:trPr>
          <w:trHeight w:val="55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12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6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9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807</w:t>
            </w:r>
          </w:p>
        </w:tc>
      </w:tr>
      <w:tr>
        <w:trPr>
          <w:trHeight w:val="52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12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6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29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2105</w:t>
            </w:r>
          </w:p>
        </w:tc>
      </w:tr>
      <w:tr>
        <w:trPr>
          <w:trHeight w:val="76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12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6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p>
        </w:tc>
        <w:tc>
          <w:tcPr>
            <w:tcW w:w="29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693</w:t>
            </w:r>
          </w:p>
        </w:tc>
      </w:tr>
      <w:tr>
        <w:trPr>
          <w:trHeight w:val="76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12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6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29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97</w:t>
            </w:r>
          </w:p>
        </w:tc>
      </w:tr>
      <w:tr>
        <w:trPr>
          <w:trHeight w:val="51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12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w:t>
            </w:r>
          </w:p>
        </w:tc>
        <w:tc>
          <w:tcPr>
            <w:tcW w:w="6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29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705</w:t>
            </w:r>
          </w:p>
        </w:tc>
      </w:tr>
      <w:tr>
        <w:trPr>
          <w:trHeight w:val="51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12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w:t>
            </w:r>
          </w:p>
        </w:tc>
        <w:tc>
          <w:tcPr>
            <w:tcW w:w="6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29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3100</w:t>
            </w:r>
          </w:p>
        </w:tc>
      </w:tr>
      <w:tr>
        <w:trPr>
          <w:trHeight w:val="84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12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w:t>
            </w:r>
          </w:p>
        </w:tc>
        <w:tc>
          <w:tcPr>
            <w:tcW w:w="6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29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2800</w:t>
            </w:r>
          </w:p>
        </w:tc>
      </w:tr>
      <w:tr>
        <w:trPr>
          <w:trHeight w:val="28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Құмар ойын бизнеске салық</w:t>
            </w:r>
          </w:p>
        </w:tc>
        <w:tc>
          <w:tcPr>
            <w:tcW w:w="29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1240</w:t>
            </w:r>
          </w:p>
        </w:tc>
      </w:tr>
      <w:tr>
        <w:trPr>
          <w:trHeight w:val="28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12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6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Тіркелген салық</w:t>
            </w:r>
          </w:p>
        </w:tc>
        <w:tc>
          <w:tcPr>
            <w:tcW w:w="29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1240</w:t>
            </w:r>
          </w:p>
        </w:tc>
      </w:tr>
      <w:tr>
        <w:trPr>
          <w:trHeight w:val="27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 да салықтар</w:t>
            </w:r>
          </w:p>
        </w:tc>
        <w:tc>
          <w:tcPr>
            <w:tcW w:w="29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r>
      <w:tr>
        <w:trPr>
          <w:trHeight w:val="25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2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 да салықтар</w:t>
            </w:r>
          </w:p>
        </w:tc>
        <w:tc>
          <w:tcPr>
            <w:tcW w:w="29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r>
      <w:tr>
        <w:trPr>
          <w:trHeight w:val="25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2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6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бюджетке түсетін өзге де салық түсімдері</w:t>
            </w:r>
          </w:p>
        </w:tc>
        <w:tc>
          <w:tcPr>
            <w:tcW w:w="29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r>
      <w:tr>
        <w:trPr>
          <w:trHeight w:val="109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9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10158</w:t>
            </w:r>
          </w:p>
        </w:tc>
      </w:tr>
      <w:tr>
        <w:trPr>
          <w:trHeight w:val="25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2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баж</w:t>
            </w:r>
          </w:p>
        </w:tc>
        <w:tc>
          <w:tcPr>
            <w:tcW w:w="29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10158</w:t>
            </w:r>
          </w:p>
        </w:tc>
      </w:tr>
      <w:tr>
        <w:trPr>
          <w:trHeight w:val="216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2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6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29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7068</w:t>
            </w:r>
          </w:p>
        </w:tc>
      </w:tr>
      <w:tr>
        <w:trPr>
          <w:trHeight w:val="144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2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6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мемлекеттік баж</w:t>
            </w:r>
          </w:p>
        </w:tc>
        <w:tc>
          <w:tcPr>
            <w:tcW w:w="29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1106</w:t>
            </w:r>
          </w:p>
        </w:tc>
      </w:tr>
      <w:tr>
        <w:trPr>
          <w:trHeight w:val="103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2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6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беретiн құжаттарды ресiмдегенi үшiн, сондай-ақ осы құжаттарға өзгерiстер енгiзгенi үшiн мемлекеттік баж</w:t>
            </w:r>
          </w:p>
        </w:tc>
        <w:tc>
          <w:tcPr>
            <w:tcW w:w="29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672</w:t>
            </w:r>
          </w:p>
        </w:tc>
      </w:tr>
      <w:tr>
        <w:trPr>
          <w:trHeight w:val="102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2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6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Шетелдіктердің паспорттарына немесе оларды ауыстыратын құжаттарына Қазақстан Республикасынан кету және Қазақстан Республикасына келу құқығына виза бергені үшін алынатын мемлекеттік баж</w:t>
            </w:r>
          </w:p>
        </w:tc>
        <w:tc>
          <w:tcPr>
            <w:tcW w:w="29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81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2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6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Қазақстан Республикасының азаматтығын алу, Қазақстан Республикасының азаматтығын қалпына келтіру және Қазақстан Республикасының азаматтығын тоқтату туралы құжаттарды ресімдегені үшін алынатын мемлекеттік баж</w:t>
            </w:r>
          </w:p>
        </w:tc>
        <w:tc>
          <w:tcPr>
            <w:tcW w:w="29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55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2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6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Тұрғылықты жерін тіркегені үшін алынатын мемлекеттік баж</w:t>
            </w:r>
          </w:p>
        </w:tc>
        <w:tc>
          <w:tcPr>
            <w:tcW w:w="29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809</w:t>
            </w:r>
          </w:p>
        </w:tc>
      </w:tr>
      <w:tr>
        <w:trPr>
          <w:trHeight w:val="58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2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6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Аңшылық құқығына рұқсат бергені үшін алынатын мемлекеттік баж</w:t>
            </w:r>
          </w:p>
        </w:tc>
        <w:tc>
          <w:tcPr>
            <w:tcW w:w="29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86</w:t>
            </w:r>
          </w:p>
        </w:tc>
      </w:tr>
      <w:tr>
        <w:trPr>
          <w:trHeight w:val="217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2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6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9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105</w:t>
            </w:r>
          </w:p>
        </w:tc>
      </w:tr>
      <w:tr>
        <w:trPr>
          <w:trHeight w:val="108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2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6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9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312</w:t>
            </w:r>
          </w:p>
        </w:tc>
      </w:tr>
      <w:tr>
        <w:trPr>
          <w:trHeight w:val="25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САЛЫҚТЫҚ ЕМЕС ТҮСІМДЕР</w:t>
            </w:r>
          </w:p>
        </w:tc>
        <w:tc>
          <w:tcPr>
            <w:tcW w:w="29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49213</w:t>
            </w:r>
          </w:p>
        </w:tc>
      </w:tr>
      <w:tr>
        <w:trPr>
          <w:trHeight w:val="27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 меншігінен түсетін түсімдер</w:t>
            </w:r>
          </w:p>
        </w:tc>
        <w:tc>
          <w:tcPr>
            <w:tcW w:w="29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13404</w:t>
            </w:r>
          </w:p>
        </w:tc>
      </w:tr>
      <w:tr>
        <w:trPr>
          <w:trHeight w:val="57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12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9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13404</w:t>
            </w:r>
          </w:p>
        </w:tc>
      </w:tr>
      <w:tr>
        <w:trPr>
          <w:trHeight w:val="52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12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6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9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13404</w:t>
            </w:r>
          </w:p>
        </w:tc>
      </w:tr>
      <w:tr>
        <w:trPr>
          <w:trHeight w:val="139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9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34966</w:t>
            </w:r>
          </w:p>
        </w:tc>
      </w:tr>
      <w:tr>
        <w:trPr>
          <w:trHeight w:val="163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2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9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34966</w:t>
            </w:r>
          </w:p>
        </w:tc>
      </w:tr>
      <w:tr>
        <w:trPr>
          <w:trHeight w:val="55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2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6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мемлекеттік органдар салатын әкімшілік айыппұлдар, өсімпұлдар, санкциялар</w:t>
            </w:r>
          </w:p>
        </w:tc>
        <w:tc>
          <w:tcPr>
            <w:tcW w:w="29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34966</w:t>
            </w:r>
          </w:p>
        </w:tc>
      </w:tr>
      <w:tr>
        <w:trPr>
          <w:trHeight w:val="27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 да салықтық емес түсiмдер</w:t>
            </w:r>
          </w:p>
        </w:tc>
        <w:tc>
          <w:tcPr>
            <w:tcW w:w="29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843</w:t>
            </w:r>
          </w:p>
        </w:tc>
      </w:tr>
      <w:tr>
        <w:trPr>
          <w:trHeight w:val="27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2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 да салықтық емес түсiмдер</w:t>
            </w:r>
          </w:p>
        </w:tc>
        <w:tc>
          <w:tcPr>
            <w:tcW w:w="29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843</w:t>
            </w:r>
          </w:p>
        </w:tc>
      </w:tr>
      <w:tr>
        <w:trPr>
          <w:trHeight w:val="28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НЕГІЗГІ КАПИТАЛДЫ САТУДАН ТҮСІМДЕР</w:t>
            </w:r>
          </w:p>
        </w:tc>
        <w:tc>
          <w:tcPr>
            <w:tcW w:w="29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226257</w:t>
            </w:r>
          </w:p>
        </w:tc>
      </w:tr>
      <w:tr>
        <w:trPr>
          <w:trHeight w:val="27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Жердi және материалдық емес активтердi сату</w:t>
            </w:r>
          </w:p>
        </w:tc>
        <w:tc>
          <w:tcPr>
            <w:tcW w:w="29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226257</w:t>
            </w:r>
          </w:p>
        </w:tc>
      </w:tr>
      <w:tr>
        <w:trPr>
          <w:trHeight w:val="25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2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Жерді сату</w:t>
            </w:r>
          </w:p>
        </w:tc>
        <w:tc>
          <w:tcPr>
            <w:tcW w:w="29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206316</w:t>
            </w:r>
          </w:p>
        </w:tc>
      </w:tr>
      <w:tr>
        <w:trPr>
          <w:trHeight w:val="25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2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6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учаскелерін сатудан түсетін түсімдер</w:t>
            </w:r>
          </w:p>
        </w:tc>
        <w:tc>
          <w:tcPr>
            <w:tcW w:w="29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206316</w:t>
            </w:r>
          </w:p>
        </w:tc>
      </w:tr>
      <w:tr>
        <w:trPr>
          <w:trHeight w:val="25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12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Материалдық емес активтерді сату</w:t>
            </w:r>
          </w:p>
        </w:tc>
        <w:tc>
          <w:tcPr>
            <w:tcW w:w="29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19941</w:t>
            </w:r>
          </w:p>
        </w:tc>
      </w:tr>
      <w:tr>
        <w:trPr>
          <w:trHeight w:val="25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12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6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учаскелерін жалдау құқығын сатқаны үшін төлем</w:t>
            </w:r>
          </w:p>
        </w:tc>
        <w:tc>
          <w:tcPr>
            <w:tcW w:w="29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19941</w:t>
            </w:r>
          </w:p>
        </w:tc>
      </w:tr>
      <w:tr>
        <w:trPr>
          <w:trHeight w:val="25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ТРАНСФЕРТТЕРДІҢ ТҮСІМДЕРІ</w:t>
            </w:r>
          </w:p>
        </w:tc>
        <w:tc>
          <w:tcPr>
            <w:tcW w:w="29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1409424,7</w:t>
            </w:r>
          </w:p>
        </w:tc>
      </w:tr>
      <w:tr>
        <w:trPr>
          <w:trHeight w:val="58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9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1409424,7</w:t>
            </w:r>
          </w:p>
        </w:tc>
      </w:tr>
      <w:tr>
        <w:trPr>
          <w:trHeight w:val="25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12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Облыстық бюджеттен түсетiн трансферттер</w:t>
            </w:r>
          </w:p>
        </w:tc>
        <w:tc>
          <w:tcPr>
            <w:tcW w:w="29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1409424,7</w:t>
            </w:r>
          </w:p>
        </w:tc>
      </w:tr>
      <w:tr>
        <w:trPr>
          <w:trHeight w:val="25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12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6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Ағымдағы нысаналы трансферттер</w:t>
            </w:r>
          </w:p>
        </w:tc>
        <w:tc>
          <w:tcPr>
            <w:tcW w:w="29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297242</w:t>
            </w:r>
          </w:p>
        </w:tc>
      </w:tr>
      <w:tr>
        <w:trPr>
          <w:trHeight w:val="25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12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69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Нысаналы даму трансферттері</w:t>
            </w:r>
          </w:p>
        </w:tc>
        <w:tc>
          <w:tcPr>
            <w:tcW w:w="29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1112182,7</w:t>
            </w:r>
          </w:p>
        </w:tc>
      </w:tr>
    </w:tbl>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7"/>
        <w:gridCol w:w="697"/>
        <w:gridCol w:w="898"/>
        <w:gridCol w:w="1260"/>
        <w:gridCol w:w="6996"/>
        <w:gridCol w:w="2952"/>
      </w:tblGrid>
      <w:tr>
        <w:trPr>
          <w:trHeight w:val="360"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Функционалдық топ</w:t>
            </w:r>
          </w:p>
        </w:tc>
        <w:tc>
          <w:tcPr>
            <w:tcW w:w="2952"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w:t>
            </w:r>
          </w:p>
        </w:tc>
      </w:tr>
      <w:tr>
        <w:trPr>
          <w:trHeight w:val="255"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Функционалдық кіші топ</w:t>
            </w:r>
          </w:p>
        </w:tc>
        <w:tc>
          <w:tcPr>
            <w:tcW w:w="0" w:type="auto"/>
            <w:vMerge/>
            <w:tcBorders>
              <w:top w:val="nil"/>
              <w:left w:val="single" w:color="cfcfcf" w:sz="5"/>
              <w:bottom w:val="single" w:color="cfcfcf" w:sz="5"/>
              <w:right w:val="single" w:color="cfcfcf" w:sz="5"/>
            </w:tcBorders>
          </w:tcPr>
          <w:p/>
        </w:tc>
      </w:tr>
      <w:tr>
        <w:trPr>
          <w:trHeight w:val="255"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70"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9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9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II. ШЫҒЫНДАР</w:t>
            </w:r>
          </w:p>
        </w:tc>
        <w:tc>
          <w:tcPr>
            <w:tcW w:w="29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3017671,3</w:t>
            </w:r>
          </w:p>
        </w:tc>
      </w:tr>
      <w:tr>
        <w:trPr>
          <w:trHeight w:val="255"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Жалпы сипаттағы мемлекеттік қызметтер</w:t>
            </w:r>
          </w:p>
        </w:tc>
        <w:tc>
          <w:tcPr>
            <w:tcW w:w="29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127311,8</w:t>
            </w:r>
          </w:p>
        </w:tc>
      </w:tr>
      <w:tr>
        <w:trPr>
          <w:trHeight w:val="585"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29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103160,6</w:t>
            </w:r>
          </w:p>
        </w:tc>
      </w:tr>
      <w:tr>
        <w:trPr>
          <w:trHeight w:val="300"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112</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9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10273</w:t>
            </w:r>
          </w:p>
        </w:tc>
      </w:tr>
      <w:tr>
        <w:trPr>
          <w:trHeight w:val="555"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69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w:t>
            </w:r>
          </w:p>
        </w:tc>
        <w:tc>
          <w:tcPr>
            <w:tcW w:w="29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10273</w:t>
            </w:r>
          </w:p>
        </w:tc>
      </w:tr>
      <w:tr>
        <w:trPr>
          <w:trHeight w:val="255"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 аппараты</w:t>
            </w:r>
          </w:p>
        </w:tc>
        <w:tc>
          <w:tcPr>
            <w:tcW w:w="29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57211,3</w:t>
            </w:r>
          </w:p>
        </w:tc>
      </w:tr>
      <w:tr>
        <w:trPr>
          <w:trHeight w:val="570"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69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 аппараты қызметін қамтамасыз ету</w:t>
            </w:r>
          </w:p>
        </w:tc>
        <w:tc>
          <w:tcPr>
            <w:tcW w:w="29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57211,3</w:t>
            </w:r>
          </w:p>
        </w:tc>
      </w:tr>
      <w:tr>
        <w:trPr>
          <w:trHeight w:val="540"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қала,кент,ауыл (село),ауылдық (селолық) округ әкімі аппараты</w:t>
            </w:r>
          </w:p>
        </w:tc>
        <w:tc>
          <w:tcPr>
            <w:tcW w:w="29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35676,3</w:t>
            </w:r>
          </w:p>
        </w:tc>
      </w:tr>
      <w:tr>
        <w:trPr>
          <w:trHeight w:val="855"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69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жүмыс істеуі</w:t>
            </w:r>
          </w:p>
        </w:tc>
        <w:tc>
          <w:tcPr>
            <w:tcW w:w="29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35676,3</w:t>
            </w:r>
          </w:p>
        </w:tc>
      </w:tr>
      <w:tr>
        <w:trPr>
          <w:trHeight w:val="255"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Қаржылық қызмет</w:t>
            </w:r>
          </w:p>
        </w:tc>
        <w:tc>
          <w:tcPr>
            <w:tcW w:w="29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15456,2</w:t>
            </w:r>
          </w:p>
        </w:tc>
      </w:tr>
      <w:tr>
        <w:trPr>
          <w:trHeight w:val="300"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 қаржы бөлімі</w:t>
            </w:r>
          </w:p>
        </w:tc>
        <w:tc>
          <w:tcPr>
            <w:tcW w:w="29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15456,2</w:t>
            </w:r>
          </w:p>
        </w:tc>
      </w:tr>
      <w:tr>
        <w:trPr>
          <w:trHeight w:val="255"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69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Қаржы бөлімінің қызметін қамтамасыз ету</w:t>
            </w:r>
          </w:p>
        </w:tc>
        <w:tc>
          <w:tcPr>
            <w:tcW w:w="29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9793,1</w:t>
            </w:r>
          </w:p>
        </w:tc>
      </w:tr>
      <w:tr>
        <w:trPr>
          <w:trHeight w:val="255"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Жоспарлау және статистикалық қызмет</w:t>
            </w:r>
          </w:p>
        </w:tc>
        <w:tc>
          <w:tcPr>
            <w:tcW w:w="29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8695</w:t>
            </w:r>
          </w:p>
        </w:tc>
      </w:tr>
      <w:tr>
        <w:trPr>
          <w:trHeight w:val="615"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453</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 экономика және бюджеттік жоспарлау бөлімі</w:t>
            </w:r>
          </w:p>
        </w:tc>
        <w:tc>
          <w:tcPr>
            <w:tcW w:w="29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8695</w:t>
            </w:r>
          </w:p>
        </w:tc>
      </w:tr>
      <w:tr>
        <w:trPr>
          <w:trHeight w:val="630"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69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экономика және бюджеттік жоспарлау бөлімінің қызметін қамтамасыз ету</w:t>
            </w:r>
          </w:p>
        </w:tc>
        <w:tc>
          <w:tcPr>
            <w:tcW w:w="29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8695</w:t>
            </w:r>
          </w:p>
        </w:tc>
      </w:tr>
      <w:tr>
        <w:trPr>
          <w:trHeight w:val="255"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Қорғаныс</w:t>
            </w:r>
          </w:p>
        </w:tc>
        <w:tc>
          <w:tcPr>
            <w:tcW w:w="29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3253</w:t>
            </w:r>
          </w:p>
        </w:tc>
      </w:tr>
      <w:tr>
        <w:trPr>
          <w:trHeight w:val="255"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Әскери мүқтаждар</w:t>
            </w:r>
          </w:p>
        </w:tc>
        <w:tc>
          <w:tcPr>
            <w:tcW w:w="29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3253</w:t>
            </w:r>
          </w:p>
        </w:tc>
      </w:tr>
      <w:tr>
        <w:trPr>
          <w:trHeight w:val="255"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 аппараты</w:t>
            </w:r>
          </w:p>
        </w:tc>
        <w:tc>
          <w:tcPr>
            <w:tcW w:w="29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3253</w:t>
            </w:r>
          </w:p>
        </w:tc>
      </w:tr>
      <w:tr>
        <w:trPr>
          <w:trHeight w:val="600"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69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9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3253</w:t>
            </w:r>
          </w:p>
        </w:tc>
      </w:tr>
      <w:tr>
        <w:trPr>
          <w:trHeight w:val="585"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Қоғамдық тәртіп, қауіпсіздік, құқық, сот, қылмыстық-атқару қызметі</w:t>
            </w:r>
          </w:p>
        </w:tc>
        <w:tc>
          <w:tcPr>
            <w:tcW w:w="29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2180</w:t>
            </w:r>
          </w:p>
        </w:tc>
      </w:tr>
      <w:tr>
        <w:trPr>
          <w:trHeight w:val="315"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Құқық қорғау қызметi</w:t>
            </w:r>
          </w:p>
        </w:tc>
        <w:tc>
          <w:tcPr>
            <w:tcW w:w="29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2180</w:t>
            </w:r>
          </w:p>
        </w:tc>
      </w:tr>
      <w:tr>
        <w:trPr>
          <w:trHeight w:val="810"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 тұрғын ұй-коммуналдық шаруашылығы, жолаушы көлігі және автомобиль жолдары бөлімі</w:t>
            </w:r>
          </w:p>
        </w:tc>
        <w:tc>
          <w:tcPr>
            <w:tcW w:w="29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2180</w:t>
            </w:r>
          </w:p>
        </w:tc>
      </w:tr>
      <w:tr>
        <w:trPr>
          <w:trHeight w:val="615"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021</w:t>
            </w:r>
          </w:p>
        </w:tc>
        <w:tc>
          <w:tcPr>
            <w:tcW w:w="69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жол жүру қозғалысын реттеу бойынша жабдықтар мен құралдарды пайдалану</w:t>
            </w:r>
          </w:p>
        </w:tc>
        <w:tc>
          <w:tcPr>
            <w:tcW w:w="29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2180</w:t>
            </w:r>
          </w:p>
        </w:tc>
      </w:tr>
      <w:tr>
        <w:trPr>
          <w:trHeight w:val="255"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Білім беру</w:t>
            </w:r>
          </w:p>
        </w:tc>
        <w:tc>
          <w:tcPr>
            <w:tcW w:w="29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1171751</w:t>
            </w:r>
          </w:p>
        </w:tc>
      </w:tr>
      <w:tr>
        <w:trPr>
          <w:trHeight w:val="255"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дейiнгi тәрбие және оқыту</w:t>
            </w:r>
          </w:p>
        </w:tc>
        <w:tc>
          <w:tcPr>
            <w:tcW w:w="29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186609</w:t>
            </w:r>
          </w:p>
        </w:tc>
      </w:tr>
      <w:tr>
        <w:trPr>
          <w:trHeight w:val="255"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464</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9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186609</w:t>
            </w:r>
          </w:p>
        </w:tc>
      </w:tr>
      <w:tr>
        <w:trPr>
          <w:trHeight w:val="585"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69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дейінгі тәрбие ұйымдарынің қызметін қамтамасыз ету</w:t>
            </w:r>
          </w:p>
        </w:tc>
        <w:tc>
          <w:tcPr>
            <w:tcW w:w="29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186609</w:t>
            </w:r>
          </w:p>
        </w:tc>
      </w:tr>
      <w:tr>
        <w:trPr>
          <w:trHeight w:val="255"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9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923686</w:t>
            </w:r>
          </w:p>
        </w:tc>
      </w:tr>
      <w:tr>
        <w:trPr>
          <w:trHeight w:val="585"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w:t>
            </w:r>
          </w:p>
        </w:tc>
        <w:tc>
          <w:tcPr>
            <w:tcW w:w="29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1400</w:t>
            </w:r>
          </w:p>
        </w:tc>
      </w:tr>
      <w:tr>
        <w:trPr>
          <w:trHeight w:val="585"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69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9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1400</w:t>
            </w:r>
          </w:p>
        </w:tc>
      </w:tr>
      <w:tr>
        <w:trPr>
          <w:trHeight w:val="300"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464</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9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922286</w:t>
            </w:r>
          </w:p>
        </w:tc>
      </w:tr>
      <w:tr>
        <w:trPr>
          <w:trHeight w:val="255"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69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білім беру</w:t>
            </w:r>
          </w:p>
        </w:tc>
        <w:tc>
          <w:tcPr>
            <w:tcW w:w="29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848370</w:t>
            </w:r>
          </w:p>
        </w:tc>
      </w:tr>
      <w:tr>
        <w:trPr>
          <w:trHeight w:val="285"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69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Балалар үшін қосымша білім беру</w:t>
            </w:r>
          </w:p>
        </w:tc>
        <w:tc>
          <w:tcPr>
            <w:tcW w:w="29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73916</w:t>
            </w:r>
          </w:p>
        </w:tc>
      </w:tr>
      <w:tr>
        <w:trPr>
          <w:trHeight w:val="330"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29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21690</w:t>
            </w:r>
          </w:p>
        </w:tc>
      </w:tr>
      <w:tr>
        <w:trPr>
          <w:trHeight w:val="330"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464</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9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21690</w:t>
            </w:r>
          </w:p>
        </w:tc>
      </w:tr>
      <w:tr>
        <w:trPr>
          <w:trHeight w:val="330"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018</w:t>
            </w:r>
          </w:p>
        </w:tc>
        <w:tc>
          <w:tcPr>
            <w:tcW w:w="69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Кәсіптік оқытуды ұйымдастыру</w:t>
            </w:r>
          </w:p>
        </w:tc>
        <w:tc>
          <w:tcPr>
            <w:tcW w:w="29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21690</w:t>
            </w:r>
          </w:p>
        </w:tc>
      </w:tr>
      <w:tr>
        <w:trPr>
          <w:trHeight w:val="255"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Білім беру саласындағы өзге де қызметтер</w:t>
            </w:r>
          </w:p>
        </w:tc>
        <w:tc>
          <w:tcPr>
            <w:tcW w:w="29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39766</w:t>
            </w:r>
          </w:p>
        </w:tc>
      </w:tr>
      <w:tr>
        <w:trPr>
          <w:trHeight w:val="270"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464</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9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39766</w:t>
            </w:r>
          </w:p>
        </w:tc>
      </w:tr>
      <w:tr>
        <w:trPr>
          <w:trHeight w:val="255"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69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Білім беру бөлімінің қызметін қамтамасыз ету</w:t>
            </w:r>
          </w:p>
        </w:tc>
        <w:tc>
          <w:tcPr>
            <w:tcW w:w="29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8734</w:t>
            </w:r>
          </w:p>
        </w:tc>
      </w:tr>
      <w:tr>
        <w:trPr>
          <w:trHeight w:val="525"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69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9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4322</w:t>
            </w:r>
          </w:p>
        </w:tc>
      </w:tr>
      <w:tr>
        <w:trPr>
          <w:trHeight w:val="885"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69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(аудандық маңызы бар қаланың) мемлекеттік білім беру мекемелер үшін оқулықтар мен оқу-әдiстемелiк кешендерді сатып алу және жеткізу</w:t>
            </w:r>
          </w:p>
        </w:tc>
        <w:tc>
          <w:tcPr>
            <w:tcW w:w="29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12920</w:t>
            </w:r>
          </w:p>
        </w:tc>
      </w:tr>
      <w:tr>
        <w:trPr>
          <w:trHeight w:val="585"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69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29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r>
      <w:tr>
        <w:trPr>
          <w:trHeight w:val="915"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69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Қайта даярлау және аймақты жұмыспен қамту стратегиясын іске асыру шеңберінде білім объектілерін ағымды, күрделі жөндеу</w:t>
            </w:r>
          </w:p>
        </w:tc>
        <w:tc>
          <w:tcPr>
            <w:tcW w:w="29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13730</w:t>
            </w:r>
          </w:p>
        </w:tc>
      </w:tr>
      <w:tr>
        <w:trPr>
          <w:trHeight w:val="330"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29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162844,7</w:t>
            </w:r>
          </w:p>
        </w:tc>
      </w:tr>
      <w:tr>
        <w:trPr>
          <w:trHeight w:val="255"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көмек</w:t>
            </w:r>
          </w:p>
        </w:tc>
        <w:tc>
          <w:tcPr>
            <w:tcW w:w="29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140717,1</w:t>
            </w:r>
          </w:p>
        </w:tc>
      </w:tr>
      <w:tr>
        <w:trPr>
          <w:trHeight w:val="570"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451</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 жұмыспен қамтылу және әлеуметтік бағдарламалар бөлімі</w:t>
            </w:r>
          </w:p>
        </w:tc>
        <w:tc>
          <w:tcPr>
            <w:tcW w:w="29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140717,1</w:t>
            </w:r>
          </w:p>
        </w:tc>
      </w:tr>
      <w:tr>
        <w:trPr>
          <w:trHeight w:val="255"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69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Еңбекпен қамту бағдарламасы</w:t>
            </w:r>
          </w:p>
        </w:tc>
        <w:tc>
          <w:tcPr>
            <w:tcW w:w="29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57525</w:t>
            </w:r>
          </w:p>
        </w:tc>
      </w:tr>
      <w:tr>
        <w:trPr>
          <w:trHeight w:val="1140"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69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 бойынша әлеуметтік көмек көрсету</w:t>
            </w:r>
          </w:p>
        </w:tc>
        <w:tc>
          <w:tcPr>
            <w:tcW w:w="29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178,3</w:t>
            </w:r>
          </w:p>
        </w:tc>
      </w:tr>
      <w:tr>
        <w:trPr>
          <w:trHeight w:val="300"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69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атаулы әлеуметтік көмек</w:t>
            </w:r>
          </w:p>
        </w:tc>
        <w:tc>
          <w:tcPr>
            <w:tcW w:w="29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3736</w:t>
            </w:r>
          </w:p>
        </w:tc>
      </w:tr>
      <w:tr>
        <w:trPr>
          <w:trHeight w:val="300"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69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Тұрғын-ұй көмегі</w:t>
            </w:r>
          </w:p>
        </w:tc>
        <w:tc>
          <w:tcPr>
            <w:tcW w:w="29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22519,5</w:t>
            </w:r>
          </w:p>
        </w:tc>
      </w:tr>
      <w:tr>
        <w:trPr>
          <w:trHeight w:val="540"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69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29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22008</w:t>
            </w:r>
          </w:p>
        </w:tc>
      </w:tr>
      <w:tr>
        <w:trPr>
          <w:trHeight w:val="555"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69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9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971,9</w:t>
            </w:r>
          </w:p>
        </w:tc>
      </w:tr>
      <w:tr>
        <w:trPr>
          <w:trHeight w:val="600"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69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Мұқтаж азаматтарға ұйде әлеуметтік көмек көрсету</w:t>
            </w:r>
          </w:p>
        </w:tc>
        <w:tc>
          <w:tcPr>
            <w:tcW w:w="29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14315</w:t>
            </w:r>
          </w:p>
        </w:tc>
      </w:tr>
      <w:tr>
        <w:trPr>
          <w:trHeight w:val="255"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016</w:t>
            </w:r>
          </w:p>
        </w:tc>
        <w:tc>
          <w:tcPr>
            <w:tcW w:w="69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 жасқа дейіні балаларға мемлекеттік жәрдемақылар</w:t>
            </w:r>
          </w:p>
        </w:tc>
        <w:tc>
          <w:tcPr>
            <w:tcW w:w="29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8623</w:t>
            </w:r>
          </w:p>
        </w:tc>
      </w:tr>
      <w:tr>
        <w:trPr>
          <w:trHeight w:val="1410"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017</w:t>
            </w:r>
          </w:p>
        </w:tc>
        <w:tc>
          <w:tcPr>
            <w:tcW w:w="69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9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10840,4</w:t>
            </w:r>
          </w:p>
        </w:tc>
      </w:tr>
      <w:tr>
        <w:trPr>
          <w:trHeight w:val="300"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көмек саласындағы өзге де қызметтер</w:t>
            </w:r>
          </w:p>
        </w:tc>
        <w:tc>
          <w:tcPr>
            <w:tcW w:w="29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22127,6</w:t>
            </w:r>
          </w:p>
        </w:tc>
      </w:tr>
      <w:tr>
        <w:trPr>
          <w:trHeight w:val="540"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451</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 жұмыспен қамтылу және әлеуметтік бағдарламалар бөлімі</w:t>
            </w:r>
          </w:p>
        </w:tc>
        <w:tc>
          <w:tcPr>
            <w:tcW w:w="29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22127,6</w:t>
            </w:r>
          </w:p>
        </w:tc>
      </w:tr>
      <w:tr>
        <w:trPr>
          <w:trHeight w:val="570"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69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Жұмыспен қамтылу және әлеуметтік бағдарламалар бөлімінің қызметін қамтамасыз ету</w:t>
            </w:r>
          </w:p>
        </w:tc>
        <w:tc>
          <w:tcPr>
            <w:tcW w:w="29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21618,6</w:t>
            </w:r>
          </w:p>
        </w:tc>
      </w:tr>
      <w:tr>
        <w:trPr>
          <w:trHeight w:val="570"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69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Жәрдемақылар мен басқа да әлеуметтік төлемдерді есептеу, төлеу және жеткізу жөніндегі қызмет көрсетулерге төлем жұргізу</w:t>
            </w:r>
          </w:p>
        </w:tc>
        <w:tc>
          <w:tcPr>
            <w:tcW w:w="29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509</w:t>
            </w:r>
          </w:p>
        </w:tc>
      </w:tr>
      <w:tr>
        <w:trPr>
          <w:trHeight w:val="255"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ұй-коммуналдық шаруашылығы</w:t>
            </w:r>
          </w:p>
        </w:tc>
        <w:tc>
          <w:tcPr>
            <w:tcW w:w="29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1258206,2</w:t>
            </w:r>
          </w:p>
        </w:tc>
      </w:tr>
      <w:tr>
        <w:trPr>
          <w:trHeight w:val="255"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Тұрғын-ұй шаруашылығы</w:t>
            </w:r>
          </w:p>
        </w:tc>
        <w:tc>
          <w:tcPr>
            <w:tcW w:w="29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80160</w:t>
            </w:r>
          </w:p>
        </w:tc>
      </w:tr>
      <w:tr>
        <w:trPr>
          <w:trHeight w:val="255"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9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80160</w:t>
            </w:r>
          </w:p>
        </w:tc>
      </w:tr>
      <w:tr>
        <w:trPr>
          <w:trHeight w:val="585"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69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Инженерлік коммуниациялық инфрақұрылымды дамыту және жайластыру</w:t>
            </w:r>
          </w:p>
        </w:tc>
        <w:tc>
          <w:tcPr>
            <w:tcW w:w="29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80160</w:t>
            </w:r>
          </w:p>
        </w:tc>
      </w:tr>
      <w:tr>
        <w:trPr>
          <w:trHeight w:val="255"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шаруашылығы</w:t>
            </w:r>
          </w:p>
        </w:tc>
        <w:tc>
          <w:tcPr>
            <w:tcW w:w="29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1130585,2</w:t>
            </w:r>
          </w:p>
        </w:tc>
      </w:tr>
      <w:tr>
        <w:trPr>
          <w:trHeight w:val="810" w:hRule="atLeast"/>
        </w:trPr>
        <w:tc>
          <w:tcPr>
            <w:tcW w:w="69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126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 тұрғын ұй-коммуналдық шаруашылық, жолаушылар көлігі және автомобиль жолдары бөлімі</w:t>
            </w:r>
          </w:p>
        </w:tc>
        <w:tc>
          <w:tcPr>
            <w:tcW w:w="29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170732,2</w:t>
            </w:r>
          </w:p>
        </w:tc>
      </w:tr>
      <w:tr>
        <w:trPr>
          <w:trHeight w:val="255" w:hRule="atLeast"/>
        </w:trPr>
        <w:tc>
          <w:tcPr>
            <w:tcW w:w="69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69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шаруашылығы объектілерін дамыту</w:t>
            </w:r>
          </w:p>
        </w:tc>
        <w:tc>
          <w:tcPr>
            <w:tcW w:w="29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732,2</w:t>
            </w:r>
          </w:p>
        </w:tc>
      </w:tr>
      <w:tr>
        <w:trPr>
          <w:trHeight w:val="870" w:hRule="atLeast"/>
        </w:trPr>
        <w:tc>
          <w:tcPr>
            <w:tcW w:w="69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030</w:t>
            </w:r>
          </w:p>
        </w:tc>
        <w:tc>
          <w:tcPr>
            <w:tcW w:w="69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Өнерлік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29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170000</w:t>
            </w:r>
          </w:p>
        </w:tc>
      </w:tr>
      <w:tr>
        <w:trPr>
          <w:trHeight w:val="255" w:hRule="atLeast"/>
        </w:trPr>
        <w:tc>
          <w:tcPr>
            <w:tcW w:w="69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9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959853</w:t>
            </w:r>
          </w:p>
        </w:tc>
      </w:tr>
      <w:tr>
        <w:trPr>
          <w:trHeight w:val="255" w:hRule="atLeast"/>
        </w:trPr>
        <w:tc>
          <w:tcPr>
            <w:tcW w:w="69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69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Сумен жабдықтау жүйесін дамыту</w:t>
            </w:r>
          </w:p>
        </w:tc>
        <w:tc>
          <w:tcPr>
            <w:tcW w:w="29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659853</w:t>
            </w:r>
          </w:p>
        </w:tc>
      </w:tr>
      <w:tr>
        <w:trPr>
          <w:trHeight w:val="855" w:hRule="atLeast"/>
        </w:trPr>
        <w:tc>
          <w:tcPr>
            <w:tcW w:w="69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031</w:t>
            </w:r>
          </w:p>
        </w:tc>
        <w:tc>
          <w:tcPr>
            <w:tcW w:w="69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Өнерлік жұмыспен қамту және кадрларды қайта даярлау стратегиясын іске асыру шеңберінде инженерлік коммуникациялық инфрақұрылымды дамыту және елді-мекендерді көркейту</w:t>
            </w:r>
          </w:p>
        </w:tc>
        <w:tc>
          <w:tcPr>
            <w:tcW w:w="29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300000</w:t>
            </w:r>
          </w:p>
        </w:tc>
      </w:tr>
      <w:tr>
        <w:trPr>
          <w:trHeight w:val="255"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кұркейту</w:t>
            </w:r>
          </w:p>
        </w:tc>
        <w:tc>
          <w:tcPr>
            <w:tcW w:w="29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47461</w:t>
            </w:r>
          </w:p>
        </w:tc>
      </w:tr>
      <w:tr>
        <w:trPr>
          <w:trHeight w:val="540" w:hRule="atLeast"/>
        </w:trPr>
        <w:tc>
          <w:tcPr>
            <w:tcW w:w="69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126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қала,кент,ауыл (село),ауылдық (селолық) округ әкімі аппараты</w:t>
            </w:r>
          </w:p>
        </w:tc>
        <w:tc>
          <w:tcPr>
            <w:tcW w:w="29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2159</w:t>
            </w:r>
          </w:p>
        </w:tc>
      </w:tr>
      <w:tr>
        <w:trPr>
          <w:trHeight w:val="285" w:hRule="atLeast"/>
        </w:trPr>
        <w:tc>
          <w:tcPr>
            <w:tcW w:w="69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69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29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1165</w:t>
            </w:r>
          </w:p>
        </w:tc>
      </w:tr>
      <w:tr>
        <w:trPr>
          <w:trHeight w:val="285" w:hRule="atLeast"/>
        </w:trPr>
        <w:tc>
          <w:tcPr>
            <w:tcW w:w="69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69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 санитарлық жағдайын қамтамасыз ету</w:t>
            </w:r>
          </w:p>
        </w:tc>
        <w:tc>
          <w:tcPr>
            <w:tcW w:w="29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994</w:t>
            </w:r>
          </w:p>
        </w:tc>
      </w:tr>
      <w:tr>
        <w:trPr>
          <w:trHeight w:val="885"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 тұрғын ұй-коммуналдық шаруашылық, жолаушылар көлігі және автомобиль жолдары бөлімі</w:t>
            </w:r>
          </w:p>
        </w:tc>
        <w:tc>
          <w:tcPr>
            <w:tcW w:w="29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45242</w:t>
            </w:r>
          </w:p>
        </w:tc>
      </w:tr>
      <w:tr>
        <w:trPr>
          <w:trHeight w:val="255"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69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29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7729</w:t>
            </w:r>
          </w:p>
        </w:tc>
      </w:tr>
      <w:tr>
        <w:trPr>
          <w:trHeight w:val="255"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016</w:t>
            </w:r>
          </w:p>
        </w:tc>
        <w:tc>
          <w:tcPr>
            <w:tcW w:w="69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санитарлық жағдайды қамтамасыз ету</w:t>
            </w:r>
          </w:p>
        </w:tc>
        <w:tc>
          <w:tcPr>
            <w:tcW w:w="29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25873</w:t>
            </w:r>
          </w:p>
        </w:tc>
      </w:tr>
      <w:tr>
        <w:trPr>
          <w:trHeight w:val="300"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017</w:t>
            </w:r>
          </w:p>
        </w:tc>
        <w:tc>
          <w:tcPr>
            <w:tcW w:w="69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Жерлеу орындарын ұстау және тексіздерді жерлеу</w:t>
            </w:r>
          </w:p>
        </w:tc>
        <w:tc>
          <w:tcPr>
            <w:tcW w:w="29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2180</w:t>
            </w:r>
          </w:p>
        </w:tc>
      </w:tr>
      <w:tr>
        <w:trPr>
          <w:trHeight w:val="285"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018</w:t>
            </w:r>
          </w:p>
        </w:tc>
        <w:tc>
          <w:tcPr>
            <w:tcW w:w="69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көркейту және көгаландыру</w:t>
            </w:r>
          </w:p>
        </w:tc>
        <w:tc>
          <w:tcPr>
            <w:tcW w:w="29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9460</w:t>
            </w:r>
          </w:p>
        </w:tc>
      </w:tr>
      <w:tr>
        <w:trPr>
          <w:trHeight w:val="330"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9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r>
      <w:tr>
        <w:trPr>
          <w:trHeight w:val="300"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69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Көркейту объектілерін дамыту</w:t>
            </w:r>
          </w:p>
        </w:tc>
        <w:tc>
          <w:tcPr>
            <w:tcW w:w="29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r>
      <w:tr>
        <w:trPr>
          <w:trHeight w:val="330"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спорт, туризм және ақпараттық кеңістігі</w:t>
            </w:r>
          </w:p>
        </w:tc>
        <w:tc>
          <w:tcPr>
            <w:tcW w:w="29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134715,1</w:t>
            </w:r>
          </w:p>
        </w:tc>
      </w:tr>
      <w:tr>
        <w:trPr>
          <w:trHeight w:val="255"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саласындағы қызмет</w:t>
            </w:r>
          </w:p>
        </w:tc>
        <w:tc>
          <w:tcPr>
            <w:tcW w:w="29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62770,8</w:t>
            </w:r>
          </w:p>
        </w:tc>
      </w:tr>
      <w:tr>
        <w:trPr>
          <w:trHeight w:val="585"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 мәдениет және тілдерді дамыту бөлімі</w:t>
            </w:r>
          </w:p>
        </w:tc>
        <w:tc>
          <w:tcPr>
            <w:tcW w:w="29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62770,8</w:t>
            </w:r>
          </w:p>
        </w:tc>
      </w:tr>
      <w:tr>
        <w:trPr>
          <w:trHeight w:val="300"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69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Мәдени-демалу жұмысын қолдау</w:t>
            </w:r>
          </w:p>
        </w:tc>
        <w:tc>
          <w:tcPr>
            <w:tcW w:w="29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62770,8</w:t>
            </w:r>
          </w:p>
        </w:tc>
      </w:tr>
      <w:tr>
        <w:trPr>
          <w:trHeight w:val="300"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Спорт</w:t>
            </w:r>
          </w:p>
        </w:tc>
        <w:tc>
          <w:tcPr>
            <w:tcW w:w="29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10857</w:t>
            </w:r>
          </w:p>
        </w:tc>
      </w:tr>
      <w:tr>
        <w:trPr>
          <w:trHeight w:val="585"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465</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дене тәрбиесі және спорт бөлімі</w:t>
            </w:r>
          </w:p>
        </w:tc>
        <w:tc>
          <w:tcPr>
            <w:tcW w:w="29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10857</w:t>
            </w:r>
          </w:p>
        </w:tc>
      </w:tr>
      <w:tr>
        <w:trPr>
          <w:trHeight w:val="570"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69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(облыстық маңызы бар қала) деңгейде спорт жарыстарын өткізу</w:t>
            </w:r>
          </w:p>
        </w:tc>
        <w:tc>
          <w:tcPr>
            <w:tcW w:w="29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1022</w:t>
            </w:r>
          </w:p>
        </w:tc>
      </w:tr>
      <w:tr>
        <w:trPr>
          <w:trHeight w:val="825"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69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9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9835</w:t>
            </w:r>
          </w:p>
        </w:tc>
      </w:tr>
      <w:tr>
        <w:trPr>
          <w:trHeight w:val="300"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кеңістігі</w:t>
            </w:r>
          </w:p>
        </w:tc>
        <w:tc>
          <w:tcPr>
            <w:tcW w:w="29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41491</w:t>
            </w:r>
          </w:p>
        </w:tc>
      </w:tr>
      <w:tr>
        <w:trPr>
          <w:trHeight w:val="555"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 мәдениет және тілдерді дамыту бөлімі</w:t>
            </w:r>
          </w:p>
        </w:tc>
        <w:tc>
          <w:tcPr>
            <w:tcW w:w="29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29188</w:t>
            </w:r>
          </w:p>
        </w:tc>
      </w:tr>
      <w:tr>
        <w:trPr>
          <w:trHeight w:val="255"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69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9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25093,5</w:t>
            </w:r>
          </w:p>
        </w:tc>
      </w:tr>
      <w:tr>
        <w:trPr>
          <w:trHeight w:val="300"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69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9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4094,5</w:t>
            </w:r>
          </w:p>
        </w:tc>
      </w:tr>
      <w:tr>
        <w:trPr>
          <w:trHeight w:val="510"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456</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ішкі саясат бөлімі</w:t>
            </w:r>
          </w:p>
        </w:tc>
        <w:tc>
          <w:tcPr>
            <w:tcW w:w="29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12303</w:t>
            </w:r>
          </w:p>
        </w:tc>
      </w:tr>
      <w:tr>
        <w:trPr>
          <w:trHeight w:val="555"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69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Бұқаралық ақпарат құралдары арқылы мемлекеттік ақпараттық саясатты жұргізу</w:t>
            </w:r>
          </w:p>
        </w:tc>
        <w:tc>
          <w:tcPr>
            <w:tcW w:w="29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12303</w:t>
            </w:r>
          </w:p>
        </w:tc>
      </w:tr>
      <w:tr>
        <w:trPr>
          <w:trHeight w:val="570"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Мәдениет,спорт,туризм және ақпараттық кеңістігін ұйымдастыру бойынша өзге де қызметтер</w:t>
            </w:r>
          </w:p>
        </w:tc>
        <w:tc>
          <w:tcPr>
            <w:tcW w:w="29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19596,3</w:t>
            </w:r>
          </w:p>
        </w:tc>
      </w:tr>
      <w:tr>
        <w:trPr>
          <w:trHeight w:val="600"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 мәдениет және тілдерді дамыту бөлімі</w:t>
            </w:r>
          </w:p>
        </w:tc>
        <w:tc>
          <w:tcPr>
            <w:tcW w:w="29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5561</w:t>
            </w:r>
          </w:p>
        </w:tc>
      </w:tr>
      <w:tr>
        <w:trPr>
          <w:trHeight w:val="555"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69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және тілдерді дамыту бөлімінің қызметін қамтамасыз ету</w:t>
            </w:r>
          </w:p>
        </w:tc>
        <w:tc>
          <w:tcPr>
            <w:tcW w:w="29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5561</w:t>
            </w:r>
          </w:p>
        </w:tc>
      </w:tr>
      <w:tr>
        <w:trPr>
          <w:trHeight w:val="510"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456</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 ішкі саясат бөлімі</w:t>
            </w:r>
          </w:p>
        </w:tc>
        <w:tc>
          <w:tcPr>
            <w:tcW w:w="29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6105,3</w:t>
            </w:r>
          </w:p>
        </w:tc>
      </w:tr>
      <w:tr>
        <w:trPr>
          <w:trHeight w:val="285"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69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Ішкі саясат бөлімінің қызметін қамтамасыз ету</w:t>
            </w:r>
          </w:p>
        </w:tc>
        <w:tc>
          <w:tcPr>
            <w:tcW w:w="29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5470,3</w:t>
            </w:r>
          </w:p>
        </w:tc>
      </w:tr>
      <w:tr>
        <w:trPr>
          <w:trHeight w:val="375"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69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9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r>
      <w:tr>
        <w:trPr>
          <w:trHeight w:val="270"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69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жүйелерді құру</w:t>
            </w:r>
          </w:p>
        </w:tc>
        <w:tc>
          <w:tcPr>
            <w:tcW w:w="29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135</w:t>
            </w:r>
          </w:p>
        </w:tc>
      </w:tr>
      <w:tr>
        <w:trPr>
          <w:trHeight w:val="585"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465</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дене тәрбиесі және спорт бөлімі</w:t>
            </w:r>
          </w:p>
        </w:tc>
        <w:tc>
          <w:tcPr>
            <w:tcW w:w="29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7930</w:t>
            </w:r>
          </w:p>
        </w:tc>
      </w:tr>
      <w:tr>
        <w:trPr>
          <w:trHeight w:val="285"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69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Дене тәрбиесі және спорт бөлімінің қызметін қамтамасыз ету</w:t>
            </w:r>
          </w:p>
        </w:tc>
        <w:tc>
          <w:tcPr>
            <w:tcW w:w="29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7930</w:t>
            </w:r>
          </w:p>
        </w:tc>
      </w:tr>
      <w:tr>
        <w:trPr>
          <w:trHeight w:val="825"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Селолық, су, орман, балық шаруашылығы, арнайы қорғаланатын табиғи аймақтар, қоршаған орта мен жануар әлемін қорғау, жер қатынастары</w:t>
            </w:r>
          </w:p>
        </w:tc>
        <w:tc>
          <w:tcPr>
            <w:tcW w:w="29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11160,2</w:t>
            </w:r>
          </w:p>
        </w:tc>
      </w:tr>
      <w:tr>
        <w:trPr>
          <w:trHeight w:val="285"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w:t>
            </w:r>
          </w:p>
        </w:tc>
        <w:tc>
          <w:tcPr>
            <w:tcW w:w="29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5770</w:t>
            </w:r>
          </w:p>
        </w:tc>
      </w:tr>
      <w:tr>
        <w:trPr>
          <w:trHeight w:val="570"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453</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 экономика және бюджеттік жоспарлау бөлімі</w:t>
            </w:r>
          </w:p>
        </w:tc>
        <w:tc>
          <w:tcPr>
            <w:tcW w:w="29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2673</w:t>
            </w:r>
          </w:p>
        </w:tc>
      </w:tr>
      <w:tr>
        <w:trPr>
          <w:trHeight w:val="945"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099</w:t>
            </w:r>
          </w:p>
        </w:tc>
        <w:tc>
          <w:tcPr>
            <w:tcW w:w="69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ауылдық елді мекендер саласының мамандарын әлеуметтік қолдау шараларын іске асыру</w:t>
            </w:r>
          </w:p>
        </w:tc>
        <w:tc>
          <w:tcPr>
            <w:tcW w:w="29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2673</w:t>
            </w:r>
          </w:p>
        </w:tc>
      </w:tr>
      <w:tr>
        <w:trPr>
          <w:trHeight w:val="285"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462</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9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3097</w:t>
            </w:r>
          </w:p>
        </w:tc>
      </w:tr>
      <w:tr>
        <w:trPr>
          <w:trHeight w:val="285"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69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 бөлімінің қызметін қамтамасыз ету</w:t>
            </w:r>
          </w:p>
        </w:tc>
        <w:tc>
          <w:tcPr>
            <w:tcW w:w="29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3097</w:t>
            </w:r>
          </w:p>
        </w:tc>
      </w:tr>
      <w:tr>
        <w:trPr>
          <w:trHeight w:val="300"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 шаруашылығы</w:t>
            </w:r>
          </w:p>
        </w:tc>
        <w:tc>
          <w:tcPr>
            <w:tcW w:w="29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122,7</w:t>
            </w:r>
          </w:p>
        </w:tc>
      </w:tr>
      <w:tr>
        <w:trPr>
          <w:trHeight w:val="300"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9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122,7</w:t>
            </w:r>
          </w:p>
        </w:tc>
      </w:tr>
      <w:tr>
        <w:trPr>
          <w:trHeight w:val="300"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69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Сумен жабдықтау жүйесін дамыту</w:t>
            </w:r>
          </w:p>
        </w:tc>
        <w:tc>
          <w:tcPr>
            <w:tcW w:w="29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122,7</w:t>
            </w:r>
          </w:p>
        </w:tc>
      </w:tr>
      <w:tr>
        <w:trPr>
          <w:trHeight w:val="285"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қатынастары</w:t>
            </w:r>
          </w:p>
        </w:tc>
        <w:tc>
          <w:tcPr>
            <w:tcW w:w="29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5267,5</w:t>
            </w:r>
          </w:p>
        </w:tc>
      </w:tr>
      <w:tr>
        <w:trPr>
          <w:trHeight w:val="555"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463</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9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5267,5</w:t>
            </w:r>
          </w:p>
        </w:tc>
      </w:tr>
      <w:tr>
        <w:trPr>
          <w:trHeight w:val="330"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69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қатынастары бөлімінің қызметін қамтамасыз ету</w:t>
            </w:r>
          </w:p>
        </w:tc>
        <w:tc>
          <w:tcPr>
            <w:tcW w:w="29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5267,5</w:t>
            </w:r>
          </w:p>
        </w:tc>
      </w:tr>
      <w:tr>
        <w:trPr>
          <w:trHeight w:val="570"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9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15336</w:t>
            </w:r>
          </w:p>
        </w:tc>
      </w:tr>
      <w:tr>
        <w:trPr>
          <w:trHeight w:val="300"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Сәулет, қала құрылысы және құрылыс қызметі</w:t>
            </w:r>
          </w:p>
        </w:tc>
        <w:tc>
          <w:tcPr>
            <w:tcW w:w="29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15336</w:t>
            </w:r>
          </w:p>
        </w:tc>
      </w:tr>
      <w:tr>
        <w:trPr>
          <w:trHeight w:val="255"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9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5439,7</w:t>
            </w:r>
          </w:p>
        </w:tc>
      </w:tr>
      <w:tr>
        <w:trPr>
          <w:trHeight w:val="270"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69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Құрылыс бөлімінің қызметін қамтамасыз ету</w:t>
            </w:r>
          </w:p>
        </w:tc>
        <w:tc>
          <w:tcPr>
            <w:tcW w:w="29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5439,7</w:t>
            </w:r>
          </w:p>
        </w:tc>
      </w:tr>
      <w:tr>
        <w:trPr>
          <w:trHeight w:val="585"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468</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9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9896,3</w:t>
            </w:r>
          </w:p>
        </w:tc>
      </w:tr>
      <w:tr>
        <w:trPr>
          <w:trHeight w:val="600"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69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 құрылысы және сәулет бөлімінің қызметін қамтамасыз ету</w:t>
            </w:r>
          </w:p>
        </w:tc>
        <w:tc>
          <w:tcPr>
            <w:tcW w:w="29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4496,3</w:t>
            </w:r>
          </w:p>
        </w:tc>
      </w:tr>
      <w:tr>
        <w:trPr>
          <w:trHeight w:val="825"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69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аумағы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9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5000</w:t>
            </w:r>
          </w:p>
        </w:tc>
      </w:tr>
      <w:tr>
        <w:trPr>
          <w:trHeight w:val="255"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Көлік пен коммуникациялар</w:t>
            </w:r>
          </w:p>
        </w:tc>
        <w:tc>
          <w:tcPr>
            <w:tcW w:w="29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86820,5</w:t>
            </w:r>
          </w:p>
        </w:tc>
      </w:tr>
      <w:tr>
        <w:trPr>
          <w:trHeight w:val="300"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көлігі</w:t>
            </w:r>
          </w:p>
        </w:tc>
        <w:tc>
          <w:tcPr>
            <w:tcW w:w="29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36820,5</w:t>
            </w:r>
          </w:p>
        </w:tc>
      </w:tr>
      <w:tr>
        <w:trPr>
          <w:trHeight w:val="570"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қала,кент,ауыл (село),ауылдық (селолық) округ әкімі аппараты</w:t>
            </w:r>
          </w:p>
        </w:tc>
        <w:tc>
          <w:tcPr>
            <w:tcW w:w="29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4010,5</w:t>
            </w:r>
          </w:p>
        </w:tc>
      </w:tr>
      <w:tr>
        <w:trPr>
          <w:trHeight w:val="825"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69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9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4010,5</w:t>
            </w:r>
          </w:p>
        </w:tc>
      </w:tr>
      <w:tr>
        <w:trPr>
          <w:trHeight w:val="810"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 тұрғын ұй-коммуналдық шаруашылық, жолаушылар көлігі және автомобиль жолдары бөлімі</w:t>
            </w:r>
          </w:p>
        </w:tc>
        <w:tc>
          <w:tcPr>
            <w:tcW w:w="29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32810</w:t>
            </w:r>
          </w:p>
        </w:tc>
      </w:tr>
      <w:tr>
        <w:trPr>
          <w:trHeight w:val="300"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023</w:t>
            </w:r>
          </w:p>
        </w:tc>
        <w:tc>
          <w:tcPr>
            <w:tcW w:w="69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жолдарының қызмет етуін қамтамасыз ету</w:t>
            </w:r>
          </w:p>
        </w:tc>
        <w:tc>
          <w:tcPr>
            <w:tcW w:w="29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32810</w:t>
            </w:r>
          </w:p>
        </w:tc>
      </w:tr>
      <w:tr>
        <w:trPr>
          <w:trHeight w:val="300"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 қаражаты есебінен</w:t>
            </w:r>
          </w:p>
        </w:tc>
        <w:tc>
          <w:tcPr>
            <w:tcW w:w="29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32810</w:t>
            </w:r>
          </w:p>
        </w:tc>
      </w:tr>
      <w:tr>
        <w:trPr>
          <w:trHeight w:val="300"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9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50000</w:t>
            </w:r>
          </w:p>
        </w:tc>
      </w:tr>
      <w:tr>
        <w:trPr>
          <w:trHeight w:val="825"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 тұрғын үй-коммуналдық шаруашылық, жолаушылар көлігі және автомобиль жолдары бөлімі</w:t>
            </w:r>
          </w:p>
        </w:tc>
        <w:tc>
          <w:tcPr>
            <w:tcW w:w="29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50000</w:t>
            </w:r>
          </w:p>
        </w:tc>
      </w:tr>
      <w:tr>
        <w:trPr>
          <w:trHeight w:val="870"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69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Өнерлік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9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50000</w:t>
            </w:r>
          </w:p>
        </w:tc>
      </w:tr>
      <w:tr>
        <w:trPr>
          <w:trHeight w:val="255"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Тағы басқалары</w:t>
            </w:r>
          </w:p>
        </w:tc>
        <w:tc>
          <w:tcPr>
            <w:tcW w:w="29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43717,7</w:t>
            </w:r>
          </w:p>
        </w:tc>
      </w:tr>
      <w:tr>
        <w:trPr>
          <w:trHeight w:val="600"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9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5547</w:t>
            </w:r>
          </w:p>
        </w:tc>
      </w:tr>
      <w:tr>
        <w:trPr>
          <w:trHeight w:val="300"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469</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9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5547</w:t>
            </w:r>
          </w:p>
        </w:tc>
      </w:tr>
      <w:tr>
        <w:trPr>
          <w:trHeight w:val="255"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69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Кәсіпкерлік бөлімі қызметін қамтамасыз ету</w:t>
            </w:r>
          </w:p>
        </w:tc>
        <w:tc>
          <w:tcPr>
            <w:tcW w:w="29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5247</w:t>
            </w:r>
          </w:p>
        </w:tc>
      </w:tr>
      <w:tr>
        <w:trPr>
          <w:trHeight w:val="255"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69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Кәсіпкерлік қызметті қолдау</w:t>
            </w:r>
          </w:p>
        </w:tc>
        <w:tc>
          <w:tcPr>
            <w:tcW w:w="29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300</w:t>
            </w:r>
          </w:p>
        </w:tc>
      </w:tr>
      <w:tr>
        <w:trPr>
          <w:trHeight w:val="255"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Тағы басқалары</w:t>
            </w:r>
          </w:p>
        </w:tc>
        <w:tc>
          <w:tcPr>
            <w:tcW w:w="29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38170,7</w:t>
            </w:r>
          </w:p>
        </w:tc>
      </w:tr>
      <w:tr>
        <w:trPr>
          <w:trHeight w:val="300"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 қаржы бөлімі</w:t>
            </w:r>
          </w:p>
        </w:tc>
        <w:tc>
          <w:tcPr>
            <w:tcW w:w="29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r>
      <w:tr>
        <w:trPr>
          <w:trHeight w:val="555"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69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9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r>
      <w:tr>
        <w:trPr>
          <w:trHeight w:val="600"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453</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 экономика және бюджеттік жоспарлау бөлімі</w:t>
            </w:r>
          </w:p>
        </w:tc>
        <w:tc>
          <w:tcPr>
            <w:tcW w:w="29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29718</w:t>
            </w:r>
          </w:p>
        </w:tc>
      </w:tr>
      <w:tr>
        <w:trPr>
          <w:trHeight w:val="825"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69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бюджеттік инвестициялық жобалардың (бағдарламалардың) техникалық-экономикалық негіздемелерін әзірлеу және оған сараптама жүргізу</w:t>
            </w:r>
          </w:p>
        </w:tc>
        <w:tc>
          <w:tcPr>
            <w:tcW w:w="29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29718</w:t>
            </w:r>
          </w:p>
        </w:tc>
      </w:tr>
      <w:tr>
        <w:trPr>
          <w:trHeight w:val="825"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 тұрғын ұй-коммуналдық шаруашылығы, жолаушы көлігі және автомобиль жолдары бөлімі</w:t>
            </w:r>
          </w:p>
        </w:tc>
        <w:tc>
          <w:tcPr>
            <w:tcW w:w="29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8372,7</w:t>
            </w:r>
          </w:p>
        </w:tc>
      </w:tr>
      <w:tr>
        <w:trPr>
          <w:trHeight w:val="585"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69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ұй-коммуналдық шаруашылығы, жолаушы көлігі және автомобиль жолдары бөлімінің қызметін қамтамасыз ету</w:t>
            </w:r>
          </w:p>
        </w:tc>
        <w:tc>
          <w:tcPr>
            <w:tcW w:w="29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8372,7</w:t>
            </w:r>
          </w:p>
        </w:tc>
      </w:tr>
      <w:tr>
        <w:trPr>
          <w:trHeight w:val="255"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w:t>
            </w:r>
          </w:p>
        </w:tc>
        <w:tc>
          <w:tcPr>
            <w:tcW w:w="29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375,1</w:t>
            </w:r>
          </w:p>
        </w:tc>
      </w:tr>
      <w:tr>
        <w:trPr>
          <w:trHeight w:val="255"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w:t>
            </w:r>
          </w:p>
        </w:tc>
        <w:tc>
          <w:tcPr>
            <w:tcW w:w="29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375,1</w:t>
            </w:r>
          </w:p>
        </w:tc>
      </w:tr>
      <w:tr>
        <w:trPr>
          <w:trHeight w:val="285"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 қаржы бөлімі</w:t>
            </w:r>
          </w:p>
        </w:tc>
        <w:tc>
          <w:tcPr>
            <w:tcW w:w="29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375,1</w:t>
            </w:r>
          </w:p>
        </w:tc>
      </w:tr>
      <w:tr>
        <w:trPr>
          <w:trHeight w:val="315"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69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Мақсатты трансфертерді қайтару</w:t>
            </w:r>
          </w:p>
        </w:tc>
        <w:tc>
          <w:tcPr>
            <w:tcW w:w="29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375,1</w:t>
            </w:r>
          </w:p>
        </w:tc>
      </w:tr>
      <w:tr>
        <w:trPr>
          <w:trHeight w:val="255"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9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III. Таза бюджеттік несиелеу</w:t>
            </w:r>
          </w:p>
        </w:tc>
        <w:tc>
          <w:tcPr>
            <w:tcW w:w="29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285"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9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29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285"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9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V. Бюджеттің тапшылығы (профициті)</w:t>
            </w:r>
          </w:p>
        </w:tc>
        <w:tc>
          <w:tcPr>
            <w:tcW w:w="29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35916,4</w:t>
            </w:r>
          </w:p>
        </w:tc>
      </w:tr>
      <w:tr>
        <w:trPr>
          <w:trHeight w:val="285"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13</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9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Тағы басқалары</w:t>
            </w:r>
          </w:p>
        </w:tc>
        <w:tc>
          <w:tcPr>
            <w:tcW w:w="29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74900</w:t>
            </w:r>
          </w:p>
        </w:tc>
      </w:tr>
      <w:tr>
        <w:trPr>
          <w:trHeight w:val="285"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09</w:t>
            </w:r>
          </w:p>
        </w:tc>
        <w:tc>
          <w:tcPr>
            <w:tcW w:w="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9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Тағы басқалары</w:t>
            </w:r>
          </w:p>
        </w:tc>
        <w:tc>
          <w:tcPr>
            <w:tcW w:w="29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74900</w:t>
            </w:r>
          </w:p>
        </w:tc>
      </w:tr>
      <w:tr>
        <w:trPr>
          <w:trHeight w:val="285"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452</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9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 қаржы бөлімі</w:t>
            </w:r>
          </w:p>
        </w:tc>
        <w:tc>
          <w:tcPr>
            <w:tcW w:w="29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74900</w:t>
            </w:r>
          </w:p>
        </w:tc>
      </w:tr>
      <w:tr>
        <w:trPr>
          <w:trHeight w:val="510"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014</w:t>
            </w:r>
          </w:p>
        </w:tc>
        <w:tc>
          <w:tcPr>
            <w:tcW w:w="69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9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74900</w:t>
            </w:r>
          </w:p>
        </w:tc>
      </w:tr>
      <w:tr>
        <w:trPr>
          <w:trHeight w:val="285"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9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VІ. Бюджеттің тапшылығын қаржыландыру (профицитті пайдалану)</w:t>
            </w:r>
          </w:p>
        </w:tc>
        <w:tc>
          <w:tcPr>
            <w:tcW w:w="29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38983,6</w:t>
            </w:r>
          </w:p>
        </w:tc>
      </w:tr>
      <w:tr>
        <w:trPr>
          <w:trHeight w:val="270"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8</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9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9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38983,6</w:t>
            </w:r>
          </w:p>
        </w:tc>
      </w:tr>
      <w:tr>
        <w:trPr>
          <w:trHeight w:val="285"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01</w:t>
            </w:r>
          </w:p>
        </w:tc>
        <w:tc>
          <w:tcPr>
            <w:tcW w:w="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 қаражаты қалдықтары</w:t>
            </w:r>
          </w:p>
        </w:tc>
        <w:tc>
          <w:tcPr>
            <w:tcW w:w="29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38983,6</w:t>
            </w:r>
          </w:p>
        </w:tc>
      </w:tr>
      <w:tr>
        <w:trPr>
          <w:trHeight w:val="255"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 қаражатының бос қалдықтары</w:t>
            </w:r>
          </w:p>
        </w:tc>
        <w:tc>
          <w:tcPr>
            <w:tcW w:w="29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38983,6</w:t>
            </w:r>
          </w:p>
        </w:tc>
      </w:tr>
      <w:tr>
        <w:trPr>
          <w:trHeight w:val="255"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69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 қаражатының бос қалдықтары</w:t>
            </w:r>
          </w:p>
        </w:tc>
        <w:tc>
          <w:tcPr>
            <w:tcW w:w="29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38983,6</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Степногорск қалалық мәслихаттың</w:t>
      </w:r>
      <w:r>
        <w:br/>
      </w:r>
      <w:r>
        <w:rPr>
          <w:rFonts w:ascii="Times New Roman"/>
          <w:b w:val="false"/>
          <w:i w:val="false"/>
          <w:color w:val="000000"/>
          <w:sz w:val="28"/>
        </w:rPr>
        <w:t>
</w:t>
      </w:r>
      <w:r>
        <w:rPr>
          <w:rFonts w:ascii="Times New Roman"/>
          <w:b w:val="false"/>
          <w:i w:val="false"/>
          <w:color w:val="000000"/>
          <w:sz w:val="28"/>
        </w:rPr>
        <w:t>2009 жылға 25 қыркүйек № 4С-24/3</w:t>
      </w:r>
      <w:r>
        <w:br/>
      </w:r>
      <w:r>
        <w:rPr>
          <w:rFonts w:ascii="Times New Roman"/>
          <w:b w:val="false"/>
          <w:i w:val="false"/>
          <w:color w:val="000000"/>
          <w:sz w:val="28"/>
        </w:rPr>
        <w:t>
</w:t>
      </w:r>
      <w:r>
        <w:rPr>
          <w:rFonts w:ascii="Times New Roman"/>
          <w:b w:val="false"/>
          <w:i w:val="false"/>
          <w:color w:val="000000"/>
          <w:sz w:val="28"/>
        </w:rPr>
        <w:t>"Степногорск қалалық мәслихаттың</w:t>
      </w:r>
      <w:r>
        <w:br/>
      </w:r>
      <w:r>
        <w:rPr>
          <w:rFonts w:ascii="Times New Roman"/>
          <w:b w:val="false"/>
          <w:i w:val="false"/>
          <w:color w:val="000000"/>
          <w:sz w:val="28"/>
        </w:rPr>
        <w:t>
</w:t>
      </w:r>
      <w:r>
        <w:rPr>
          <w:rFonts w:ascii="Times New Roman"/>
          <w:b w:val="false"/>
          <w:i w:val="false"/>
          <w:color w:val="000000"/>
          <w:sz w:val="28"/>
        </w:rPr>
        <w:t>2008 жылғы 23 желтоқсандағы № 4С-14/2</w:t>
      </w:r>
      <w:r>
        <w:br/>
      </w:r>
      <w:r>
        <w:rPr>
          <w:rFonts w:ascii="Times New Roman"/>
          <w:b w:val="false"/>
          <w:i w:val="false"/>
          <w:color w:val="000000"/>
          <w:sz w:val="28"/>
        </w:rPr>
        <w:t>
</w:t>
      </w:r>
      <w:r>
        <w:rPr>
          <w:rFonts w:ascii="Times New Roman"/>
          <w:b w:val="false"/>
          <w:i w:val="false"/>
          <w:color w:val="000000"/>
          <w:sz w:val="28"/>
        </w:rPr>
        <w:t>"2009 жылға арналған қала бюджеті туралы"</w:t>
      </w:r>
      <w:r>
        <w:br/>
      </w:r>
      <w:r>
        <w:rPr>
          <w:rFonts w:ascii="Times New Roman"/>
          <w:b w:val="false"/>
          <w:i w:val="false"/>
          <w:color w:val="000000"/>
          <w:sz w:val="28"/>
        </w:rPr>
        <w:t>
</w:t>
      </w:r>
      <w:r>
        <w:rPr>
          <w:rFonts w:ascii="Times New Roman"/>
          <w:b w:val="false"/>
          <w:i w:val="false"/>
          <w:color w:val="000000"/>
          <w:sz w:val="28"/>
        </w:rPr>
        <w:t>өзгерістер енгізу туралы" шешіміне</w:t>
      </w:r>
      <w:r>
        <w:br/>
      </w:r>
      <w:r>
        <w:rPr>
          <w:rFonts w:ascii="Times New Roman"/>
          <w:b w:val="false"/>
          <w:i w:val="false"/>
          <w:color w:val="000000"/>
          <w:sz w:val="28"/>
        </w:rPr>
        <w:t>
</w:t>
      </w:r>
      <w:r>
        <w:rPr>
          <w:rFonts w:ascii="Times New Roman"/>
          <w:b w:val="false"/>
          <w:i w:val="false"/>
          <w:color w:val="000000"/>
          <w:sz w:val="28"/>
        </w:rPr>
        <w:t>2 қосымша</w:t>
      </w:r>
    </w:p>
    <w:p>
      <w:pPr>
        <w:spacing w:after="0"/>
        <w:ind w:left="0"/>
        <w:jc w:val="both"/>
      </w:pPr>
      <w:r>
        <w:rPr>
          <w:rFonts w:ascii="Times New Roman"/>
          <w:b/>
          <w:i w:val="false"/>
          <w:color w:val="000080"/>
          <w:sz w:val="28"/>
        </w:rPr>
        <w:t>Кент, ауыл (село), ауылдық (селолық) округті ұстау бойынша шығыстар</w:t>
      </w:r>
    </w:p>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3"/>
        <w:gridCol w:w="3245"/>
        <w:gridCol w:w="1578"/>
        <w:gridCol w:w="1537"/>
        <w:gridCol w:w="1538"/>
        <w:gridCol w:w="1558"/>
        <w:gridCol w:w="1558"/>
        <w:gridCol w:w="1803"/>
      </w:tblGrid>
      <w:tr>
        <w:trPr>
          <w:trHeight w:val="7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Функционалдық топ</w:t>
            </w:r>
          </w:p>
        </w:tc>
        <w:tc>
          <w:tcPr>
            <w:tcW w:w="15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w:t>
            </w:r>
            <w:r>
              <w:br/>
            </w:r>
            <w:r>
              <w:rPr>
                <w:rFonts w:ascii="Times New Roman"/>
                <w:b w:val="false"/>
                <w:i w:val="false"/>
                <w:color w:val="000000"/>
                <w:sz w:val="20"/>
              </w:rPr>
              <w:t>
</w:t>
            </w:r>
            <w:r>
              <w:rPr>
                <w:rFonts w:ascii="Times New Roman"/>
                <w:b w:val="false"/>
                <w:i w:val="false"/>
                <w:color w:val="000000"/>
                <w:sz w:val="20"/>
              </w:rPr>
              <w:t>вод-</w:t>
            </w:r>
            <w:r>
              <w:br/>
            </w:r>
            <w:r>
              <w:rPr>
                <w:rFonts w:ascii="Times New Roman"/>
                <w:b w:val="false"/>
                <w:i w:val="false"/>
                <w:color w:val="000000"/>
                <w:sz w:val="20"/>
              </w:rPr>
              <w:t>
</w:t>
            </w:r>
            <w:r>
              <w:rPr>
                <w:rFonts w:ascii="Times New Roman"/>
                <w:b w:val="false"/>
                <w:i w:val="false"/>
                <w:color w:val="000000"/>
                <w:sz w:val="20"/>
              </w:rPr>
              <w:t>ской к.</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Ақсу к.</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Шаң-</w:t>
            </w:r>
            <w:r>
              <w:br/>
            </w:r>
            <w:r>
              <w:rPr>
                <w:rFonts w:ascii="Times New Roman"/>
                <w:b w:val="false"/>
                <w:i w:val="false"/>
                <w:color w:val="000000"/>
                <w:sz w:val="20"/>
              </w:rPr>
              <w:t>
</w:t>
            </w:r>
            <w:r>
              <w:rPr>
                <w:rFonts w:ascii="Times New Roman"/>
                <w:b w:val="false"/>
                <w:i w:val="false"/>
                <w:color w:val="000000"/>
                <w:sz w:val="20"/>
              </w:rPr>
              <w:t>төбе к.</w:t>
            </w:r>
          </w:p>
        </w:tc>
        <w:tc>
          <w:tcPr>
            <w:tcW w:w="1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Бес-</w:t>
            </w:r>
            <w:r>
              <w:br/>
            </w:r>
            <w:r>
              <w:rPr>
                <w:rFonts w:ascii="Times New Roman"/>
                <w:b w:val="false"/>
                <w:i w:val="false"/>
                <w:color w:val="000000"/>
                <w:sz w:val="20"/>
              </w:rPr>
              <w:t>
</w:t>
            </w:r>
            <w:r>
              <w:rPr>
                <w:rFonts w:ascii="Times New Roman"/>
                <w:b w:val="false"/>
                <w:i w:val="false"/>
                <w:color w:val="000000"/>
                <w:sz w:val="20"/>
              </w:rPr>
              <w:t>төбе к.</w:t>
            </w:r>
          </w:p>
        </w:tc>
        <w:tc>
          <w:tcPr>
            <w:tcW w:w="1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Қара-</w:t>
            </w:r>
            <w:r>
              <w:br/>
            </w:r>
            <w:r>
              <w:rPr>
                <w:rFonts w:ascii="Times New Roman"/>
                <w:b w:val="false"/>
                <w:i w:val="false"/>
                <w:color w:val="000000"/>
                <w:sz w:val="20"/>
              </w:rPr>
              <w:t>
</w:t>
            </w:r>
            <w:r>
              <w:rPr>
                <w:rFonts w:ascii="Times New Roman"/>
                <w:b w:val="false"/>
                <w:i w:val="false"/>
                <w:color w:val="000000"/>
                <w:sz w:val="20"/>
              </w:rPr>
              <w:t>бұлақ с.</w:t>
            </w:r>
          </w:p>
        </w:tc>
        <w:tc>
          <w:tcPr>
            <w:tcW w:w="1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Барлығы</w:t>
            </w:r>
          </w:p>
        </w:tc>
      </w:tr>
      <w:tr>
        <w:trPr>
          <w:trHeight w:val="79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52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r>
              <w:rPr>
                <w:rFonts w:ascii="Times New Roman"/>
                <w:b w:val="false"/>
                <w:i w:val="false"/>
                <w:color w:val="000000"/>
                <w:sz w:val="20"/>
              </w:rPr>
              <w:t>көрсету</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6222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7602,5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7808,8</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7928</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6115</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35676,3</w:t>
            </w:r>
          </w:p>
        </w:tc>
      </w:tr>
      <w:tr>
        <w:trPr>
          <w:trHeight w:val="52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Білім беру</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1400</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1400</w:t>
            </w:r>
          </w:p>
        </w:tc>
      </w:tr>
      <w:tr>
        <w:trPr>
          <w:trHeight w:val="52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w:t>
            </w:r>
            <w:r>
              <w:rPr>
                <w:rFonts w:ascii="Times New Roman"/>
                <w:b w:val="false"/>
                <w:i w:val="false"/>
                <w:color w:val="000000"/>
                <w:sz w:val="20"/>
              </w:rPr>
              <w:t>ұ</w:t>
            </w:r>
            <w:r>
              <w:rPr>
                <w:rFonts w:ascii="Times New Roman"/>
                <w:b w:val="false"/>
                <w:i w:val="false"/>
                <w:color w:val="000000"/>
                <w:sz w:val="20"/>
              </w:rPr>
              <w:t>р</w:t>
            </w:r>
            <w:r>
              <w:rPr>
                <w:rFonts w:ascii="Times New Roman"/>
                <w:b w:val="false"/>
                <w:i w:val="false"/>
                <w:color w:val="000000"/>
                <w:sz w:val="20"/>
              </w:rPr>
              <w:t>ғ</w:t>
            </w:r>
            <w:r>
              <w:rPr>
                <w:rFonts w:ascii="Times New Roman"/>
                <w:b w:val="false"/>
                <w:i w:val="false"/>
                <w:color w:val="000000"/>
                <w:sz w:val="20"/>
              </w:rPr>
              <w:t>ын үй-</w:t>
            </w:r>
            <w:r>
              <w:br/>
            </w:r>
            <w:r>
              <w:rPr>
                <w:rFonts w:ascii="Times New Roman"/>
                <w:b w:val="false"/>
                <w:i w:val="false"/>
                <w:color w:val="000000"/>
                <w:sz w:val="20"/>
              </w:rPr>
              <w:t>
</w:t>
            </w:r>
            <w:r>
              <w:rPr>
                <w:rFonts w:ascii="Times New Roman"/>
                <w:b w:val="false"/>
                <w:i w:val="false"/>
                <w:color w:val="000000"/>
                <w:sz w:val="20"/>
              </w:rPr>
              <w:t>коммуналды</w:t>
            </w:r>
            <w:r>
              <w:rPr>
                <w:rFonts w:ascii="Times New Roman"/>
                <w:b w:val="false"/>
                <w:i w:val="false"/>
                <w:color w:val="000000"/>
                <w:sz w:val="20"/>
              </w:rPr>
              <w:t>қ</w:t>
            </w:r>
            <w:r>
              <w:rPr>
                <w:rFonts w:ascii="Times New Roman"/>
                <w:b w:val="false"/>
                <w:i w:val="false"/>
                <w:color w:val="000000"/>
                <w:sz w:val="20"/>
              </w:rPr>
              <w:t xml:space="preserve"> шаруашылы</w:t>
            </w:r>
            <w:r>
              <w:rPr>
                <w:rFonts w:ascii="Times New Roman"/>
                <w:b w:val="false"/>
                <w:i w:val="false"/>
                <w:color w:val="000000"/>
                <w:sz w:val="20"/>
              </w:rPr>
              <w:t>ғ</w:t>
            </w:r>
            <w:r>
              <w:rPr>
                <w:rFonts w:ascii="Times New Roman"/>
                <w:b w:val="false"/>
                <w:i w:val="false"/>
                <w:color w:val="000000"/>
                <w:sz w:val="20"/>
              </w:rPr>
              <w:t>ы</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227</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216</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2159</w:t>
            </w:r>
          </w:p>
        </w:tc>
      </w:tr>
      <w:tr>
        <w:trPr>
          <w:trHeight w:val="52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w:t>
            </w:r>
            <w:r>
              <w:rPr>
                <w:rFonts w:ascii="Times New Roman"/>
                <w:b w:val="false"/>
                <w:i w:val="false"/>
                <w:color w:val="000000"/>
                <w:sz w:val="20"/>
              </w:rPr>
              <w:t>ө</w:t>
            </w:r>
            <w:r>
              <w:rPr>
                <w:rFonts w:ascii="Times New Roman"/>
                <w:b w:val="false"/>
                <w:i w:val="false"/>
                <w:color w:val="000000"/>
                <w:sz w:val="20"/>
              </w:rPr>
              <w:t>лік пен коммуникациялар</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3252,5</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286</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4010,5</w:t>
            </w:r>
          </w:p>
        </w:tc>
      </w:tr>
      <w:tr>
        <w:trPr>
          <w:trHeight w:val="25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Барлығы</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6705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9307,5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12688,3</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8214</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6331</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43245,8</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