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94946" w14:textId="b3949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Ақкөл ауданының Минск, Степногорск селолары, Сілеті станциясы көшелеріне атау беру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Ақкөл ауданы Минск селолық округі әкімінің 2009 жылғы 22 маусымдағы № 6 шешімі. Ақмола облысы Ақкөл ауданының Әділет басқармасында 2009 жылғы 31 шілдеде № 1-3-115 тіркелді. Күші жойылды - Ақмола облысы Ақкөл ауданы Минск селолық округі әкімінің 2009 жылғы 14 қазандағы № 9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Ақмола облысы Ақкөл ауданы Минск селолық округі әкімінің 2009 жылғы 14 қазандағы </w:t>
      </w:r>
      <w:r>
        <w:rPr>
          <w:rFonts w:ascii="Times New Roman"/>
          <w:b w:val="false"/>
          <w:i w:val="false"/>
          <w:color w:val="000000"/>
          <w:sz w:val="28"/>
        </w:rPr>
        <w:t>№ 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1993 жылғы 8 желтоқсандағы «Қазақстан Республикасының әкімшілік аумақтық құрылысы туралы» Занының 14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2001 жылғы 23 қантардағы «Қазақстан Республикасындағы жергілікті мемелекеттік басқару және өзін-өзі басқару туралы» Занының 35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2009 жылғы 20 сәуірдегі Минск селолық округ тұрғындарымен өткізілген жиын материалдарына қарастырып, округ әкімі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Елді мекендердің көшелеріне келесі атауларын беру (қоса берілген сұлбаға сәйкес):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Минск селосында: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 көшесі – «С.Сейфуллина»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2 көшесі – «Школьная»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3 көшесі – «Кирова»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4 көшесі – «Гагарина»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5 көшесі – «Новая»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6 көшесі – «Лесная»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7 көшесі - «Абая»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8 көшесі – «Лесная»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9 көшесі - «Октябрьская»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10 көшесі – «Метереологическая»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11көшесі - «Почтовая»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Селеті станцияда: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 көшесі – «Станционная»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Степногорск селосында: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 көшесі – «Новая»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2 көшесі - «Школьная»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3 көшесі - «Валиханова»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4 көшесі – «Степная»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5 көшесі – «Интернациональная»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6 көшесі – «Абая»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7 көшесі – «Октябрьская»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8 көшесі – «Лесная»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Ақкөл ауданының әділет Басқармасында мемлекеттік тіркеу күнінен бастап өз күшіне енеді және ресми түрде жарияланған күннен бастап қолданысқа түседі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Минск селолық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округінің әкімі                            Т.Ж.Жунусов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«Ақкөл ауданының мәдениет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тілдерді дамыту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            Б.Б.Әкімова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«Ақкөл ауданының сәулет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қала құрылысы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            И.И.Карпова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