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b3a8" w14:textId="c08b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2008 жылғы 22 желтоқсандағы № 11/2 "2009 жылға аудандық бюджет"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2009 жылғы 3 наурыздағы № 14/1 шешімі. Ақмола облысы Аршалы ауданының Әділет басқармасында 2009 жылғы 19 наурызда № 1-4-129 тіркелді. Күші жойылды - Ақмола облысы Аршалы аудандық мәслихатының 2010 жылғы 10 ақпандағы № 25/2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Аршалы аудандық мәслихатының 2010.02.10 № 25/2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 тармақшасына, Ақмола облысы әкімдігінің 2009 жылғы 18 ақпандағы № 2/62 қаулысына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аймақтық реестрде 2008 жылы 31 желтоқсанда № 1-4-122 ретпен нормативтік құқықтық акті мемлекеттік тіркеуге тіркелген, «Аршалы айнасы» №2 аудандық газетінде 2009 жылы 9 қаңтарда, «Вперед» №4 аудандық газетінде 2009 жылы 10 қаңтарда жарияланған «2008 жылғы 22 желтоқсандағы № 11/2 «2009 жылға аудандық бюджет туралы»» шешіміне келесі өзгерістер мен толықтырулар енгізілді аудандық мәслихаттың 2009 жылғы 16 ақпандағы №13/1 шешімі, аймақтық реестрде 2009 жылы 24 ақпанда № 1-4-126 ретпен нормативтік құқықтық акті мемлекеттік тіркеуде тіркелген, «Аршалы айнасы» №11 аудандық газетінде, «Вперед» № 29 аудандық газетінде жарияланған «2008 жылғы 22 желтоқсандағы № 11/2 «2009 жылғы аудандық бюджет туралы»» шешіміне келесі өзгерістер мен толықтырулар енгізілсін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2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«2316901» санын «2324331» санына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«1810421» санын «1817851» санына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пунктің 2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«2362695,8» санын «2370125,8»санына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«812085» санын «819515» санына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«41000» санын «64230» санына алмастыру;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 тармақты алып тастау;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2008 жылы 31 желтоқсанда аймақтық реестрде № 1-4-122 ретпен нормативтік құқықтық акті мемлекеттік тіркеуде тіркелген, «Аршалы айнасы» №2 аудандық газетінде 2009 жылы 9 қаңтарда, «Вперед» №4 аудандық газетінде 2009 жылы 10 қаңтарда жарияланған 2008 жылғы 22 желтоқсандағы № 11/2 «2009 жылғы аудандық бюджет туралы» сессия шешіміне 1,2 қосымшалар осы шешімдегі 1,2 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Аршалы ауданының әділет Басқармасында тіркеуден өткеннен кейін күшіне енеді және 2009 жылдың 1 қаңтарынан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сессиясының төрағасы                         Г.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мәслихат хатшысы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Аршалы ауданының әкімі                       Е. 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«Аршалы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және бюджеттік жоспарлау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бастығы                                      Т. Чернова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Аршалы ауданының "2009 жылға аудандық бюджет туралы" 2009 жылғы 03.03. № 14/1 шешіміне №1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 ауданының "2009 жылға аудандық бюджет туралы" шешіміне №1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89"/>
        <w:gridCol w:w="549"/>
        <w:gridCol w:w="9113"/>
        <w:gridCol w:w="2281"/>
      </w:tblGrid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2324331,0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мдері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384369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салығы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пайдаланудан 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жиын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серіктестік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қоғамына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құжаттар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 өкілеттігі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мағыналы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жұмыстардан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өндіріп алудың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бажы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меншігіндегі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сметасынан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айыппұлдар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өсімпұлдар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алулар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ақша түсімдері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ақша түсімдері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1817851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1817851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28"/>
        <w:gridCol w:w="890"/>
        <w:gridCol w:w="632"/>
        <w:gridCol w:w="7915"/>
        <w:gridCol w:w="2265"/>
      </w:tblGrid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әкімшісі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2370125,8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103998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мағынадағы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мақсатында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бағалауды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біржолғы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жобаландру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1532006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68519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602385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мекемелер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олимпиадаларын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объектілерін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реконструкциялау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мағынадағы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көмегі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өкілетті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азаматтардың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жекелеген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материалды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оқытылып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тәрбиеленетін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жәрдемақылар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8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оңалту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мүгедектерді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ымдау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көмекшілердің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жеткізу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көрсетулерге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төлем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509936,7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168724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инфраструктураларды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329068,7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мағынадағы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жабдықтау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275579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мағынадағы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көшелерде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жарықтандыру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санитариясын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адамдарды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жерлеу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абаттандыру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көгалдандыру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көркейтуді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жарыстарына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әр түрл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түрлер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командаларының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мүшелер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дайындау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тапханалардың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халықтарының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құралдары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саясаты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жүзеге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 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құрылысын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кешенді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схемаларын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мекендердің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жоспарларын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әзірлеу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коммуникациялар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мағынадағы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селоларда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8850,1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бәсекелікті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2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резерві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пайдаланылмаған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қайтару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жарғылық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ұлғайту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түсім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-51 794,8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қаржыландыру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51 794,8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қаржысының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қалдығы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51794,8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Аршалы ауданының "2009 жылға аудандық бюджет туралы" 2009 жылғы 03.03. № 14/1 шешіміне №1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 аудандық маслихат сессиясының шешіміне № 2 қосымша "2009 жылға аудандық бюджет"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ауданының бюджеттің инвестициялық жобаларды (бағдарламаларды) жүзеге асыруға арналған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06"/>
        <w:gridCol w:w="750"/>
        <w:gridCol w:w="769"/>
        <w:gridCol w:w="1018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және бөлімі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және бөлімі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жүзеге асыру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инфраструктураны қамту және дамыту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іске асыру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шаруашылық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қамсыздандыру жүйесін дамыту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бағдарламалары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