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6b41" w14:textId="9856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ауданында 2009 жылға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2009 жылғы 28 сәуірдегі № А-224 қаулысы. Ақмола облысы Аршалы ауданының Әділет басқармасында 2009 жылғы 28 сәуірде № 1-4-134 тіркелді. Күші жойылды - Ақмола облысы Аршалы ауданы әкімдігінің 2010 жылғы 22 қаңтардағы № А-16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Аршалы ауданы әкімдігінің 2010.01.22 № А-16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өзің –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2001 жылдың 19 маусымындағы № 836 Үкімет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Ережелеріне сәйкес халықты жұмыспен қамтамасыз ету мақсатында, Аршалы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2009 жылы ақылы қоғамдық жұмыстар жүргізілетін, кәсіпорындар мен ұйымдардың қосымша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2009 жылы «Аршалы ауданының жұмыспен қамту және әлеуметтік бағдарламалар бөлімі» мемлекеттік мекемесі Аршалы кентінде және ауылдық, селолық округтердің кәсіпорындарында жұмыссыздар үшін ақылы қоғамдық жұмыстарды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Ақылы қоғамдық жұмыстармен айналысатын жұмыссыздардың еңбекақыларын төлеу нақты орындалған жұмыстары үшін 2009 жылда белгіленген, айлық ең төменгі еңбекақы мөлшерінен кем болмауы және жергілікті бюджет есебінен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«Аудандық қаржы бөлімі» мемлекетті мекемесі қоғамдық жұмыстарды 2009 жылға аудан бюджетінде осы мақсатта қарастырылған қаржы көлемінде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қаулының орындалуын бақылау Аршалы ауданының әкімі орынбасары Талғат Жаңабергенұлы Мәмбетовке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 Аршалы ауданының Әділет басқармасында мемлекеттік тіркеуден өткен күннен бастап күшіне және ресми жарияланғаннан бастап он күнтізбелік күн өткеннен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 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Сыздықова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 бойынша Есіл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 ҚОҚ бас маманы                Темербеков 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 майор                              Нүркеев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                        Е. Андрух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Оспанова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Аршалы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төрағасы                           Әміров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Аршалы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подполковнигі                      Мұқанов 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