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5524" w14:textId="cf25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Ақбұлақ ауылы, Ақтасты селосы көшелерінің атауларын өзгерту және жаңа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Ақбұлақ селолық округі әкімінің 2009 жылғы 28 сәуірдегі № 20 шешімі. Ақмола облысы Аршалы ауданының Әділет басқармасында 2009 жылғы 8 маусымда № 1-4-138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«Қазақстан Республиканың әкімшілік-аумақтық құрылысы туралы «Заңының 14 бабы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Ақбұлақ ауылындағы 2009 жылғы 17 сәуірдегі, Ақтасты селосындағы 2009 жылғы 17 сәуірдегі тұрғындар жиналысының хаттамаларын есепке ала отырып, Ақбұлақ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Ақбұлақ ауылындағы Комсомольская көшесі Достық көшесіне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Ақтасты селосындағы келесі көшелерге төмендегі атаулар берілсін: № 1 көшесіне Наурыз атауы, № 2 көшесіне Бірлік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шешімнің орындалуын бақылау өз жауапкершілігіме аламын.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Аталмыш шешім Аршалы аудандық Әділет басқармасында тіркеуден өткен соң, ақпарат құралдарында бірінші жарияланғаннан кейін күшін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Ақбұлақ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С. Серикбаев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