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f660" w14:textId="cc3f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Анар станциясы, Донецк селосы көшелерінің атауларын өзгерту және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Анар селолық округі әкімінің 2009 жылғы 17 сәуірдегі № 3 шешімі. Ақмола облысы Аршалы ауданының Әділет басқармасында 2009 жылғы 8 маусымда № 1-4-139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әкімшілік–аумақтық құрылысы туралы»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Анар стансасындағы азаматтар жиынының 2009 жылғы 16 сәуірдегі, Донецк селосындағы азаматтар жиынының 2009 жылғы 17 сәуірдегі өткен жиынның хаттамаларын есепке ала отырып, Анар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1.Анар стансасының көшелері төмендегідей атаулармен өзгертілсін: Школьная көшесі - Астана көшесіне, Почтовая көшесі -  Д.А.Қонаев көшесіне, Вокзальная көшесі - Сарыарқа көшесіне, Локомотивная көшесі - Т.Әубәкіров көшесіне, Деповская көшесі - Ә.Молдағұлова көшесіне, Перволинейная көшесі - Жібек жолы көшесіне, Северная көшесі - Достық көшесі, Пионерская көшесі - Көкшетау көшесіне, Рабочая көшесі - Еңбек көшесіне, Спортивная көшесі - М. Өзтүрік көшесіне, Комсомольская көшесі - Қазақстан көшесіне, Озерная көшесі - Жеңіс көшесіне, Конституция көшесі - Ж.А.Ташенов көшесіне, Дальняя көшесі - Шалғай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2.Донецкое селосының көшелеріне төмендегідей жаңа атаулар берілсін: № 1 көшесіне - Бірлік атауы, № 2 көшесіне - М.Әуезов атауы, № 3 көшесіне - С.Сейфуллин атауы, № 4 көшесіне - Б.Момышұлы атауы, № 5 көшесіне - Абай атауы, № 6 көшесіне - Конституция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3.Осы шешімнің орындалуын бақылау өз жауапкершілігіме аламын.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Аталмыш шешім Аршалы аудандық Әділет басқармасында тіркеуден   өткен соң, ақпарат құралдарында бірінші рет жарияланғаннан кейін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Анар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Б.Қамиев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