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e5a7" w14:textId="af1e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Сары-Оба станциясының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Сараба селолық округі әкімінің 2009 жылғы 23 шілдедегі № 13 шешімі. Ақмола облысы Аршалы ауданының Әділет басқармасында 2009 жылғы 24 тамызда № 1-4-152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Сары-Оба станциясындағы 2009 жылғы 22 шілдедегі тұрғындар жиналысының хаттамасын есепке ала отырып, Сараба селолық округінің әкімі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1.Сары-Оба станциясындағы келесі көшелерге төмендегі атаулар берілсін: № 1 көшесіне Теміржолшылар атауы, № 2 көшесіне Достық атауы, № 3 көшесіне Бейбітшілік атауы, № 1 қиылысына Көктем атауы, № 2 қиылысына Бөгембай атауы, № 3 қиылысына Жаңа жол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2.Осы шешімнің орындалуын бақылауды өз жауапкершілігіме аламын.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3.Аталмыш шешім Аршалы аудандық Әділет басқармасында тіркеуден өткен соң, ақпарат құралдарында бірінші ресми жарияланғаннан кейін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Сараба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Қ.Дүйсенбеков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