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e1fb" w14:textId="12be1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2008 жылғы 19 желтоқсандағы "2009 жылға арналған аудан бюджеті туралы" № 4С14/2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2009 жылғы 30 қаңтардағы № 4С15/3 шешімі. Ақмола облысы Атбасар ауданының Әділет басқармасында 2009 жылғы 10 ақпанда № 1-5-106 тіркелді. Күші жойылды - Ақмола облысы Атбасар аудандық мәслихатының 2010 жылғы 12 сәуірдегі № 4С 25/18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Ақмола облысы Атбасар аудандық мәслихатының 2010.04.12 № 4С 25/18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2008 жылғы 4 желтоқсандағы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Қазақстан Республикасының «Қазақстан Республикасындағы жергілікті мемлекеттік басқару туралы»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Атбасар аудандық мәслихатының 2008 жылғы 19 желтоқсандағы «2009 жылға арналған аудан бюджеті туралы» № 4С14/2 шешіміне, (нормативтік құқықтық актілерді мемлекеттік тіркеудің Аймақтық тізілімінде № 1-5-104 тіркелген, 2009 жылғы 9 қаңтарда «Атбасар» № 1, «Простор» № 1 газеттерінде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тармақтың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«1625616» саны «1642786,6»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тармақтың 4)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«58520» саны «70745»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«58520» саны «70745»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тармақтың 5)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«0» саны «-29395,6»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тармақтың 6)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«0» саны «29395,6»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көрсетілген шешімнің преамбуласында «2008 жылғы 4 желтоқсандағы Қазақстан Республиксының Бюджет кодексі» сөздерімен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Атбасар аудандық мәслихатының 2008 жылғы 19 желтоқсандағы «2009 жылға арналған аудан бюджеті туралы» № 4С14/2 шешімінің  (нормативтік құқықтық актілерді мемлекеттік тіркеудің Аймақтық тізілімінде № 1-5-104 тіркелген, 2009 жылғы 9 қаңтарда «Атбасар» № 1, «Простор» № 1 газеттерінде жарияланған) 1,4 қосымшалары осы шешімнің 1,2 қосымшаларына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Атбасар ауданының әділет Басқармасында мемлекеттік тіркелгеннен соң күшіне енеді және 2009 жылғы 1 қаңтардан қолдануға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Аудандық мәслихат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 Ахметов А.Б.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 Борұмбаев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Атбасар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 Әубәкіров Р.Ш.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«Атбасар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 Серкебаева М.Н.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Атбасар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мәслихатының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2008 </w:t>
      </w:r>
      <w:r>
        <w:rPr>
          <w:rFonts w:ascii="Times New Roman"/>
          <w:b w:val="false"/>
          <w:i w:val="false"/>
          <w:color w:val="000000"/>
          <w:sz w:val="28"/>
        </w:rPr>
        <w:t>жылдың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30 </w:t>
      </w:r>
      <w:r>
        <w:rPr>
          <w:rFonts w:ascii="Times New Roman"/>
          <w:b w:val="false"/>
          <w:i w:val="false"/>
          <w:color w:val="000000"/>
          <w:sz w:val="28"/>
        </w:rPr>
        <w:t>қаңтардағы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Атбасар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мәслихатының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2008 </w:t>
      </w:r>
      <w:r>
        <w:rPr>
          <w:rFonts w:ascii="Times New Roman"/>
          <w:b w:val="false"/>
          <w:i w:val="false"/>
          <w:color w:val="000000"/>
          <w:sz w:val="28"/>
        </w:rPr>
        <w:t>жылдың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19 </w:t>
      </w:r>
      <w:r>
        <w:rPr>
          <w:rFonts w:ascii="Times New Roman"/>
          <w:b w:val="false"/>
          <w:i w:val="false"/>
          <w:color w:val="000000"/>
          <w:sz w:val="28"/>
        </w:rPr>
        <w:t xml:space="preserve">желтоқсанынан </w:t>
      </w:r>
      <w:r>
        <w:rPr>
          <w:rFonts w:ascii="Times New Roman"/>
          <w:b w:val="false"/>
          <w:i w:val="false"/>
          <w:color w:val="000000"/>
          <w:sz w:val="28"/>
        </w:rPr>
        <w:t xml:space="preserve">"2009 </w:t>
      </w:r>
      <w:r>
        <w:rPr>
          <w:rFonts w:ascii="Times New Roman"/>
          <w:b w:val="false"/>
          <w:i w:val="false"/>
          <w:color w:val="000000"/>
          <w:sz w:val="28"/>
        </w:rPr>
        <w:t>жылға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арналған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бюджеті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>№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14/2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енгізу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>№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15/3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1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692"/>
        <w:gridCol w:w="353"/>
        <w:gridCol w:w="8754"/>
        <w:gridCol w:w="2730"/>
      </w:tblGrid>
      <w:tr>
        <w:trPr>
          <w:trHeight w:val="6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1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1684136,0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617275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377663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377663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163475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25786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31227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23647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</w:t>
            </w:r>
          </w:p>
        </w:tc>
      </w:tr>
      <w:tr>
        <w:trPr>
          <w:trHeight w:val="5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</w:t>
            </w:r>
          </w:p>
        </w:tc>
      </w:tr>
      <w:tr>
        <w:trPr>
          <w:trHeight w:val="8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</w:t>
            </w:r>
          </w:p>
        </w:tc>
      </w:tr>
      <w:tr>
        <w:trPr>
          <w:trHeight w:val="13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12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12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 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15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19729</w:t>
            </w:r>
          </w:p>
        </w:tc>
      </w:tr>
      <w:tr>
        <w:trPr>
          <w:trHeight w:val="19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19729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930519</w:t>
            </w:r>
          </w:p>
        </w:tc>
      </w:tr>
      <w:tr>
        <w:trPr>
          <w:trHeight w:val="5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930519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512"/>
        <w:gridCol w:w="632"/>
        <w:gridCol w:w="633"/>
        <w:gridCol w:w="632"/>
        <w:gridCol w:w="7351"/>
        <w:gridCol w:w="2709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топ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функция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1642786,6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158633,6</w:t>
            </w:r>
          </w:p>
        </w:tc>
      </w:tr>
      <w:tr>
        <w:trPr>
          <w:trHeight w:val="7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138282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10942</w:t>
            </w:r>
          </w:p>
        </w:tc>
      </w:tr>
      <w:tr>
        <w:trPr>
          <w:trHeight w:val="2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жүйелер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45327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45327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81964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81964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12663,8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12663,8</w:t>
            </w:r>
          </w:p>
        </w:tc>
      </w:tr>
      <w:tr>
        <w:trPr>
          <w:trHeight w:val="2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8341,8</w:t>
            </w:r>
          </w:p>
        </w:tc>
      </w:tr>
      <w:tr>
        <w:trPr>
          <w:trHeight w:val="2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мақсатында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мүлікті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бағалауды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жүргізу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756,4</w:t>
            </w:r>
          </w:p>
        </w:tc>
      </w:tr>
      <w:tr>
        <w:trPr>
          <w:trHeight w:val="7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талондарды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біржолғы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талондарды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жинаудың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толықтығын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ұйымдастыру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</w:p>
        </w:tc>
      </w:tr>
      <w:tr>
        <w:trPr>
          <w:trHeight w:val="7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меншікке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мүлікті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сату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624,6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7687,8</w:t>
            </w:r>
          </w:p>
        </w:tc>
      </w:tr>
      <w:tr>
        <w:trPr>
          <w:trHeight w:val="5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7687,8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7687,8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мұқтаждар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бірдей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әскери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міндетті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атқару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6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тәртіп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қауіпсіздік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қорғау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</w:p>
        </w:tc>
      </w:tr>
      <w:tr>
        <w:trPr>
          <w:trHeight w:val="7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жүрісі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1120017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тәрбие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оқыту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26354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26354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тәрбие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ұйымдарының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26354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1069992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1069992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1035853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34139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23671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23671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мекемелерінде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жүйесін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ақпараттандыру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мекемелер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оқулықтар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оқу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стемел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кешендерді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жеткізу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қамсыздандыру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96906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көмек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79251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79251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бағдарламасы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36424</w:t>
            </w:r>
          </w:p>
        </w:tc>
      </w:tr>
      <w:tr>
        <w:trPr>
          <w:trHeight w:val="8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жерлерде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тұратын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мамандарына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көмек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көмегі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өкілетті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мұқтаж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азаматтардың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жекелеген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топтарына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көмек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тәрбиеленіп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оқытылатын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мүгедек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балаларды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материалдық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азаматтарға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балаларға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жәрдемақылар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11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оңалту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мүгедектерді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міндетті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гигиеналық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құралдармен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ымдау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мамандарының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көмекшілердің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салаларындағы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17655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17655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12290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төлемдерді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есептеу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жеткізу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төлеу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берілетін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нысаналы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мекендер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мамандарын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шараларын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шаруашылық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коммуниациялық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жайластыру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шаруашылық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7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жабдықтау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жүйесінің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етуі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меншігіндегі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жүйелерін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қолдануды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ұйымдастыру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көркейту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22704</w:t>
            </w:r>
          </w:p>
        </w:tc>
      </w:tr>
      <w:tr>
        <w:trPr>
          <w:trHeight w:val="7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22704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мекендерде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көшелерді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жарықтандыру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10625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мекендердің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санитариясын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орындарын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күтіп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жоқтарды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жерлеу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абаттындыру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көгаландыру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кеңіст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101132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45134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45134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қолдау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45134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жарыстар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өткізу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түрлер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командаларының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мүшелер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дайындау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жарыстарына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қатысуы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38145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27437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істеуі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25951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халықтарының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</w:t>
            </w:r>
          </w:p>
        </w:tc>
      </w:tr>
      <w:tr>
        <w:trPr>
          <w:trHeight w:val="5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құралдары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арқылы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жүргізу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</w:t>
            </w:r>
          </w:p>
        </w:tc>
      </w:tr>
      <w:tr>
        <w:trPr>
          <w:trHeight w:val="5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ндег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өңірлік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</w:p>
        </w:tc>
      </w:tr>
      <w:tr>
        <w:trPr>
          <w:trHeight w:val="10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аумақтар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қорғау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қатынастары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51964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41174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41174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жабдықтау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жүйесін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41174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қатынастары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қатынастары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қатынастары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</w:tr>
      <w:tr>
        <w:trPr>
          <w:trHeight w:val="2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коммуникация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жолдарының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істеуін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24784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бәсекелестікті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қорғау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қолдау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20248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</w:t>
            </w:r>
          </w:p>
        </w:tc>
      </w:tr>
      <w:tr>
        <w:trPr>
          <w:trHeight w:val="5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резерві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</w:t>
            </w:r>
          </w:p>
        </w:tc>
      </w:tr>
      <w:tr>
        <w:trPr>
          <w:trHeight w:val="8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</w:p>
        </w:tc>
      </w:tr>
      <w:tr>
        <w:trPr>
          <w:trHeight w:val="8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кредит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кредиттер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кредиттерд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активтер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сальдо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70745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активтер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70745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70745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70745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70745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тұлғалардың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жарғылық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капиталын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қалыптастыру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ұлғайту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70745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активтер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сатудан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iн түс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мдер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активтерін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сатудан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түсімдер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тапшылығы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профициті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-29395,6</w:t>
            </w:r>
          </w:p>
        </w:tc>
      </w:tr>
      <w:tr>
        <w:trPr>
          <w:trHeight w:val="1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тапшылығын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профицитін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пайдалану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29395,6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29395,6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29395,6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29395,6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Атбасар аудандық мәслихатының 2008 жылдың 30 қаңтардағы "Атбасар аудандық мәслихатының 2008 жылдың 19 желтоқсанынан"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 бюджеті туралы "№ 4С 14/2 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 № 4С 15/3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 БЕКІТІЛГЕН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Атбасар аудандық мәслихатының 2008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4С 14/2 "2009 жылға арналған аудандық бюджет туралы" шешімімен БЕКІТІЛГЕН 4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Аудандық маңызы бар қаланың, ауылдық (селонын), ауылдық (селолық) округтардың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1073"/>
        <w:gridCol w:w="1013"/>
        <w:gridCol w:w="993"/>
        <w:gridCol w:w="6073"/>
        <w:gridCol w:w="2713"/>
      </w:tblGrid>
      <w:tr>
        <w:trPr>
          <w:trHeight w:val="9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дың әкiм-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шiсi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лама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81 964</w:t>
            </w:r>
          </w:p>
        </w:tc>
      </w:tr>
      <w:tr>
        <w:trPr>
          <w:trHeight w:val="8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Адыр селолық округі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3 119</w:t>
            </w:r>
          </w:p>
        </w:tc>
      </w:tr>
      <w:tr>
        <w:trPr>
          <w:trHeight w:val="6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3 119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Борисовка селосы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3 781</w:t>
            </w:r>
          </w:p>
        </w:tc>
      </w:tr>
      <w:tr>
        <w:trPr>
          <w:trHeight w:val="7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3 781</w:t>
            </w:r>
          </w:p>
        </w:tc>
      </w:tr>
      <w:tr>
        <w:trPr>
          <w:trHeight w:val="5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Есенкелді ауылдық округі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8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Қаражар селолық округі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</w:t>
            </w:r>
          </w:p>
        </w:tc>
      </w:tr>
      <w:tr>
        <w:trPr>
          <w:trHeight w:val="6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</w:t>
            </w:r>
          </w:p>
        </w:tc>
      </w:tr>
      <w:tr>
        <w:trPr>
          <w:trHeight w:val="4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Макеевка  селолық округі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3 758</w:t>
            </w:r>
          </w:p>
        </w:tc>
      </w:tr>
      <w:tr>
        <w:trPr>
          <w:trHeight w:val="7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3 758</w:t>
            </w:r>
          </w:p>
        </w:tc>
      </w:tr>
      <w:tr>
        <w:trPr>
          <w:trHeight w:val="49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Мариновка селолық округі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4 956</w:t>
            </w:r>
          </w:p>
        </w:tc>
      </w:tr>
      <w:tr>
        <w:trPr>
          <w:trHeight w:val="6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4 956</w:t>
            </w:r>
          </w:p>
        </w:tc>
      </w:tr>
      <w:tr>
        <w:trPr>
          <w:trHeight w:val="4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Ново- Александровка селосы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3 915</w:t>
            </w:r>
          </w:p>
        </w:tc>
      </w:tr>
      <w:tr>
        <w:trPr>
          <w:trHeight w:val="6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3 915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 – Мариновка селосы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3 143</w:t>
            </w:r>
          </w:p>
        </w:tc>
      </w:tr>
      <w:tr>
        <w:trPr>
          <w:trHeight w:val="7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3 143</w:t>
            </w:r>
          </w:p>
        </w:tc>
      </w:tr>
      <w:tr>
        <w:trPr>
          <w:trHeight w:val="5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Новоселский селолық округі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4 282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4 282</w:t>
            </w:r>
          </w:p>
        </w:tc>
      </w:tr>
      <w:tr>
        <w:trPr>
          <w:trHeight w:val="5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Октябрь селолық округі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</w:t>
            </w:r>
          </w:p>
        </w:tc>
      </w:tr>
      <w:tr>
        <w:trPr>
          <w:trHeight w:val="6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селосы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3 712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3 712</w:t>
            </w:r>
          </w:p>
        </w:tc>
      </w:tr>
      <w:tr>
        <w:trPr>
          <w:trHeight w:val="4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Полтавка селолық округі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3 681</w:t>
            </w:r>
          </w:p>
        </w:tc>
      </w:tr>
      <w:tr>
        <w:trPr>
          <w:trHeight w:val="6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3 681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Садовый селолық округі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3 791</w:t>
            </w:r>
          </w:p>
        </w:tc>
      </w:tr>
      <w:tr>
        <w:trPr>
          <w:trHeight w:val="7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3 791</w:t>
            </w:r>
          </w:p>
        </w:tc>
      </w:tr>
      <w:tr>
        <w:trPr>
          <w:trHeight w:val="3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Сепе селосы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79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5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Сергеевка селолық округі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3 972</w:t>
            </w:r>
          </w:p>
        </w:tc>
      </w:tr>
      <w:tr>
        <w:trPr>
          <w:trHeight w:val="6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3 972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Сочинский селосы округі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3 839</w:t>
            </w:r>
          </w:p>
        </w:tc>
      </w:tr>
      <w:tr>
        <w:trPr>
          <w:trHeight w:val="6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3 839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Тельман селолық округі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</w:t>
            </w:r>
          </w:p>
        </w:tc>
      </w:tr>
      <w:tr>
        <w:trPr>
          <w:trHeight w:val="6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</w:t>
            </w:r>
          </w:p>
        </w:tc>
      </w:tr>
      <w:tr>
        <w:trPr>
          <w:trHeight w:val="4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селолық округі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3 318</w:t>
            </w:r>
          </w:p>
        </w:tc>
      </w:tr>
      <w:tr>
        <w:trPr>
          <w:trHeight w:val="6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3 318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Ярославка селолық округі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4 007</w:t>
            </w:r>
          </w:p>
        </w:tc>
      </w:tr>
      <w:tr>
        <w:trPr>
          <w:trHeight w:val="6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4 007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12 296</w:t>
            </w:r>
          </w:p>
        </w:tc>
      </w:tr>
      <w:tr>
        <w:trPr>
          <w:trHeight w:val="6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