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f2ce" w14:textId="e71f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2007 жылғы 13 желтоқсандағы "Тұрғын үй ұстауға (жеке тұрғын үйді ұстаудан басқа) және коммуналдық қызметтерді тұтыну төлеміне аз қамтылған отбасыларына (азаматтарға) тұрғын үй көмегін көрсету Ережесін бекіту туралы" № 4С4/6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2009 жылғы 27 сәуірдегі № 4С17/5 шешімі. Ақмола облысы Атбасар ауданының Әділет басқармасында 2009 жылғы 4 мамырда № 1-5-116 тіркелді. Күші жойылды - Ақмола облысы Атбасар аудандық мәслихатының 2012 жылғы 27 маусымдағы № 5С 7/4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Атбасар аудандық мәслихатының 2012.06.27 </w:t>
      </w:r>
      <w:r>
        <w:rPr>
          <w:rFonts w:ascii="Times New Roman"/>
          <w:b w:val="false"/>
          <w:i w:val="false"/>
          <w:color w:val="000000"/>
          <w:sz w:val="28"/>
        </w:rPr>
        <w:t>№ 5С 7/4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1997 жылғы 16 сәуірдегі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Атбасар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«Тұрғын үй ұстауға (жеке тұрғын үйді ұстаудан басқа) және коммуналдық қызметтерді тұтыну төлеміне аз қамтылған отбасыларына (азаматтарға) тұрғын үй көмегін көрсету Ережесін бекіту туралы» 2007 жылғы 13 желтоқсандағы № 4С4/6 шешіміне (нормативтік құқықтық актілерді мемлекеттік тіркеу тізілімінде № 1-5-89 тіркелген, 2008 жылғы 1 ақпанда «Атбасар» № 5, «Простор» № 5 газеттерінде жарияланған) өзгерістер енгізілсін:</w:t>
      </w:r>
      <w:r>
        <w:br/>
      </w:r>
      <w:r>
        <w:rPr>
          <w:rFonts w:ascii="Times New Roman"/>
          <w:b w:val="false"/>
          <w:i w:val="false"/>
          <w:color w:val="000000"/>
          <w:sz w:val="28"/>
        </w:rPr>
        <w:t>
</w:t>
      </w:r>
      <w:r>
        <w:rPr>
          <w:rFonts w:ascii="Times New Roman"/>
          <w:b w:val="false"/>
          <w:i w:val="false"/>
          <w:color w:val="000000"/>
          <w:sz w:val="28"/>
        </w:rPr>
        <w:t>
      2 тармақта «2002 жылғы 17 мамырдағы «Қалада және ауданда қауқарсыз отбасыларына /азаматтарға/ тұрғын үй мен коммуналдық қызметке төлем көмегін көрсету мөлшері және тәртібі туралы» № С 19/7 шешімі (Ақмола облысының Әділет басқармасында 2002 жылғы 30 мамырда № 1136 тіркелген, 2003 жылғы 17 қаңтарда «Атбасар», «Простор» газеттерінде жарияланған) күші жойылды деп танылсын» сөздері мен сандары келесі мазмұндағы сөздермен және сандармен ауыстырылсын «Қалада және ауданда қауқарсыз отбасыларына /азаматтарға/ тұрғын үй мен коммуналдық қызметке төлем көмегін көрсету мөлшері және тәртібі туралы» 2002 жылғы 17 мамырдағы № С 19/7 шешімі ((нормативтік құқықтық актілерді мемлекеттік тіркеу тізілімінде № 1136 тіркелген 2002 жылғы 30 мамырда «Атбасар» 15 газетінде, 2003 жылғы 17 қаңтарда «Простор» 2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шешім Атбасар ауданының Әділет басқармасында мемлекеттік тіркелген күннен бастап және оны бірінші ресми жариялағаннан соң күн 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 </w:t>
      </w:r>
      <w:r>
        <w:br/>
      </w:r>
      <w:r>
        <w:rPr>
          <w:rFonts w:ascii="Times New Roman"/>
          <w:b w:val="false"/>
          <w:i w:val="false"/>
          <w:color w:val="000000"/>
          <w:sz w:val="28"/>
        </w:rPr>
        <w:t>
</w:t>
      </w:r>
      <w:r>
        <w:rPr>
          <w:rFonts w:ascii="Times New Roman"/>
          <w:b w:val="false"/>
          <w:i/>
          <w:color w:val="000000"/>
          <w:sz w:val="28"/>
        </w:rPr>
        <w:t>      сессиясының төрағасы                       А.М.Ивашин</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Б.А.Борұмбаев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Р.Ш.Әубәкіров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