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e6f4" w14:textId="1a2e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2008 жылғы 19 желтоқсандағы "2009 жылға арналған аудан бюджеті туралы" № 4С14/2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2009 жылғы 19 қазандағы № 4С21/2 шешімі. Ақмола облысы Атбасар ауданының Әділет басқармасында 2009 жылғы 4 қарашада № 1-5-122 тіркелді. Күші жойылды - Ақмола облысы Атбасар аудандық мәслихатының 2010 жылғы 12 сәуірдегі № 4С 25/18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Атбасар аудандық мәслихатының 2010.04.12 № 4С 25/18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Республикасының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Атбасар аудандық мәслихатының «2009 жылға арналған аудан бюджеті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1-5-104 тіркелген, 2009 жылғы 9 қаңтарда «Атбасар» және «Простор» газеттерінде жарияланған), Атбасар аудандық мәслихатының 2009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4С 15/3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«Атбасар аудандық мәслихатының 2008 жылғы 19 желтоқсандағы «2009 жылға арналған аудан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(нормативтік құқықтық актілерді мемлекеттік тіркеу Тізілімінде № 1-5-106 тіркелген, 2009 жылғы 13 ақпандағы «Атбасар» № 6, «Простор» № 6 газеттерінде жарияланған) шешімімен; Атбасар аудандық мәслихатының 2009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«Атбасар аудандық мәслихатының 2008 жылғы 19 желтоқсандағы «2009 жылға арналған аудан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№ 4 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(нормативтік құқықтық актілерді мемлекеттік тіркеу Тізілімінде № 1-5-112 тіркелген, 2009 жылғы 24 сәуірде «Атбасар» № 16, «Простор» № 16 газеттерінде жарияланған) шешімімен; Атбасар аудандық мәслихатының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 17/1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«Атбасар аудандық мәслихатының 2008 жылғы 19 желтоқсандағы «2009 жылға арналған аудан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(нормативтік құқықтық актілерді мемлекеттік тіркеу Тізілімінде № 1-5-115 тіркелген, 2009 жылғы 8 мамырда «Атбасар» № 18, «Простор» № 18 газеттерінде жарияланған) шешімімен; Атбасар аудандық мәслихатының 2009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4С 18/1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«Атбасар аудандық мәслихатының 2008 жылғы 19 желтоқсандағы «2009 жылға арналған аудан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(нормативтік құқықтық актілерді мемлекеттік тіркеу Тізілімінде № 1-5-117 тіркелген, 2009 жылғы 5 маусымда «Атбасар» № 22, «Простор» № 22 газеттерінде жарияланған) шешімімен; Атбасар аудандық мәслихатының 2009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№ 4С 20/2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«Атбасар аудандық мәслихатының 2008 жылғы 19 желтоқсандағы «2009 жылға арналған аудан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(нормативтік құқықтық актілерді мемлекеттік тіркеу Тізілімінде № 1-5-119 тіркелген, 2009 жылғы 31 шілдедегі «Атбасар» № 30, «Простор» № 30 газеттерінде жарияланған) шешімімен өзгерістер мен толықтырулар енгізілген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«2066844,3» саны «2054177,1»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«617275» саны «607382»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«21342» саны «31832»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«115000» саны «104512»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«1313227,3» саны «1310451,1»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«2037841,9» саны «2025174,7»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«кәсіптік қызмет және кәсіпкерлік қызмет жүргізгені үшін жинақ» сөздерінен кейін келесі мазмұндағы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«Ойын бизнесіне салық»;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тармақтың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«Жерді сату» сөздерінен кейін келесі мазмұндағы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«Активті емес материалдарды сату»;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«24817» саны «24070,5»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«8194» саны «7946,1»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«16623» саны «16124,4»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«7150» саны «6892,3»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«26708» саны «21916»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9-1 тармағымен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«2009 жылы аудан бюджетінен науқас 1995 жылы туған Лев Львович Рыковқа эндопротездеу бойынша емдетуге әлеуметтік көмек көрсету үшін облыс бюджетінен 3020 мың теңге сомада ағымды трансферттер қарастырылғаны есепке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«15070» саны «15068,85»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12-2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«12-2. 2009 жылға аудан бюджетінде бекітілген заңнамалық тәртіпте Атбасар ауданы әкімдігінің 2009 жылғы 17 қыркүйектегі «Атбасар ауданының кейбір мемлекеттік мекемелерін қайта ұйымдастыру туралы» № а-9/230 қаулысымен қосу жолымен екі мемлекеттік мекемені қайта ұйымдастыру жүргізілгені есепке алынсын».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Атбасар ауданының мәслихатының «2009 жылға арналған аудан бюджеті туралы» 2008 жылғы 19 желтоқсандағы № 4С 14/2 шешімінің 1, 4 қосымшалары (нормативтік құқықтық актілерді мемлекеттік тіркеу Тізілімінде № 1-5-104 тіркелген, 2009 жылғы 9 қаңтардағы «Атбасар» және «Простор» газеттерінде жарияланған)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 2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Атбасар ауданының Әділет басқармасында мемлекеттік тіркеуден өткен күнінен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А.Т.Қомбатыров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Б.А.Борұмбаев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Р.Ш.Әубәкіров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М.Н.Серкебаева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19 желтоқсанынан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"№ 4С 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4С 21/2 шешімімен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14/2 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819"/>
        <w:gridCol w:w="9711"/>
        <w:gridCol w:w="203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1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2054177,1</w:t>
            </w:r>
          </w:p>
        </w:tc>
      </w:tr>
      <w:tr>
        <w:trPr>
          <w:trHeight w:val="4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607382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</w:t>
            </w:r>
          </w:p>
        </w:tc>
      </w:tr>
      <w:tr>
        <w:trPr>
          <w:trHeight w:val="4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351866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351866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172948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</w:t>
            </w:r>
          </w:p>
        </w:tc>
      </w:tr>
      <w:tr>
        <w:trPr>
          <w:trHeight w:val="4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</w:t>
            </w:r>
          </w:p>
        </w:tc>
      </w:tr>
      <w:tr>
        <w:trPr>
          <w:trHeight w:val="4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6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30180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6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9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алымдар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10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алынатын міндетті төлемдер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4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</w:t>
            </w:r>
          </w:p>
        </w:tc>
      </w:tr>
      <w:tr>
        <w:trPr>
          <w:trHeight w:val="48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4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кірістер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6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(жұмыстарды,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(жұмыстарды,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9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ұсталатын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 салатын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санкциялар, өндіріп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</w:t>
            </w:r>
          </w:p>
        </w:tc>
      </w:tr>
      <w:tr>
        <w:trPr>
          <w:trHeight w:val="142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ұсталатын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 салатын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санкциялар, өндіріп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</w:t>
            </w:r>
          </w:p>
        </w:tc>
      </w:tr>
      <w:tr>
        <w:trPr>
          <w:trHeight w:val="15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4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1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1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1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1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1310451,1</w:t>
            </w:r>
          </w:p>
        </w:tc>
      </w:tr>
      <w:tr>
        <w:trPr>
          <w:trHeight w:val="4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түсетiн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1310451,1</w:t>
            </w:r>
          </w:p>
        </w:tc>
      </w:tr>
      <w:tr>
        <w:trPr>
          <w:trHeight w:val="4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1310451,1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19"/>
        <w:gridCol w:w="859"/>
        <w:gridCol w:w="879"/>
        <w:gridCol w:w="7934"/>
        <w:gridCol w:w="20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2025174,7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155572,5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 өкiлдi, атқарушы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органдар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135341,1</w:t>
            </w:r>
          </w:p>
        </w:tc>
      </w:tr>
      <w:tr>
        <w:trPr>
          <w:trHeight w:val="34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7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10920,0</w:t>
            </w:r>
          </w:p>
        </w:tc>
      </w:tr>
      <w:tr>
        <w:trPr>
          <w:trHeight w:val="4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44228,5</w:t>
            </w:r>
          </w:p>
        </w:tc>
      </w:tr>
      <w:tr>
        <w:trPr>
          <w:trHeight w:val="5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44228,5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8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4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жүргізу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8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ұйымдастыру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6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624,6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6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шеңбердегі іс-шаралар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2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сот, қылмыстық-атқару қызметі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9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6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1198352,9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1067775,5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1067775,5</w:t>
            </w:r>
          </w:p>
        </w:tc>
      </w:tr>
      <w:tr>
        <w:trPr>
          <w:trHeight w:val="6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1035370,4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32405,1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104223,4</w:t>
            </w:r>
          </w:p>
        </w:tc>
      </w:tr>
      <w:tr>
        <w:trPr>
          <w:trHeight w:val="7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104223,4</w:t>
            </w:r>
          </w:p>
        </w:tc>
      </w:tr>
      <w:tr>
        <w:trPr>
          <w:trHeight w:val="4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5891,2</w:t>
            </w:r>
          </w:p>
        </w:tc>
      </w:tr>
      <w:tr>
        <w:trPr>
          <w:trHeight w:val="8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жүйесін ақпараттандыру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</w:p>
        </w:tc>
      </w:tr>
      <w:tr>
        <w:trPr>
          <w:trHeight w:val="8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кешендерді сатып алу және жеткізу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8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күрделі, ағымды жөндеу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80636,2</w:t>
            </w:r>
          </w:p>
        </w:tc>
      </w:tr>
      <w:tr>
        <w:trPr>
          <w:trHeight w:val="3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113394,1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99514,2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99514,2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61903,8</w:t>
            </w:r>
          </w:p>
        </w:tc>
      </w:tr>
      <w:tr>
        <w:trPr>
          <w:trHeight w:val="12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3727,4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2317,0</w:t>
            </w:r>
          </w:p>
        </w:tc>
      </w:tr>
      <w:tr>
        <w:trPr>
          <w:trHeight w:val="6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топтарына әлеуметтік көмек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9079,0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334,6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3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11396,4</w:t>
            </w:r>
          </w:p>
        </w:tc>
      </w:tr>
      <w:tr>
        <w:trPr>
          <w:trHeight w:val="13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сәйкес, мұқтаж мүгедектерді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міндетті гигиеналық құралдармен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етуге, және ымдау тілі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мамандарының, жеке көмекшілердің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13879,9</w:t>
            </w:r>
          </w:p>
        </w:tc>
      </w:tr>
      <w:tr>
        <w:trPr>
          <w:trHeight w:val="6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13879,9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13656,9</w:t>
            </w:r>
          </w:p>
        </w:tc>
      </w:tr>
      <w:tr>
        <w:trPr>
          <w:trHeight w:val="8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341253,3</w:t>
            </w:r>
          </w:p>
        </w:tc>
      </w:tr>
      <w:tr>
        <w:trPr>
          <w:trHeight w:val="3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77316,3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77256,3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27463,5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 дамыту және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алуға кредит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49792,8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245024,8</w:t>
            </w:r>
          </w:p>
        </w:tc>
      </w:tr>
      <w:tr>
        <w:trPr>
          <w:trHeight w:val="8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108824,8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1200,8</w:t>
            </w:r>
          </w:p>
        </w:tc>
      </w:tr>
      <w:tr>
        <w:trPr>
          <w:trHeight w:val="8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жүйелерін қолдануды ұйымдастыру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10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жөндеу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көркейту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106902,0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8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4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18912,2</w:t>
            </w:r>
          </w:p>
        </w:tc>
      </w:tr>
      <w:tr>
        <w:trPr>
          <w:trHeight w:val="7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3617,2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2917,2</w:t>
            </w:r>
          </w:p>
        </w:tc>
      </w:tr>
      <w:tr>
        <w:trPr>
          <w:trHeight w:val="8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15295,0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6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жоқтарды жерлеу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3814,0</w:t>
            </w:r>
          </w:p>
        </w:tc>
      </w:tr>
      <w:tr>
        <w:trPr>
          <w:trHeight w:val="7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103066,6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6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7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6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спорттық жарыстар өткізу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1663,0</w:t>
            </w:r>
          </w:p>
        </w:tc>
      </w:tr>
      <w:tr>
        <w:trPr>
          <w:trHeight w:val="9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6931,0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38295,0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27587,0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25951,0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тілдерін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6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6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 саясатын жүргізу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8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9158,6</w:t>
            </w:r>
          </w:p>
        </w:tc>
      </w:tr>
      <w:tr>
        <w:trPr>
          <w:trHeight w:val="7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3508,6</w:t>
            </w:r>
          </w:p>
        </w:tc>
      </w:tr>
      <w:tr>
        <w:trPr>
          <w:trHeight w:val="6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3508,6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3455,7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3355,7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2194,3</w:t>
            </w:r>
          </w:p>
        </w:tc>
      </w:tr>
      <w:tr>
        <w:trPr>
          <w:trHeight w:val="6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2194,3</w:t>
            </w:r>
          </w:p>
        </w:tc>
      </w:tr>
      <w:tr>
        <w:trPr>
          <w:trHeight w:val="12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41275,2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10585,3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5506,3</w:t>
            </w:r>
          </w:p>
        </w:tc>
      </w:tr>
      <w:tr>
        <w:trPr>
          <w:trHeight w:val="6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5506,3</w:t>
            </w:r>
          </w:p>
        </w:tc>
      </w:tr>
      <w:tr>
        <w:trPr>
          <w:trHeight w:val="7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8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2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1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</w:tr>
      <w:tr>
        <w:trPr>
          <w:trHeight w:val="6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4619,8</w:t>
            </w:r>
          </w:p>
        </w:tc>
      </w:tr>
      <w:tr>
        <w:trPr>
          <w:trHeight w:val="6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4619,8</w:t>
            </w:r>
          </w:p>
        </w:tc>
      </w:tr>
      <w:tr>
        <w:trPr>
          <w:trHeight w:val="8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6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31941,7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8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8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10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25109,2</w:t>
            </w:r>
          </w:p>
        </w:tc>
      </w:tr>
      <w:tr>
        <w:trPr>
          <w:trHeight w:val="6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4329,4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4329,4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4121,4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20779,8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15068,5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15068,5</w:t>
            </w:r>
          </w:p>
        </w:tc>
      </w:tr>
      <w:tr>
        <w:trPr>
          <w:trHeight w:val="8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5711,3</w:t>
            </w:r>
          </w:p>
        </w:tc>
      </w:tr>
      <w:tr>
        <w:trPr>
          <w:trHeight w:val="8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5711,3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3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6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түсетiн түсiмдер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-40825,6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6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19 желтоқсанынан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"№ 4С 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4С 21/2 шешімімен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14/2 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маңызы бар қаланың, ауылдық (селоның), ауылдық (селолық) округтардың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821"/>
        <w:gridCol w:w="841"/>
        <w:gridCol w:w="882"/>
        <w:gridCol w:w="7959"/>
        <w:gridCol w:w="20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1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81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орындайтын өкiлдi, атқарушы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5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Адыр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2755,1</w:t>
            </w:r>
          </w:p>
        </w:tc>
      </w:tr>
      <w:tr>
        <w:trPr>
          <w:trHeight w:val="79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2755,1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3865,9</w:t>
            </w:r>
          </w:p>
        </w:tc>
      </w:tr>
      <w:tr>
        <w:trPr>
          <w:trHeight w:val="9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3865,9</w:t>
            </w:r>
          </w:p>
        </w:tc>
      </w:tr>
      <w:tr>
        <w:trPr>
          <w:trHeight w:val="73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78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әкімінің аппараты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3756,2</w:t>
            </w:r>
          </w:p>
        </w:tc>
      </w:tr>
      <w:tr>
        <w:trPr>
          <w:trHeight w:val="81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3756,2</w:t>
            </w:r>
          </w:p>
        </w:tc>
      </w:tr>
      <w:tr>
        <w:trPr>
          <w:trHeight w:val="6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8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48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3670,4</w:t>
            </w:r>
          </w:p>
        </w:tc>
      </w:tr>
      <w:tr>
        <w:trPr>
          <w:trHeight w:val="105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3670,4</w:t>
            </w:r>
          </w:p>
        </w:tc>
      </w:tr>
      <w:tr>
        <w:trPr>
          <w:trHeight w:val="3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8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66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79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66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3804,4</w:t>
            </w:r>
          </w:p>
        </w:tc>
      </w:tr>
      <w:tr>
        <w:trPr>
          <w:trHeight w:val="8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3804,4</w:t>
            </w:r>
          </w:p>
        </w:tc>
      </w:tr>
      <w:tr>
        <w:trPr>
          <w:trHeight w:val="5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7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51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Садовый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8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66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9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3786,3</w:t>
            </w:r>
          </w:p>
        </w:tc>
      </w:tr>
      <w:tr>
        <w:trPr>
          <w:trHeight w:val="79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3786,3</w:t>
            </w:r>
          </w:p>
        </w:tc>
      </w:tr>
      <w:tr>
        <w:trPr>
          <w:trHeight w:val="51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7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51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5585,8</w:t>
            </w:r>
          </w:p>
        </w:tc>
      </w:tr>
      <w:tr>
        <w:trPr>
          <w:trHeight w:val="7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5585,8</w:t>
            </w:r>
          </w:p>
        </w:tc>
      </w:tr>
      <w:tr>
        <w:trPr>
          <w:trHeight w:val="5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7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51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7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5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11795,5</w:t>
            </w:r>
          </w:p>
        </w:tc>
      </w:tr>
      <w:tr>
        <w:trPr>
          <w:trHeight w:val="7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11795,5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3617,2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3617,2</w:t>
            </w:r>
          </w:p>
        </w:tc>
      </w:tr>
      <w:tr>
        <w:trPr>
          <w:trHeight w:val="28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3617,2</w:t>
            </w:r>
          </w:p>
        </w:tc>
      </w:tr>
      <w:tr>
        <w:trPr>
          <w:trHeight w:val="30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2917,2</w:t>
            </w:r>
          </w:p>
        </w:tc>
      </w:tr>
      <w:tr>
        <w:trPr>
          <w:trHeight w:val="28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