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172c" w14:textId="1ac1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2008 жылғы 18 желтоқсандағы № 4С-10-2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2009 жылғы 8 сәуірдегі № 4С-12-1 шешімі. Ақмола облысы Астрахан ауданының Әділет басқармасында 2009 жылғы 16 сәуірде № 1-6-96 тіркелді. Күші жойылды - Ақмола облысы Астрахан аудандық мәслихатының 2010 жылғы 5 сәуірдегі № 4С-20-10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Астрахан аудандық мәслихатының 2010.04.05 № 4С-20-10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бабына, 2009 жылғы 26 наурыздағы № 4С-13-2 Ақмола облыстық мәслихатының «2008 жылғы 13 желтоқсандағы «2009 жылға арналған облыстық бюджет туралы» № 4С-11-5 шешіміне толықтырулар мен өзгертулер енгізу туралы» (№ 3315 нөмірмен нормативтік құқықтық кесілімдерді мемлекеттік тіркеу Тізілімінде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әкімінің 2009 жылғы 3 сәуірдегі № 338 ұсынысына сәйкес, аудандық мәслихат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Астрахан аудандық мәслихатының 2008 жылғы 18 желтоқсандағы № 4С-10-2 «2009 жылға арналған аудандық бюджет туралы» (Нормативтік құқықтық кесімдерді мемлекеттік тіркеу тізілімінде 1-6-92 нөмірмен тіркелген, 2009 жылғы 16 қаңтарда № 2, 2009 жылғы 23 қаңтарда № 3,  аудандық «Маяк»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«1262194» сандары «1260621,8»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1005753» сандары «1004180,8»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«1248064» сандары «1272463,5»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«0» сандары «-25971,7»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6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«тапшылықты қаржыландыру (профицитті пайдалану) – 0 мың теңге» сөздері «тапшылықты қаржыландыру (профицитті пайдалану) – 25971,7 мың теңге»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«пайдаланудағы бюджеттік қаражат қалдығы – 0 мың теңге» сөздері «пайдаланудағы бюджеттік қаражат қалдығы – 25971,7 мың теңге»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«218780» сандары «217207,8»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тармақтың 2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«191533» сандары «189960,8»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Төртінші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«Ауылдық аумақтарды канализация жүргізу және сумен жабдықтау жобасын жүзеге асыру мақсатында Новочеркасское селосында техникалық, авторлық қадағалау жүргізу – 1272,8 мың теңге»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Келесі құрылымда </w:t>
      </w:r>
      <w:r>
        <w:rPr>
          <w:rFonts w:ascii="Times New Roman"/>
          <w:b w:val="false"/>
          <w:i w:val="false"/>
          <w:color w:val="000000"/>
          <w:sz w:val="28"/>
        </w:rPr>
        <w:t>4-1)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«2008 жылы мақсатты пайдаланылмаған трансферттер 16214,6 мың теңге сомасында жоғары тұрған бюджетке қайтару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Мақсатсыз пайдаланылған трансферттер 1193,7 мың теңге соммасында жоғары тұрған бюджетке қайтару көзделсін».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 2, 4 қосымшалары аудандық мәслихаттың 2008 жылғы 18 желтоқсандағы № 4С-10-2 «2009 жылға арналған аудандық бюджет туралы» (нормативтік құқықтық кесімдерді мемлекеттік тіркеу Тізілімінде № 1-6-92 нөмірмен тіркелген, 2009 жылғы 16 қаңтарда № 2, 2009 жылғы 23 қаңтарда № 3) шешімнің 1,2,4 қосымшаларына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Ақмола облысы Астрахан ауданының Әділет басқармасында мемлекеттік тіркеуден өткен күннен бастап және 2009 жылғы 1 қаңтардан бастап әрекет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А.Ермилов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Т.Ерсейітов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Г.Пугачева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Ғ.Шонабаева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А.Жүсіпова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сәуірдегі № 4С-12-1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4С-10-2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аудандық</w:t>
      </w:r>
      <w:r>
        <w:rPr>
          <w:rFonts w:ascii="Times New Roman"/>
          <w:b/>
          <w:i w:val="false"/>
          <w:color w:val="000080"/>
          <w:sz w:val="28"/>
        </w:rPr>
        <w:t xml:space="preserve">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958"/>
        <w:gridCol w:w="857"/>
        <w:gridCol w:w="8280"/>
        <w:gridCol w:w="232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1260621,8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238732,0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11047,0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121737,0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121737,0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97230,0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79838,0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8967,0</w:t>
            </w:r>
          </w:p>
        </w:tc>
      </w:tr>
      <w:tr>
        <w:trPr>
          <w:trHeight w:val="2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34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ішкі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6733,0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39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үшін түсетін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2597,0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жүргізгені үшін алынатын алымдар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8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төлемдер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5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9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ақша түсімдері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2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ақша түсімдері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санкциялар, өндіріп алулар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132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өндіріп алулар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 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1004180,8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түсетін 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1004180,8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958"/>
        <w:gridCol w:w="838"/>
        <w:gridCol w:w="979"/>
        <w:gridCol w:w="7339"/>
        <w:gridCol w:w="2308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1272463,5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130886,0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функцияларын орындайтын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арушы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органдар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115221,0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слихатыны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слихатыны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ызметін камтамасыз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36239,0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36239,0</w:t>
            </w:r>
          </w:p>
        </w:tc>
      </w:tr>
      <w:tr>
        <w:trPr>
          <w:trHeight w:val="5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69686,0</w:t>
            </w:r>
          </w:p>
        </w:tc>
      </w:tr>
      <w:tr>
        <w:trPr>
          <w:trHeight w:val="76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кентті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 аппаратыны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69686,0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8061,0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8061,0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7392,8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сатында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алауды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76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талондарды беру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мысты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біржол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асырудан сомаларды жинауды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статистикалы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экономика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52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скери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бірдей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 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беріндегі іс-шаралар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814497,4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рбие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16321,2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білім беру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16321,2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16321,2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бiлiм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691713,6</w:t>
            </w:r>
          </w:p>
        </w:tc>
      </w:tr>
      <w:tr>
        <w:trPr>
          <w:trHeight w:val="5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баруды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білім беру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690713,6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671050,6</w:t>
            </w:r>
          </w:p>
        </w:tc>
      </w:tr>
      <w:tr>
        <w:trPr>
          <w:trHeight w:val="2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осымша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13307,0</w:t>
            </w:r>
          </w:p>
        </w:tc>
      </w:tr>
      <w:tr>
        <w:trPr>
          <w:trHeight w:val="78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ытуды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106462,6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білім беру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16404,6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7218,0</w:t>
            </w:r>
          </w:p>
        </w:tc>
      </w:tr>
      <w:tr>
        <w:trPr>
          <w:trHeight w:val="52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білім беру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4721,6</w:t>
            </w:r>
          </w:p>
        </w:tc>
      </w:tr>
      <w:tr>
        <w:trPr>
          <w:trHeight w:val="76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мекемелер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шiн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 мен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жеткiзу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90058,0</w:t>
            </w:r>
          </w:p>
        </w:tc>
      </w:tr>
      <w:tr>
        <w:trPr>
          <w:trHeight w:val="2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леуметтiк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57039,5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леуметтiк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39605,0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9205,0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 азаматтар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леуметтiк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дарламалар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30400,0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дарламасы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15310,0</w:t>
            </w:r>
          </w:p>
        </w:tc>
      </w:tr>
      <w:tr>
        <w:trPr>
          <w:trHeight w:val="2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3199,0</w:t>
            </w:r>
          </w:p>
        </w:tc>
      </w:tr>
      <w:tr>
        <w:trPr>
          <w:trHeight w:val="2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кілетті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 азаматтарды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топтарына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52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йден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рбиеленіп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гедек балаларды материалды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дейіні балалар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103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гедектерді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дарламасына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йкес,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гедектерді міндетті гигиеналы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ралдармен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ымдау тілі мамандарыны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мекшілерді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леуметтiк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 салаларында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17434,5</w:t>
            </w:r>
          </w:p>
        </w:tc>
      </w:tr>
      <w:tr>
        <w:trPr>
          <w:trHeight w:val="5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дарламалар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17434,5</w:t>
            </w:r>
          </w:p>
        </w:tc>
      </w:tr>
      <w:tr>
        <w:trPr>
          <w:trHeight w:val="5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дарламалар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11339,5</w:t>
            </w:r>
          </w:p>
        </w:tc>
      </w:tr>
      <w:tr>
        <w:trPr>
          <w:trHeight w:val="5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ыларды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ызметтерге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төлеу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82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 мекендер саласыны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5880,0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125732,5</w:t>
            </w:r>
          </w:p>
        </w:tc>
      </w:tr>
      <w:tr>
        <w:trPr>
          <w:trHeight w:val="34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94500,0</w:t>
            </w:r>
          </w:p>
        </w:tc>
      </w:tr>
      <w:tr>
        <w:trPr>
          <w:trHeight w:val="34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рылымды дамыту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жайластыру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17558,3</w:t>
            </w:r>
          </w:p>
        </w:tc>
      </w:tr>
      <w:tr>
        <w:trPr>
          <w:trHeight w:val="5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5275,5</w:t>
            </w:r>
          </w:p>
        </w:tc>
      </w:tr>
      <w:tr>
        <w:trPr>
          <w:trHeight w:val="6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(облыстык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коммуналдык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йелерін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5275,5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12282,8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йесін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3282,8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ркейту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13674,2</w:t>
            </w:r>
          </w:p>
        </w:tc>
      </w:tr>
      <w:tr>
        <w:trPr>
          <w:trHeight w:val="6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4674,2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шелерді жары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1992,3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тіп-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адамдарды жерлеу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818,9</w:t>
            </w:r>
          </w:p>
        </w:tc>
      </w:tr>
      <w:tr>
        <w:trPr>
          <w:trHeight w:val="6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дениет, спорт, туризм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істiк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71391,0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дениет 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41561,0</w:t>
            </w:r>
          </w:p>
        </w:tc>
      </w:tr>
      <w:tr>
        <w:trPr>
          <w:trHeight w:val="52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41561,0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 - демалыс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41561,0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4417,0</w:t>
            </w:r>
          </w:p>
        </w:tc>
      </w:tr>
      <w:tr>
        <w:trPr>
          <w:trHeight w:val="5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Дене шыны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4417,0</w:t>
            </w:r>
          </w:p>
        </w:tc>
      </w:tr>
      <w:tr>
        <w:trPr>
          <w:trHeight w:val="6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гейде спортты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жарыстар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ткiзу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79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рлі спорт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жарыстарына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атысуы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3543,0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iстiк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15225,0</w:t>
            </w:r>
          </w:p>
        </w:tc>
      </w:tr>
      <w:tr>
        <w:trPr>
          <w:trHeight w:val="5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</w:p>
        </w:tc>
      </w:tr>
      <w:tr>
        <w:trPr>
          <w:trHeight w:val="40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кiтапханаларды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iстеуi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36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ішкі саясат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5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ралдары 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5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дениет, спорт, туризм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iстiктi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нiндегi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зге 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</w:p>
        </w:tc>
      </w:tr>
      <w:tr>
        <w:trPr>
          <w:trHeight w:val="52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2838,0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2838,0</w:t>
            </w:r>
          </w:p>
        </w:tc>
      </w:tr>
      <w:tr>
        <w:trPr>
          <w:trHeight w:val="36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ішкі саясат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Дене шыны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спорт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79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алатын таби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ортаны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ау, 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17148,8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ауыл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5751,0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йесін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34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атынастары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атынастары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34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сіп,с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15689,0</w:t>
            </w:r>
          </w:p>
        </w:tc>
      </w:tr>
      <w:tr>
        <w:trPr>
          <w:trHeight w:val="34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4321,0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11368,0</w:t>
            </w:r>
          </w:p>
        </w:tc>
      </w:tr>
      <w:tr>
        <w:trPr>
          <w:trHeight w:val="42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8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кешенді схемаларын,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(облыстык)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кентерді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зірлеу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істеуін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13032,0</w:t>
            </w:r>
          </w:p>
        </w:tc>
      </w:tr>
      <w:tr>
        <w:trPr>
          <w:trHeight w:val="5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сіпкерлік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олдау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секелестікті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сіпкерлік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сіпкерлік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9217,0</w:t>
            </w:r>
          </w:p>
        </w:tc>
      </w:tr>
      <w:tr>
        <w:trPr>
          <w:trHeight w:val="36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жергілікті 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резерві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5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5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36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34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5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(толы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айтару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16214,6</w:t>
            </w:r>
          </w:p>
        </w:tc>
      </w:tr>
      <w:tr>
        <w:trPr>
          <w:trHeight w:val="5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сай пайдаланылмаған нысаналы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 сальдосы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34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(профицит)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-25971,7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аржыландыру (профицитті пайдалану)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сәуірдегі № 4С-12-1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4С-10-2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Заңды тұлғалардың жарғылық қорын ұлғайтуға немесе қалыптастыруға және бюджеттік инвестициялық жобаларды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жүзеге асыруға бағытталған, бюджеттік бағдарламаларға бөлінген 2009 жылға арналған даму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912"/>
        <w:gridCol w:w="893"/>
        <w:gridCol w:w="953"/>
        <w:gridCol w:w="7300"/>
        <w:gridCol w:w="2271"/>
      </w:tblGrid>
      <w:tr>
        <w:trPr>
          <w:trHeight w:val="10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классификацияның коды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202483,6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</w:t>
            </w:r>
          </w:p>
        </w:tc>
      </w:tr>
      <w:tr>
        <w:trPr>
          <w:trHeight w:val="3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</w:t>
            </w:r>
          </w:p>
        </w:tc>
      </w:tr>
      <w:tr>
        <w:trPr>
          <w:trHeight w:val="4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құрылыс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</w:t>
            </w:r>
          </w:p>
        </w:tc>
      </w:tr>
      <w:tr>
        <w:trPr>
          <w:trHeight w:val="4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106782,8</w:t>
            </w:r>
          </w:p>
        </w:tc>
      </w:tr>
      <w:tr>
        <w:trPr>
          <w:trHeight w:val="27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</w:t>
            </w:r>
          </w:p>
        </w:tc>
      </w:tr>
      <w:tr>
        <w:trPr>
          <w:trHeight w:val="55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кұрылыс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</w:t>
            </w:r>
          </w:p>
        </w:tc>
      </w:tr>
      <w:tr>
        <w:trPr>
          <w:trHeight w:val="66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тұрғын үй кұрылысы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6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кұрылымды дамыту және жайластыру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12282,8</w:t>
            </w:r>
          </w:p>
        </w:tc>
      </w:tr>
      <w:tr>
        <w:trPr>
          <w:trHeight w:val="52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12282,8</w:t>
            </w:r>
          </w:p>
        </w:tc>
      </w:tr>
      <w:tr>
        <w:trPr>
          <w:trHeight w:val="57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3282,8</w:t>
            </w:r>
          </w:p>
        </w:tc>
      </w:tr>
      <w:tr>
        <w:trPr>
          <w:trHeight w:val="10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лығы, ерекше 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6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жабықтау жүйесін дамыту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5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 сальдосы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25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5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6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талын қалыптастыру немесе ұлғайту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сәуірдегі № 4С-12-1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4С-10-2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Ауылдық (село) әкімі аппаратының округтар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бойынша шығындардың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74"/>
        <w:gridCol w:w="1034"/>
        <w:gridCol w:w="894"/>
        <w:gridCol w:w="7186"/>
        <w:gridCol w:w="2258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84565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9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69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селолық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кері алып келуді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2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878,3</w:t>
            </w:r>
          </w:p>
        </w:tc>
      </w:tr>
      <w:tr>
        <w:trPr>
          <w:trHeight w:val="48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жерлеу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552,3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9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2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8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45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10473,6</w:t>
            </w:r>
          </w:p>
        </w:tc>
      </w:tr>
      <w:tr>
        <w:trPr>
          <w:trHeight w:val="8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4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45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жерлеу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9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266,6</w:t>
            </w:r>
          </w:p>
        </w:tc>
      </w:tr>
      <w:tr>
        <w:trPr>
          <w:trHeight w:val="36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8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5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6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Камышенский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99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4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8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43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8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8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4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8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4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3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9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</w:p>
        </w:tc>
      </w:tr>
      <w:tr>
        <w:trPr>
          <w:trHeight w:val="43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4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8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4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6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8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</w:p>
        </w:tc>
      </w:tr>
      <w:tr>
        <w:trPr>
          <w:trHeight w:val="51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45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8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52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8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</w:tr>
      <w:tr>
        <w:trPr>
          <w:trHeight w:val="4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1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8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4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6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