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c9e" w14:textId="e62c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2008 жылғы 18 желтоқсандағы № 4С-10-2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29 сәуірдегі № 4С-14-1 шешімі. Ақмола облысы Астрахан ауданының Әділет басқармасында 2009 жылғы 5 мамырда № 1-6-99 тіркелді. Күші жойылды - Ақмола облысы Астрахан аудандық мәслихатының 2010 жылғы 5 сәуірдегі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2010.04.05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04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Ақмола облыстық мәслихатының «2008 жылғы 13 желтоқсандағы «2009 жылға арналған облыстық бюджет туралы» № 4С-11-5 шешіміне толықтырулар мен өзгертулер енгізу туралы» (№ 3319 нөмірмен нормативтік құқықтық кесілімдерді мемлекеттік тіркеу Тізілімінде тіркелген) шешіміне және аудан әкімінің 2009 жылғы 24 сәуірдегі № 381 ұсынысына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Астрахан аудандық мәслихатының 2008 жылғы 18 желтоқсандағы №  </w:t>
      </w:r>
      <w:r>
        <w:rPr>
          <w:rFonts w:ascii="Times New Roman"/>
          <w:b w:val="false"/>
          <w:i w:val="false"/>
          <w:color w:val="000000"/>
          <w:sz w:val="28"/>
        </w:rPr>
        <w:t>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«2009 жылға арналған аудандық бюджет туралы» (нормативтік құқықтық кесімдерді мемлекеттік тіркеу Тізілімінде 1-6-92 нөмірмен тіркелген, 2009 жылғы 16 қаңтарда № 2, 2009 жылғы 23 қаңтарда № 3, аудандық «Маяк» газетінде жарияланған) 2009 жылдың 8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аудандық маслихатының шешімімен енгізілген кейінгі толықтырулар мен өзгерістер «Астрахан аудандық мәслихатының 2008 жылғы 18 желтоқсандағы № 4С-10-2 шешіміне өзгерістер мен толықтырулар енгізу туралы «2009 жылға арналған аудандық бюджет туралы» (нормативтік құқықтық кесімдерді мемлекеттік тіркеу Тізілімінде № 1-6-96) нөмірмен тіркелген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«1260621,8» сандары «1397655,8»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«1004180,8» сандары «1141214,8»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«1272463,5» сандары «1409497,5»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«217207,8» сандары «354241,8»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«27247» сандары «164281»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«880» сандары «897»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«3500» сандары «3532»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 азат жолдарды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Астрахан ауылындағы шаруашылық жүргізу құқығы бар «Комхоз» мемлекеттік коммуналдық кәсіпорыны № 1 жылу қазандықтарына күрделі жөндеу жүргізуге – 83565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жергілікті желідегі автожолдарды ағымдағы жөндеуге – 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Жалтыр орта мектебіне күрделі жөндеу жүргізуге – 24 200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 жұмыс орындарының бағдарламасын кеңейтуге – 10080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жастар тәжірибесі бағдарламасын кеңейтуге – 4140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тұрғын қоры тұрғын-үй құрылысына, Қазақстан Республикасында тұрғын үй құрылысы Мемлекеттік бағдарламасына сәйкес -64500 мың теңге, «Инженерлік-коммуникациялық инфрақұрылымды салуға, Қазақстан Республикасында тұрғын-үй құрылысы Мемлекеттік бағдарламасына сәйкес – 30000 мың теңге» жолдары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коммуналдық үй құрылысы қоры тұрғын-үй құрылысына және (немесе) сатып алуға - 64500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«инженерлік-коммуникациялық инфрақұрылымды салуға, дамытуға және (немесе) сатып алуға – 30000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Астрахан аудандық мәслихатының 2008 жылғы 18 желтоқсандағы № 4С-10-2 «2009 жылға арналған аудандық бюджет туралы» (нормативтік құқықтық кесімдерді мемлекеттік тіркеу Тізілімінде 1-6-92 нөмірмен тіркелген, 2009 жылғы 16 қаңтардағы № 2, 2009 жылғы 23 қаңтардағы № 3, аудандық «Маяк» газетінде жарияланған) шешімінің 1,2 қосымшалары, осы шешімнің 1,2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Астрахан ауданының әділет Басқармасында мемлекеттік тіркеуден өткен күннен бастап күшіне енеді және 2009 жылғы 1 қаңтардан бастап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Ғ.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№ 4С-14-1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5"/>
        <w:gridCol w:w="702"/>
        <w:gridCol w:w="679"/>
        <w:gridCol w:w="8258"/>
        <w:gridCol w:w="21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1397655,8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238732,0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79838,0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66"/>
        <w:gridCol w:w="727"/>
        <w:gridCol w:w="708"/>
        <w:gridCol w:w="8240"/>
        <w:gridCol w:w="21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1409497,5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130886,0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838697,4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691713,6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690713,6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671050,6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130662,6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40604,6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65428,5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53874,0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44669,0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29530,0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217297,5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немесе сатып алуға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109123,3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96840,5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жалу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13275,5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инфракұрылымды жөндеу және 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83565,0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13674,2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23028,8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ІІІ.Операциялық сальдосы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-11841,7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(бар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№ 4С-14-1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қалыптастыруға және бюджеттік инвестициялық жобаларды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асыруға бағытталған, бюджеттік бағдарламаларға бөлінген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жылға арналған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5"/>
        <w:gridCol w:w="708"/>
        <w:gridCol w:w="727"/>
        <w:gridCol w:w="8207"/>
        <w:gridCol w:w="2168"/>
      </w:tblGrid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202483,6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106782,8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инфракұрылымды дамыту және жайластыру және (немесе) сатып алуға кредит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