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4f8b" w14:textId="2854f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2007 жылғы 13 желтоқсандағы № 4С-4-8 "Жеке санаттағы мұқтаж азаматтарға әлеуметтік көмек көрсету Ережесін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2009 жылғы 23 шілдедегі № 4С-15-11 шешімі. Ақмола облысы Астрахан ауданының Әділет басқармасында 2009 жылғы 1 қыркүйекте № 1-6-104 тіркелді. Күші жойылды - Ақмола облысы Астрахан аудандық мәслихатының 2009 жылғы 24 желтоқсандағы  № 4С-19-11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Ақмола облысы Астрахан аудандық мәслихатының 2009.12.24 № 4С-19-11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Бюджеттік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әкімінің 2009 жылғы 21 шілдедегі № 592 хатының негізінде, Астрахан аудандық мәслихаты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Астрахан аудандық мәслихатының 2007 жылғы 13 желтоқсандағы № 4С-4-8 «Жеке санаттағы мұқтаж азаматтарға әлеуметтік көмек көрсету Ережесін бекіту туралы», (1-6-76 нөмірмен нормативтік құқықтық кесімдерді мемлекеттік тіркеу Тізілімінде тіркелген және 2008 жылғы 8 ақпандағы аудандық «Маяк» газетінде жарияланған), Астрахан аудандық мәслихатының 2008 жылғы 4 шілдедегі № 4С-7-2 «Жеке санаттағы мұқтаж азаматтарға әлеуметтік көмек көрсету Ережесіне толықтырулар енгізу туралы» (1-6-88 нөмірмен нормативтік құқықтық кесімдерді мемлекеттік тіркеу Тізілімінде тіркелген, 2008 жылғы 1 тамыздағы № 30 аудандық «Маяк» газетінде жарияланған) шешіміне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Ереженің 6 тармағындағы: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«күндізгі орта және жоғары кәсіптік оқу орындарын сол жылы бітіріп, білім мекемелерінде жұмыс істеуге келген педагогтық білімі бар жас мамандар» сөздері;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«бұрынғы кәмелетке толмаған концентрациондық лагерь тұтқындары»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 тармақтағы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мына сөздер алынып тасталсын: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«Жас мамандар жазбаша өтініштеріне келесі құжаттарды қосып тіркейді: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еңбек шартының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жеке куәлік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салық төлеушінің тіркеу нөмірінің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әлеуметтік жеке код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мекен-жайын растайтын құжат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14-1 тармағы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14-2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«14-2. Бұрынғы кәмелетке толмаған концентрациондық лагерь тұтқындары үшін берілетін коммуналдық шығынның мөлшері ай сайын бір айлық есептік көрсеткішті құрайды».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Шешім Астрахан ауданының әділет Басқармасында мемлекеттік тіркеуден өткен күнінен бастап күшіне енеді және ресми жарияланған күннен бастап әрекет етеді.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Ермилов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 Т.                                 Ерсейітов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 әкімі                   Р. Әкімов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 «Жұмыспен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Қ. Жұмақаев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А. Жүсіпова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