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7d98" w14:textId="38b7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аумағында жүзеге асырушы кәсіпкерлік қызметтің жекелеген түрлері үшін бір жолғы талондардың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2009 жылғы 24 желтоқсандағы № 4С-19-13 шешімі. Ақмола облысы Астрахан ауданының Әділет басқармасында 2010 жылғы 21 қаңтарда № 1-6-116 тіркелді. Күші жойылды - Ақмола облысы Астрахан аудандық мәслихатының 2010 жылғы 27 мамырдағы № 4С-23-4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Астрахан аудандық мәслихатының 2010.05.27 № 4С-23-4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10 қаңтардағы «Салық және бюджетке төленетін басқа да міндетті төлемдер туралы Қазақстан Республикасы Кодексін әрекетке енгізу туралы» (Салық Кодексі)» Қазақстан Республикасы Заңының 36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2006 жылғы 31 қаңтардағы «Жеке кәсіпкерлік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Осы шешімнің қосымшасына сәйкес Астрахан ауданының аумағында жүзеге асырушы кәсіпкерлік қызметтің жекелеген түрлері үшін бір жолғы талондардың бағасы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Астрахан аудандық мәслихатының 2007 жылғы 13 желтоқсандағы № 4С-4-4 «Астрахан ауданының аумағында жүзеге асырушы кәсіпкерлік қызметтің жекелеген түрлері үшін бір жолғы талондардың бағасын бекіту туралы» (нормативтік құқықтық актілерде мемлекеттік тіркеу тізілімінде № 1-6-74 тіркелген, 2008 жылғы 25 қантарда аудандық «Маяк» газетінде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Астрахан ауданының Әділет басқармасында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Федоренко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 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 Пугачева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Астрахан </w:t>
      </w:r>
      <w:r>
        <w:rPr>
          <w:rFonts w:ascii="Times New Roman"/>
          <w:b w:val="false"/>
          <w:i w:val="false"/>
          <w:color w:val="000000"/>
          <w:sz w:val="28"/>
        </w:rPr>
        <w:t>ауданының «Кәсіпкерлік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бастығы                                    Ж. Сағынаев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4С-19- 13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Астрахан ауданының аумағында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асырушы кәсіпкерлік қызметтің жекелеген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түрлері үшін бір жолғы талондардың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6541"/>
        <w:gridCol w:w="5268"/>
      </w:tblGrid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 бойынша сатылатын тауарлардың, жұмыстардың және қызметтердің атаулары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1 күндік бағасы айлық есептік көрсеткіштен %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(қызметтен тыс стационарлық үй-жайларда жүзеге асырылатын)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Көкөністер, жемістер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 өнімдері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Киім, аяқ киімдер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басқа тауарлар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журналдарды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тұқымдар, сондай-ақ отырғызатын материалдар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 мен үй маңындағы учаскелерде өсірілген тірі гүлдері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шаруашылығынан, бақшадан және саяжай учаскелерінен алынған азық-түлік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және малдар үшін тағам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Сыпырғыш, сыпырғы, орман жидектері, бал, саңырауқұлақ және балық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меншікті трактор иелерінің қызметтері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жеңіл машиналар иелерінің тасымалдау бойынша қызметтері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