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e15cd" w14:textId="59e15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Жаңатұрмыс ауылының көшелеріне атаулар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Астрахан ауданы Қызылжар ауылдық округі әкімінің 2009 жылғы 22 қазандағы № 02 шешімі. Ақмола облысы Астрахан ауданының Әділет басқармасында 2009 жылғы 18 қарашада № 1-6-111 тіркелді.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Республикасының әкімшілік-аумақтық құрылысы туралы" Қазақстан Республикасының 1993 жылғы 8 желтоқсандағы Заңының 14 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35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2009 жылдың 15 шілдедегі Жаңатұрмыс ауыл тұрғындары жиынның № 9 хаттамасын ескере отырып, Қызылжар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rPr>
          <w:rFonts w:ascii="Times New Roman"/>
          <w:b w:val="false"/>
          <w:i w:val="false"/>
          <w:color w:val="000000"/>
          <w:sz w:val="28"/>
        </w:rPr>
        <w:t>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Кіріспе жаңа редакцияда - Ақмола облысы Астрахан ауданы Қызылжар ауылдық округі әкімінің 27.03.2017 </w:t>
      </w:r>
      <w:r>
        <w:rPr>
          <w:rFonts w:ascii="Times New Roman"/>
          <w:b w:val="false"/>
          <w:i w:val="false"/>
          <w:color w:val="ff0000"/>
          <w:sz w:val="28"/>
        </w:rPr>
        <w:t>№ 02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күннен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Жаңатұрмыс ауылының көшелеріне атаулар берілсін: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1 көшеге - Абай Құнанбаев атындағы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2 көшеге - Ыбырай Алтынсарин атындағы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3 көшеге - Ақан сері атындағы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4 көшеге - Абылай хан атындағы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5 көшеге - Набережная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6 көшеге - Кенесары атындағы атауы.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Астрахан ауданының Әділет басқармасында мемлекеттік тіркеуден өткен күннен бастап күшіне енеді және ресми жарияланған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Қызылжар ауылдық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Қ.Садауов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КЕЛІСІЛДІ: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Астрахан ауданының "Мәдениет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 тілдерді дамыту бөлімі"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 бастығының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Л.Ақанова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Астрахан ауданының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"Сәулет және қала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құрылысы бөлемі"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бастығы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Н.Герасимова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Астрахан ауданының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жоспарлау бөлемі"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бастығы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А.Жүсіпова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