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6a36" w14:textId="6ff6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Новый Колутон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Острогорск ауылдық округі әкімінің 2009 жылғы 16 қарашадағы № 4 шешімі. Ақмола облысы Астрахан ауданының Әділет басқармасында 2009 жылғы 16 қазанда № 1-6-110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жылдың 24 сәуірдегі Новый Колутон ауылы тұрғындары жиынның хаттамасын ескере отырып, Острогорск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Астрахан ауданы Острогорск ауылдық округі әкімінің 27.02.2017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Новый Колутон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Жеңіс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көшеге Достық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көшеге Әл Фараби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көшеге Дінмұхамед Қонаев атындағы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Астрахан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Острогорск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бастығының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"Сәулет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А.Жүсіпова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