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3e22" w14:textId="4093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Бұланды аудандық мәслихатының 2008 жылғы 19 желтоқсандағы № 4С-14/2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2009 жылғы 16 қыркүйектегі № 4С-20/1 шешімі. Ақмола облысы Бұланды ауданының Әділет басқармасында 2009 жылғы 28 қыркүйекте № 1-7-92 тіркелді. Күші жойылды - Ақмола облысы Бұланды аудандық мәслихатының 2010 жылғы 9 сәуірдегі № 4С-27/9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Бұланды аудандық мәслихатының 2010.04.09 № 4С-27/9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әкімдігінің 2009 жылғы 10 қыркүйектегі № а-9/215 қаулысына байланысты Бұланды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«2009 жылға арналған аудандық бюджет туралы» Бұланды аудандық мәслихатының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1-7-72 тіркелген, 2009 жылғы 9 қаңтардағы «Бұланды таңы» және «Вести Бұланды жаршысы» газеттерінде жарияланған), кейін: (нормативтік құқықтық актілерді мемлекеттік тіркеу тізілімінде № 1-7-77 тіркелген, 2009 жылғы 24 сәуірдегі «Бұланды таңы» газетінің № 17 санында, 2009 жылғы 24 сәуірдегі «Вести Бұланды жаршысы» газетінің № 17 санында жарияланған) «2009 жылға арналған аудандық бюджет туралы» Бұланды аудандық мәслихатының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2009 жылғы 9 сәуірдегі </w:t>
      </w:r>
      <w:r>
        <w:rPr>
          <w:rFonts w:ascii="Times New Roman"/>
          <w:b w:val="false"/>
          <w:i w:val="false"/>
          <w:color w:val="000000"/>
          <w:sz w:val="28"/>
        </w:rPr>
        <w:t>№ 4С-16/3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шешіммен; (нормативтік құқықтық актілерді мемлекеттік тіркеу тізілімінде № 1-7-78 тіркелген, 2009 жылғы 15 мамырдағы «Бұланды таңы» газетінің № 20 санында, 2009 жылғы 15 мамырдағы «Вести Бұланды жаршысы» газетінің № 20 санында жарияланған) «2009 жылға арналған аудандық бюджет туралы» Бұланды аудандық мәслихатының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2009 жылғы 29 сәуірдегі </w:t>
      </w:r>
      <w:r>
        <w:rPr>
          <w:rFonts w:ascii="Times New Roman"/>
          <w:b w:val="false"/>
          <w:i w:val="false"/>
          <w:color w:val="000000"/>
          <w:sz w:val="28"/>
        </w:rPr>
        <w:t>№ 4С-17/1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шешіммен; (нормативтік құқықтық актілерді мемлекеттік тіркеу тізілімінде № 1-7-87 тіркелген, 2009 жылғы 7 тамыздағы «Бұланды таңы» газетінің № 32 санында, 2009 жылғы 7 тамыздағы «Вести Бұланды жаршысы» газетінің № 32 санында жарияланған) «2009 жылға арналған аудандық бюджет туралы» Бұланды аудандық мәслихатының 2008 жылғы 19 желтоқсандағы № 4С-14/2 шешіміне өзгерістер мен толықтырулар енгізу туралы» 2009 жылғы 23 шілдедегі №</w:t>
      </w:r>
      <w:r>
        <w:rPr>
          <w:rFonts w:ascii="Times New Roman"/>
          <w:b w:val="false"/>
          <w:i w:val="false"/>
          <w:color w:val="000000"/>
          <w:sz w:val="28"/>
        </w:rPr>
        <w:t>  4С-19/2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шешіммен өзгерістер мен толықтырулар енгізілген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«280831» сандары «275545»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«4567» сандары «9853»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«2009 жылға арналған аудандық бюджет туралы» Бұланды аудандық мәслихатының 2008 жылғы 19 желтоқсандағы № 4С-14/2 (нормативтік құқықтық актілерді мемлекеттік тіркеу тізілімінде № 1-7-72 тіркелген, 2009 жылғы 9 қаңтардағы «Бұланды таңы» газетінің № 2 санында, 2009 жылғы 9 қаңтардағы «Вести Бұланды жаршысы» газетінің № 2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>, 4-қосымшалары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 2-қосымшаларына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Бұланды ауданының әділет басқармасында мемлекеттік тіркеуден өткен күннен бастап күшіне енеді және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Кезекті 20-сессияның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Д.Айдынбаев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«Бұланды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О.Әбілдин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К.Самойлова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4С-14/2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907"/>
        <w:gridCol w:w="864"/>
        <w:gridCol w:w="758"/>
        <w:gridCol w:w="7823"/>
        <w:gridCol w:w="2185"/>
      </w:tblGrid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1815451,4</w:t>
            </w:r>
          </w:p>
        </w:tc>
      </w:tr>
      <w:tr>
        <w:trPr>
          <w:trHeight w:val="1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275545</w:t>
            </w:r>
          </w:p>
        </w:tc>
      </w:tr>
      <w:tr>
        <w:trPr>
          <w:trHeight w:val="1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123589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123589</w:t>
            </w:r>
          </w:p>
        </w:tc>
      </w:tr>
      <w:tr>
        <w:trPr>
          <w:trHeight w:val="1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114355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</w:t>
            </w:r>
          </w:p>
        </w:tc>
      </w:tr>
      <w:tr>
        <w:trPr>
          <w:trHeight w:val="1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</w:p>
        </w:tc>
      </w:tr>
      <w:tr>
        <w:trPr>
          <w:trHeight w:val="2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7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</w:t>
            </w:r>
          </w:p>
        </w:tc>
      </w:tr>
      <w:tr>
        <w:trPr>
          <w:trHeight w:val="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10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1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акциялардың мемлекеттік пакетіне дивидендтер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9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1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1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28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1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158400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1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4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1371653,4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1371653,4</w:t>
            </w:r>
          </w:p>
        </w:tc>
      </w:tr>
      <w:tr>
        <w:trPr>
          <w:trHeight w:val="1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1371653,4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1715276,7</w:t>
            </w:r>
          </w:p>
        </w:tc>
      </w:tr>
      <w:tr>
        <w:trPr>
          <w:trHeight w:val="4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109888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(облыстық маңызы бар қала)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4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56040</w:t>
            </w:r>
          </w:p>
        </w:tc>
      </w:tr>
      <w:tr>
        <w:trPr>
          <w:trHeight w:val="7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- жеке тұлға төлейтін мүлік, көлік құралдары салығын, жер салығын жинауды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мүліктерді есепке алу, сақтау, бағалау және сату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57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9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1269812,7</w:t>
            </w:r>
          </w:p>
        </w:tc>
      </w:tr>
      <w:tr>
        <w:trPr>
          <w:trHeight w:val="6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10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7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924826,1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816602,8</w:t>
            </w:r>
          </w:p>
        </w:tc>
      </w:tr>
      <w:tr>
        <w:trPr>
          <w:trHeight w:val="9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9883,2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10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10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39688,1</w:t>
            </w:r>
          </w:p>
        </w:tc>
      </w:tr>
      <w:tr>
        <w:trPr>
          <w:trHeight w:val="2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4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59519</w:t>
            </w:r>
          </w:p>
        </w:tc>
      </w:tr>
      <w:tr>
        <w:trPr>
          <w:trHeight w:val="7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6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56407</w:t>
            </w:r>
          </w:p>
        </w:tc>
      </w:tr>
      <w:tr>
        <w:trPr>
          <w:trHeight w:val="7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1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6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7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0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4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15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2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172275,6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7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1401,6</w:t>
            </w:r>
          </w:p>
        </w:tc>
      </w:tr>
      <w:tr>
        <w:trPr>
          <w:trHeight w:val="2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56376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  <w:tr>
        <w:trPr>
          <w:trHeight w:val="12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107873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</w:t>
            </w:r>
          </w:p>
        </w:tc>
      </w:tr>
      <w:tr>
        <w:trPr>
          <w:trHeight w:val="6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 дамыту және жайластыру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16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58090,7</w:t>
            </w:r>
          </w:p>
        </w:tc>
      </w:tr>
      <w:tr>
        <w:trPr>
          <w:trHeight w:val="4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48528,7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2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</w:t>
            </w:r>
          </w:p>
        </w:tc>
      </w:tr>
      <w:tr>
        <w:trPr>
          <w:trHeight w:val="10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13456,7</w:t>
            </w:r>
          </w:p>
        </w:tc>
      </w:tr>
      <w:tr>
        <w:trPr>
          <w:trHeight w:val="7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4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дене шынықтыру және спорт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73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2571,8</w:t>
            </w:r>
          </w:p>
        </w:tc>
      </w:tr>
      <w:tr>
        <w:trPr>
          <w:trHeight w:val="7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13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1191,2</w:t>
            </w:r>
          </w:p>
        </w:tc>
      </w:tr>
      <w:tr>
        <w:trPr>
          <w:trHeight w:val="9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27586,4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4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13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2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4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5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78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69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15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2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9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5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ауылдык (селолық) округтерде әлеуметтік жобаларды қаржыландыру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9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106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58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4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49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70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өсіру және құру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7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76310,1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-76310,1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25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1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4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16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4С-14/2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әрбір қаладағы ауданның,аудан, аудандық маңызы бар қаланың, кенттің, ауылдық (селоның), ауылдық (селолық) округтің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913"/>
        <w:gridCol w:w="827"/>
        <w:gridCol w:w="806"/>
        <w:gridCol w:w="7807"/>
        <w:gridCol w:w="222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56040</w:t>
            </w:r>
          </w:p>
        </w:tc>
      </w:tr>
      <w:tr>
        <w:trPr>
          <w:trHeight w:val="91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56040</w:t>
            </w:r>
          </w:p>
        </w:tc>
      </w:tr>
      <w:tr>
        <w:trPr>
          <w:trHeight w:val="13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56040</w:t>
            </w:r>
          </w:p>
        </w:tc>
      </w:tr>
      <w:tr>
        <w:trPr>
          <w:trHeight w:val="25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10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7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тасымалдауды ұйымдастыру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105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4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2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90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52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1401,6</w:t>
            </w:r>
          </w:p>
        </w:tc>
      </w:tr>
      <w:tr>
        <w:trPr>
          <w:trHeight w:val="42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40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6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375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1801"/>
        <w:gridCol w:w="2375"/>
        <w:gridCol w:w="2333"/>
        <w:gridCol w:w="2695"/>
        <w:gridCol w:w="2334"/>
      </w:tblGrid>
      <w:tr>
        <w:trPr>
          <w:trHeight w:val="25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Айнакөл с/о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с/о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Вознесенка с/о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Даниловка с/о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Ерголка с/о</w:t>
            </w:r>
          </w:p>
        </w:tc>
      </w:tr>
      <w:tr>
        <w:trPr>
          <w:trHeight w:val="27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1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39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46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60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51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769"/>
        <w:gridCol w:w="2390"/>
        <w:gridCol w:w="2305"/>
        <w:gridCol w:w="2670"/>
        <w:gridCol w:w="2413"/>
      </w:tblGrid>
      <w:tr>
        <w:trPr>
          <w:trHeight w:val="60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левка с/о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новка с/о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Карамышев-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с/о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Қараөзек с/о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Новобратск с/о</w:t>
            </w:r>
          </w:p>
        </w:tc>
      </w:tr>
      <w:tr>
        <w:trPr>
          <w:trHeight w:val="2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40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9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</w:tr>
      <w:tr>
        <w:trPr>
          <w:trHeight w:val="31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