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dccf" w14:textId="cf0d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ауданында бейбіт жиналыстар, митингілер, шерулер, пикеттер мен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2009 жылғы 12 желтоқсандағы № 4С-23/6 шешімі. Ақмола облысы Бұланды ауданының Әділет басқармасында 2010 жылғы 21 қаңтарда № 1-7-105 тіркелді. Күші жойылды - Ақмола облысы Бұланды аудандық мәслихатының 2014 жылғы 12 қарашадағы № 5С-33/3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Бұланды аудандық мәслихатының 12.11.2014 № 5С-33/3 (қол қойылған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17 наурыздағы «Қазақстан Республикасында бейбіт жиналыстар, митингілер, шерулер, пикеттер және демонстрациялар ұйымдастыру мен өткізу тәртібі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Бұланды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Бұланды ауданында бейбіт жиналыстар, митингілер, шерулер, пикеттер мен демонстрациялар өткізу орындарын анықтай отырып, қосымшаға сәйкес бейбіт жиналыстарды, митингілерді, шерулерді, пикеттер мен демонстрацияларды өткізу тәртібі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реттелсін.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Бұланды аудандық мәслихатының «Бұланды ауданында бейбіт жиналыстарды, митингілерді, шерулерді, пикеттер мен демонстрацияларды өткізетін орындарды бекіту туралы» 2005 жылғы 21 қазандағы № 3С-23/2 шешімінің (нормативтік құқықтық актілерді мемлекеттік тіркеу тізілімінде № 1-7-13 тіркелген, 2005 жылғы 4 қарашада «Вести Бұланды жаршысы»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Бұланды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 23-сессияның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Д.Айдынбаев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П.Веселов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 әкімі                    Е.Нұғыманов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Бұланды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4С-23/6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Қосымшаға өзгерту енгізілді - Ақмола облысы Бұланды аудандық мәслихатының 2010.03.18 </w:t>
      </w:r>
      <w:r>
        <w:rPr>
          <w:rFonts w:ascii="Times New Roman"/>
          <w:b w:val="false"/>
          <w:i w:val="false"/>
          <w:color w:val="ff0000"/>
          <w:sz w:val="28"/>
        </w:rPr>
        <w:t>№ 4С-26/2;</w:t>
      </w:r>
      <w:r>
        <w:rPr>
          <w:rFonts w:ascii="Times New Roman"/>
          <w:b w:val="false"/>
          <w:i w:val="false"/>
          <w:color w:val="ff0000"/>
          <w:sz w:val="28"/>
        </w:rPr>
        <w:t xml:space="preserve"> 2010.04.09 </w:t>
      </w:r>
      <w:r>
        <w:rPr>
          <w:rFonts w:ascii="Times New Roman"/>
          <w:b w:val="false"/>
          <w:i w:val="false"/>
          <w:color w:val="ff0000"/>
          <w:sz w:val="28"/>
        </w:rPr>
        <w:t>№ 4С-27/6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Бұланды ауданында бейбіт жиналыстарды, митингілерді, шерулерді, пикеттер мен демонстрацияларды өткізетін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5650"/>
        <w:gridCol w:w="7116"/>
      </w:tblGrid>
      <w:tr>
        <w:trPr>
          <w:trHeight w:val="4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Селолық, ауылдық округтер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 жиналыстарды, митингілерді, шерулерді, пикеттер мен демонстрацияларды өткізетін орындар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Айнакөл селолық округі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Айнакөл ауылы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көшесінің басы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Острогорка селосы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 көшесінің басы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Партизанка селосы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көшесінің басы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Ортақшыл ауылы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көшесінің басы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Вознесенка селолық округі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Вознесенка селосы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Целинная және Бейбітшілік көшесінің қиылысы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Тастыөзек ауылы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көшесінің басы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ауылы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Школьная көшесінің басы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Даниловка селолық округі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Алтынды ауылы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Кәкішев көшесінің басы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Боярка селосы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Приозерная көшесінің басы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көшесінің басы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ауылы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Рыбацкая көшесінің басы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 селосы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Бөгенбай көшесінің басы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Ерголка ауылдық округі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Тоқтамыс ауылы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Клубная көшесінің аяғы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Новокиевка селосы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Мұхтар Әуезов көшесінің басы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Иванковка селосы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 көшесінің басы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Гордеевка селосы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көшесінің басы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Журавлевка селолық округі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Журавлевка селосы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көшесінің басы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Воробьевка селосы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Целинная көшесінің басы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Ярославка селосы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көшесінің басы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Новодонецкое селосы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көшесінің аяғы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Капитоновка селолық округі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Капитоновка селосы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көшесінің басы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Пушкино селосы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көшесінің басы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Балуан Шолак ауылы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көшесінің басы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Карамышевка селолық округі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Шұбарағаш ауылы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көшесінің басы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Отрадное селосы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Клубная көшесінің басы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Суворовка селосы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көшесінің аяғы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 селосы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Иманов көшесінің басы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Караөзек ауылдық округі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Қараөзек ауылы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Мәлік Ғабдуллин атындағы көшесінің басы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Купчановка селосы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Школьная көшесінің аяғы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Байсуат ауылы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 атындағы көшесінің басы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Еруслановка селосы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көшесінің аяғы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селолық округі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Никольское селосы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көшесінің басы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Ұлтуган селосы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көшесінің басы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 селолық округі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 селосы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Шоқан Уәлиханов көшесінің басы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Буденовка селосы 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Школьная көшесінің аяғы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Красносельск селосы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көшесінің басы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Добровольное селосы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Парковая көшесінің басы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 қаласы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Попов көшесінің басы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